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d0a" w14:textId="5e29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сондай-ақ Рентабельділік деңгейін және ішкі рентабельділік нормасының деңгейін айқындау қағидаларын бекіту туралы" Қазақстан Республикасы Үкіметінің 2018 жылғы 21 мамырдағы № 282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22 тамыздағы № 664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сондай-ақ Рентабельділік деңгейін және ішкі рентабельділік нормасының деңгейін айқындау қағидаларын бекіту туралы" Қазақстан Республикасы Үкіметінің 2018 жылғы 21 мамырдағы № 282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Рентабельділік деңгейін және ішкі рентабельділік нормасының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22 тамыздағы</w:t>
            </w:r>
            <w:r>
              <w:br/>
            </w:r>
            <w:r>
              <w:rPr>
                <w:rFonts w:ascii="Times New Roman"/>
                <w:b w:val="false"/>
                <w:i w:val="false"/>
                <w:color w:val="000000"/>
                <w:sz w:val="20"/>
              </w:rPr>
              <w:t>№ 664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Рентабельділік деңгейін және ішкі рентабельділік нормасының деңгейін айқындау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Рентабельділік деңгейін және ішкі рентабельділік нормасының деңгейін айқындау қағидалары (бұдан әрі – Қағидалар) "Салық және бюджетке төленетiн басқа да мiндеттi төлемдер туралы" Қазақстан Республикасының Кодексi (бұдан әрі – Салық кодексi) 720-бабының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әзірленді.</w:t>
      </w:r>
    </w:p>
    <w:bookmarkEnd w:id="5"/>
    <w:bookmarkStart w:name="z13" w:id="6"/>
    <w:p>
      <w:pPr>
        <w:spacing w:after="0"/>
        <w:ind w:left="0"/>
        <w:jc w:val="both"/>
      </w:pPr>
      <w:r>
        <w:rPr>
          <w:rFonts w:ascii="Times New Roman"/>
          <w:b w:val="false"/>
          <w:i w:val="false"/>
          <w:color w:val="000000"/>
          <w:sz w:val="28"/>
        </w:rPr>
        <w:t>
      2. Осы Қағидалар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 деңгейін және ішкі рентабельділік нормасының деңгейін айқындау тәртібін айқындайды және кең таралған пайдалы қазбалар бойынша кен орындарына қолданылмайды.</w:t>
      </w:r>
    </w:p>
    <w:bookmarkEnd w:id="6"/>
    <w:bookmarkStart w:name="z14"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xml:space="preserve">
      1) өзара байланысқан тараптар – Салық кодексінің 264-бабының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осындай деп танылған тұлғалар;</w:t>
      </w:r>
    </w:p>
    <w:bookmarkEnd w:id="8"/>
    <w:bookmarkStart w:name="z16" w:id="9"/>
    <w:p>
      <w:pPr>
        <w:spacing w:after="0"/>
        <w:ind w:left="0"/>
        <w:jc w:val="both"/>
      </w:pPr>
      <w:r>
        <w:rPr>
          <w:rFonts w:ascii="Times New Roman"/>
          <w:b w:val="false"/>
          <w:i w:val="false"/>
          <w:color w:val="000000"/>
          <w:sz w:val="28"/>
        </w:rPr>
        <w:t>
      2) минералдық шикізат – салық салу мақсатында пайдаланылатын ұғымдардағы минералдық шикізат және (немесе) қатты пайдалы қазбалар.</w:t>
      </w:r>
    </w:p>
    <w:bookmarkEnd w:id="9"/>
    <w:bookmarkStart w:name="z17" w:id="10"/>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Салық кодексіне сәйкес қолданылады.</w:t>
      </w:r>
    </w:p>
    <w:bookmarkEnd w:id="10"/>
    <w:bookmarkStart w:name="z18" w:id="11"/>
    <w:p>
      <w:pPr>
        <w:spacing w:after="0"/>
        <w:ind w:left="0"/>
        <w:jc w:val="left"/>
      </w:pPr>
      <w:r>
        <w:rPr>
          <w:rFonts w:ascii="Times New Roman"/>
          <w:b/>
          <w:i w:val="false"/>
          <w:color w:val="000000"/>
        </w:rPr>
        <w:t xml:space="preserve"> 2-тарау.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w:t>
      </w:r>
    </w:p>
    <w:bookmarkEnd w:id="11"/>
    <w:bookmarkStart w:name="z19" w:id="12"/>
    <w:p>
      <w:pPr>
        <w:spacing w:after="0"/>
        <w:ind w:left="0"/>
        <w:jc w:val="both"/>
      </w:pPr>
      <w:r>
        <w:rPr>
          <w:rFonts w:ascii="Times New Roman"/>
          <w:b w:val="false"/>
          <w:i w:val="false"/>
          <w:color w:val="000000"/>
          <w:sz w:val="28"/>
        </w:rPr>
        <w:t xml:space="preserve">
      4.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үшін қызметін пайдалы қазбалардың қатты түрлерінің кен орнын (жер қойнауын пайдалануға арналған бір келісімшарт бойынша кен орындары тобын, кен орнының бір бөлігін) игеруді көздейтін, оның ішінде 2009 жылғы 1 қаңтарға дейін жасалған, Салық кодексінің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өлшемшарттарына (бұдан әрі – төмен рентабельділік өлшемшарты) сәйкес келетін жер қойнауын пайдалануға арналған келісімшарт бойынша жүзеге асыратын жер қойнауын пайдаланушы салықтар мен бюджетке төленетін төлемдердің түсімдерін қамтамасыз ету саласындағы басшылықты жүзеге асыратын уәкілетті органды хабардар етеді.</w:t>
      </w:r>
    </w:p>
    <w:bookmarkEnd w:id="12"/>
    <w:bookmarkStart w:name="z20" w:id="13"/>
    <w:p>
      <w:pPr>
        <w:spacing w:after="0"/>
        <w:ind w:left="0"/>
        <w:jc w:val="both"/>
      </w:pPr>
      <w:r>
        <w:rPr>
          <w:rFonts w:ascii="Times New Roman"/>
          <w:b w:val="false"/>
          <w:i w:val="false"/>
          <w:color w:val="000000"/>
          <w:sz w:val="28"/>
        </w:rPr>
        <w:t xml:space="preserve">
      Бұл ретте жер қойнауын пайдаланушы хабарламаның көшірмесін салық төлеуші тіркеу есебіне қойылған жердегі салық органына жібереді. </w:t>
      </w:r>
    </w:p>
    <w:bookmarkEnd w:id="13"/>
    <w:bookmarkStart w:name="z21" w:id="14"/>
    <w:p>
      <w:pPr>
        <w:spacing w:after="0"/>
        <w:ind w:left="0"/>
        <w:jc w:val="both"/>
      </w:pPr>
      <w:r>
        <w:rPr>
          <w:rFonts w:ascii="Times New Roman"/>
          <w:b w:val="false"/>
          <w:i w:val="false"/>
          <w:color w:val="000000"/>
          <w:sz w:val="28"/>
        </w:rPr>
        <w:t>
      5.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туралы ағымдағы аяқталмаған күнтізбелік жылға арналған хабарлама осы Қағидаларға қосымшаға сәйкес нысан бойынша күнтізбелік жылдың 1 қыркүйегінен кешіктірілмейтін мерзімде беріледі.</w:t>
      </w:r>
    </w:p>
    <w:bookmarkEnd w:id="14"/>
    <w:bookmarkStart w:name="z22" w:id="15"/>
    <w:p>
      <w:pPr>
        <w:spacing w:after="0"/>
        <w:ind w:left="0"/>
        <w:jc w:val="both"/>
      </w:pPr>
      <w:r>
        <w:rPr>
          <w:rFonts w:ascii="Times New Roman"/>
          <w:b w:val="false"/>
          <w:i w:val="false"/>
          <w:color w:val="000000"/>
          <w:sz w:val="28"/>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алдағы күнтізбелік жылы рентабельділігі төмен санатқа жатқызу туралы хабарлама ерте дегенде ағымдағы күнтізбелік жылдың 1 қыркүйегінде, бірақ 1 желтоқсаннан кешіктірілмей беріледі. </w:t>
      </w:r>
    </w:p>
    <w:bookmarkEnd w:id="15"/>
    <w:bookmarkStart w:name="z23" w:id="16"/>
    <w:p>
      <w:pPr>
        <w:spacing w:after="0"/>
        <w:ind w:left="0"/>
        <w:jc w:val="both"/>
      </w:pPr>
      <w:r>
        <w:rPr>
          <w:rFonts w:ascii="Times New Roman"/>
          <w:b w:val="false"/>
          <w:i w:val="false"/>
          <w:color w:val="000000"/>
          <w:sz w:val="28"/>
        </w:rPr>
        <w:t>
      6. Пайдалы қазбалардың қатты түрлерінің кен орны (жер қойнауын пайдалануға арналған бір келісімшарт бойынша кен орындары тобы, кен орнының бір бөлігі) рентабельділігі төмен санатқа ол төмен рентабельділік өлшемшарттарына сәйкес келген және осы Қағидалардың 5-тармағында белгіленген шарттар сақталған кезде жатқызылады.</w:t>
      </w:r>
    </w:p>
    <w:bookmarkEnd w:id="16"/>
    <w:bookmarkStart w:name="z24" w:id="17"/>
    <w:p>
      <w:pPr>
        <w:spacing w:after="0"/>
        <w:ind w:left="0"/>
        <w:jc w:val="both"/>
      </w:pPr>
      <w:r>
        <w:rPr>
          <w:rFonts w:ascii="Times New Roman"/>
          <w:b w:val="false"/>
          <w:i w:val="false"/>
          <w:color w:val="000000"/>
          <w:sz w:val="28"/>
        </w:rPr>
        <w:t xml:space="preserve">
      7. Бағамдық айырма бойынша кірістер мен шығыстар (шегерімдер), сондай-ақ жер қойнауын пайдаланушының сыйақылар бойынша кірістері мен шығыстары (шегерімдері) кен орны бойынша жоспарланатын рентабельділік деңгейін және ішкі рентабельділік нормасын есептеген кезде ескерілмейді. </w:t>
      </w:r>
    </w:p>
    <w:bookmarkEnd w:id="17"/>
    <w:bookmarkStart w:name="z25" w:id="18"/>
    <w:p>
      <w:pPr>
        <w:spacing w:after="0"/>
        <w:ind w:left="0"/>
        <w:jc w:val="left"/>
      </w:pPr>
      <w:r>
        <w:rPr>
          <w:rFonts w:ascii="Times New Roman"/>
          <w:b/>
          <w:i w:val="false"/>
          <w:color w:val="000000"/>
        </w:rPr>
        <w:t xml:space="preserve"> 1-параграф.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деңгейін есептеу</w:t>
      </w:r>
    </w:p>
    <w:bookmarkEnd w:id="18"/>
    <w:bookmarkStart w:name="z26" w:id="19"/>
    <w:p>
      <w:pPr>
        <w:spacing w:after="0"/>
        <w:ind w:left="0"/>
        <w:jc w:val="both"/>
      </w:pPr>
      <w:r>
        <w:rPr>
          <w:rFonts w:ascii="Times New Roman"/>
          <w:b w:val="false"/>
          <w:i w:val="false"/>
          <w:color w:val="000000"/>
          <w:sz w:val="28"/>
        </w:rPr>
        <w:t>
      8. Күнтізбелік жылда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деңгейін есептеу Қазақстан Республикасының трансферттік баға белгілеу туралы заңнамасының сақталуы ескеріліп, өндіру көлемі негізінде тиісті салық кезеңіндегі минералдық шикізат, пайдалы қазбалар, металл, қайта өңдеу өнімінің бағасын қоса алғанда, жер қойнауын пайдаланушының болжамды деректері негізінде былайша жүргізіледі:</w:t>
      </w:r>
    </w:p>
    <w:bookmarkEnd w:id="19"/>
    <w:bookmarkStart w:name="z27" w:id="20"/>
    <w:p>
      <w:pPr>
        <w:spacing w:after="0"/>
        <w:ind w:left="0"/>
        <w:jc w:val="both"/>
      </w:pPr>
      <w:r>
        <w:rPr>
          <w:rFonts w:ascii="Times New Roman"/>
          <w:b w:val="false"/>
          <w:i w:val="false"/>
          <w:color w:val="000000"/>
          <w:sz w:val="28"/>
        </w:rPr>
        <w:t>
      1) өндірілген, оның ішінде бастапқы қайта өңдеуден ғана өткен минералдық шикізатты жер қойнауын пайдаланушы кейінгі қайта өңдеуден өткізбей сататын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жоспарланатын рентабельділік деңгейі:</w:t>
      </w:r>
    </w:p>
    <w:bookmarkEnd w:id="20"/>
    <w:bookmarkStart w:name="z28" w:id="21"/>
    <w:p>
      <w:pPr>
        <w:spacing w:after="0"/>
        <w:ind w:left="0"/>
        <w:jc w:val="both"/>
      </w:pPr>
      <w:r>
        <w:rPr>
          <w:rFonts w:ascii="Times New Roman"/>
          <w:b w:val="false"/>
          <w:i w:val="false"/>
          <w:color w:val="000000"/>
          <w:sz w:val="28"/>
        </w:rPr>
        <w:t>
      Рк = ТКк / ЖЖТк * 100 %, мұнда:</w:t>
      </w:r>
    </w:p>
    <w:bookmarkEnd w:id="21"/>
    <w:bookmarkStart w:name="z29" w:id="22"/>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bookmarkEnd w:id="22"/>
    <w:bookmarkStart w:name="z30" w:id="23"/>
    <w:p>
      <w:pPr>
        <w:spacing w:after="0"/>
        <w:ind w:left="0"/>
        <w:jc w:val="both"/>
      </w:pPr>
      <w:r>
        <w:rPr>
          <w:rFonts w:ascii="Times New Roman"/>
          <w:b w:val="false"/>
          <w:i w:val="false"/>
          <w:color w:val="000000"/>
          <w:sz w:val="28"/>
        </w:rPr>
        <w:t>
      ТКк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тармақшаға сәйкес есептелген таза кіріс;</w:t>
      </w:r>
    </w:p>
    <w:bookmarkEnd w:id="23"/>
    <w:bookmarkStart w:name="z31" w:id="24"/>
    <w:p>
      <w:pPr>
        <w:spacing w:after="0"/>
        <w:ind w:left="0"/>
        <w:jc w:val="both"/>
      </w:pPr>
      <w:r>
        <w:rPr>
          <w:rFonts w:ascii="Times New Roman"/>
          <w:b w:val="false"/>
          <w:i w:val="false"/>
          <w:color w:val="000000"/>
          <w:sz w:val="28"/>
        </w:rPr>
        <w:t>
      ЖЖКк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жылдық жиынтық кіріс, оның ішінде тауарлық өнімді өткізуден түскен кіріс. Бұл ретте тауарлық өнімді өткізуден түскен кіріс іс жүзіндегі өткізу бағасы бойынша есептеледі.</w:t>
      </w:r>
    </w:p>
    <w:bookmarkEnd w:id="24"/>
    <w:bookmarkStart w:name="z32" w:id="25"/>
    <w:p>
      <w:pPr>
        <w:spacing w:after="0"/>
        <w:ind w:left="0"/>
        <w:jc w:val="both"/>
      </w:pPr>
      <w:r>
        <w:rPr>
          <w:rFonts w:ascii="Times New Roman"/>
          <w:b w:val="false"/>
          <w:i w:val="false"/>
          <w:color w:val="000000"/>
          <w:sz w:val="28"/>
        </w:rPr>
        <w:t>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bookmarkEnd w:id="25"/>
    <w:bookmarkStart w:name="z33" w:id="26"/>
    <w:p>
      <w:pPr>
        <w:spacing w:after="0"/>
        <w:ind w:left="0"/>
        <w:jc w:val="both"/>
      </w:pPr>
      <w:r>
        <w:rPr>
          <w:rFonts w:ascii="Times New Roman"/>
          <w:b w:val="false"/>
          <w:i w:val="false"/>
          <w:color w:val="000000"/>
          <w:sz w:val="28"/>
        </w:rPr>
        <w:t>
      ТКк = СКк - КТСк+ СКөбт, мұнда:</w:t>
      </w:r>
    </w:p>
    <w:bookmarkEnd w:id="26"/>
    <w:bookmarkStart w:name="z34" w:id="27"/>
    <w:p>
      <w:pPr>
        <w:spacing w:after="0"/>
        <w:ind w:left="0"/>
        <w:jc w:val="both"/>
      </w:pPr>
      <w:r>
        <w:rPr>
          <w:rFonts w:ascii="Times New Roman"/>
          <w:b w:val="false"/>
          <w:i w:val="false"/>
          <w:color w:val="000000"/>
          <w:sz w:val="28"/>
        </w:rPr>
        <w:t>
      КТСк – салық салынатын кіріске қатысты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есептелген корпоративтік табыс салығы;</w:t>
      </w:r>
    </w:p>
    <w:bookmarkEnd w:id="27"/>
    <w:bookmarkStart w:name="z35" w:id="28"/>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жиыны ретінде айқындалады:</w:t>
      </w:r>
    </w:p>
    <w:bookmarkEnd w:id="28"/>
    <w:bookmarkStart w:name="z36" w:id="29"/>
    <w:p>
      <w:pPr>
        <w:spacing w:after="0"/>
        <w:ind w:left="0"/>
        <w:jc w:val="both"/>
      </w:pPr>
      <w:r>
        <w:rPr>
          <w:rFonts w:ascii="Times New Roman"/>
          <w:b w:val="false"/>
          <w:i w:val="false"/>
          <w:color w:val="000000"/>
          <w:sz w:val="28"/>
        </w:rPr>
        <w:t xml:space="preserve">
      бастапқы қайта өңдеуді жүзеге асыратын, оған қатысты өндірілген, оның ішінде бастапқы қайта өңдеуден ғана өткен осындай минералдық шикізат өткізілген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 өзара байланысқан тараптың жалпы алу көлеміне қатысты үлес салмағы негізге алына отырып айқындалады);</w:t>
      </w:r>
    </w:p>
    <w:bookmarkEnd w:id="29"/>
    <w:bookmarkStart w:name="z37" w:id="30"/>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сатып алынған минералдық шикізат көлемінің минералдық шикізатты өзара байланысқан тараптың жалпы сатып алу көлеміне қатысты үлес салмағы негізге алына отырып айқындалады); </w:t>
      </w:r>
    </w:p>
    <w:bookmarkEnd w:id="30"/>
    <w:bookmarkStart w:name="z38" w:id="31"/>
    <w:p>
      <w:pPr>
        <w:spacing w:after="0"/>
        <w:ind w:left="0"/>
        <w:jc w:val="both"/>
      </w:pPr>
      <w:r>
        <w:rPr>
          <w:rFonts w:ascii="Times New Roman"/>
          <w:b w:val="false"/>
          <w:i w:val="false"/>
          <w:color w:val="000000"/>
          <w:sz w:val="28"/>
        </w:rPr>
        <w:t xml:space="preserve">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заңнамасына сәйкес түзетулер ескеріле отырып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мына формула бойынша айқындалады: </w:t>
      </w:r>
    </w:p>
    <w:bookmarkEnd w:id="31"/>
    <w:bookmarkStart w:name="z39" w:id="32"/>
    <w:p>
      <w:pPr>
        <w:spacing w:after="0"/>
        <w:ind w:left="0"/>
        <w:jc w:val="both"/>
      </w:pPr>
      <w:r>
        <w:rPr>
          <w:rFonts w:ascii="Times New Roman"/>
          <w:b w:val="false"/>
          <w:i w:val="false"/>
          <w:color w:val="000000"/>
          <w:sz w:val="28"/>
        </w:rPr>
        <w:t>
      СКк = ЖЖКк - Шк + Ттбб, мұнда:</w:t>
      </w:r>
    </w:p>
    <w:bookmarkEnd w:id="32"/>
    <w:bookmarkStart w:name="z40" w:id="33"/>
    <w:p>
      <w:pPr>
        <w:spacing w:after="0"/>
        <w:ind w:left="0"/>
        <w:jc w:val="both"/>
      </w:pPr>
      <w:r>
        <w:rPr>
          <w:rFonts w:ascii="Times New Roman"/>
          <w:b w:val="false"/>
          <w:i w:val="false"/>
          <w:color w:val="000000"/>
          <w:sz w:val="28"/>
        </w:rPr>
        <w:t xml:space="preserve">
      Шк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орнынан өндірілген минералдық шикізатты өндіруге және бастапқы қайта өңдеуге байланысты шегерімдер; </w:t>
      </w:r>
    </w:p>
    <w:bookmarkEnd w:id="33"/>
    <w:bookmarkStart w:name="z41" w:id="34"/>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bookmarkEnd w:id="34"/>
    <w:bookmarkStart w:name="z42" w:id="35"/>
    <w:p>
      <w:pPr>
        <w:spacing w:after="0"/>
        <w:ind w:left="0"/>
        <w:jc w:val="both"/>
      </w:pPr>
      <w:r>
        <w:rPr>
          <w:rFonts w:ascii="Times New Roman"/>
          <w:b w:val="false"/>
          <w:i w:val="false"/>
          <w:color w:val="000000"/>
          <w:sz w:val="28"/>
        </w:rPr>
        <w:t>
      2) жер қойнауын пайдаланушы өндірілген минералдық шикізаттың бір бөлігін немесе бүкіл көлемін кейіннен өзінің өндірістерінде және (немесе) басқа заңды тұлғаға тиесілі өндірістерде қайта өңдеу үшін беретін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 осы тармақтың 3) тармақшасында көрсетілген жағдайды қоспағанда, мына формула бойынша айқындалады:</w:t>
      </w:r>
    </w:p>
    <w:bookmarkEnd w:id="35"/>
    <w:bookmarkStart w:name="z43" w:id="36"/>
    <w:p>
      <w:pPr>
        <w:spacing w:after="0"/>
        <w:ind w:left="0"/>
        <w:jc w:val="both"/>
      </w:pPr>
      <w:r>
        <w:rPr>
          <w:rFonts w:ascii="Times New Roman"/>
          <w:b w:val="false"/>
          <w:i w:val="false"/>
          <w:color w:val="000000"/>
          <w:sz w:val="28"/>
        </w:rPr>
        <w:t>
      Рк = ТКк / ЖЖКк * 100 %, мұнда:</w:t>
      </w:r>
    </w:p>
    <w:bookmarkEnd w:id="36"/>
    <w:bookmarkStart w:name="z44" w:id="37"/>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bookmarkEnd w:id="37"/>
    <w:bookmarkStart w:name="z45" w:id="38"/>
    <w:p>
      <w:pPr>
        <w:spacing w:after="0"/>
        <w:ind w:left="0"/>
        <w:jc w:val="both"/>
      </w:pPr>
      <w:r>
        <w:rPr>
          <w:rFonts w:ascii="Times New Roman"/>
          <w:b w:val="false"/>
          <w:i w:val="false"/>
          <w:color w:val="000000"/>
          <w:sz w:val="28"/>
        </w:rPr>
        <w:t>
      ТКк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тармақшаға сәйкес есептелген таза кіріс.</w:t>
      </w:r>
    </w:p>
    <w:bookmarkEnd w:id="38"/>
    <w:bookmarkStart w:name="z46" w:id="39"/>
    <w:p>
      <w:pPr>
        <w:spacing w:after="0"/>
        <w:ind w:left="0"/>
        <w:jc w:val="both"/>
      </w:pPr>
      <w:r>
        <w:rPr>
          <w:rFonts w:ascii="Times New Roman"/>
          <w:b w:val="false"/>
          <w:i w:val="false"/>
          <w:color w:val="000000"/>
          <w:sz w:val="28"/>
        </w:rPr>
        <w:t>
      Салық кезеңіндегі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bookmarkEnd w:id="39"/>
    <w:bookmarkStart w:name="z47" w:id="40"/>
    <w:p>
      <w:pPr>
        <w:spacing w:after="0"/>
        <w:ind w:left="0"/>
        <w:jc w:val="both"/>
      </w:pPr>
      <w:r>
        <w:rPr>
          <w:rFonts w:ascii="Times New Roman"/>
          <w:b w:val="false"/>
          <w:i w:val="false"/>
          <w:color w:val="000000"/>
          <w:sz w:val="28"/>
        </w:rPr>
        <w:t>
      ТКк = СКк - КТСк+ СКөбт, мұнда:</w:t>
      </w:r>
    </w:p>
    <w:bookmarkEnd w:id="40"/>
    <w:bookmarkStart w:name="z48" w:id="41"/>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жиыны ретінде айқындалады:</w:t>
      </w:r>
    </w:p>
    <w:bookmarkEnd w:id="41"/>
    <w:bookmarkStart w:name="z49" w:id="42"/>
    <w:p>
      <w:pPr>
        <w:spacing w:after="0"/>
        <w:ind w:left="0"/>
        <w:jc w:val="both"/>
      </w:pPr>
      <w:r>
        <w:rPr>
          <w:rFonts w:ascii="Times New Roman"/>
          <w:b w:val="false"/>
          <w:i w:val="false"/>
          <w:color w:val="000000"/>
          <w:sz w:val="28"/>
        </w:rPr>
        <w:t xml:space="preserve">
      бастапқы қайта өңдеуді жүзеге асыратын, оған қатысты өндірілген, оның ішінде бастапқы қайта өңдеуден ғана өткен осындай минералдық шикізат өткізілген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бойынша минералдық шикізатты өзара байланысқан тараптың жалпы алу көлеміне қатысты үлес салмағы негізге алына отырып айқындалады);</w:t>
      </w:r>
    </w:p>
    <w:bookmarkEnd w:id="42"/>
    <w:bookmarkStart w:name="z50" w:id="43"/>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288-бабында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сатып алынған минералдық шикізат көлемінің минералдық шикізатты өзара байланысқан тараптың жалпы сатып алу көлеміне қатысты үлес салмағы негізге алына отырып айқындалады); </w:t>
      </w:r>
    </w:p>
    <w:bookmarkEnd w:id="43"/>
    <w:bookmarkStart w:name="z51" w:id="44"/>
    <w:p>
      <w:pPr>
        <w:spacing w:after="0"/>
        <w:ind w:left="0"/>
        <w:jc w:val="both"/>
      </w:pPr>
      <w:r>
        <w:rPr>
          <w:rFonts w:ascii="Times New Roman"/>
          <w:b w:val="false"/>
          <w:i w:val="false"/>
          <w:color w:val="000000"/>
          <w:sz w:val="28"/>
        </w:rPr>
        <w:t>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заңнамасына сәйкес түзетулер ескеріле отырып (Салық кодексінің 288-бабында көзделген кірістер мен шығыстардың сомасына азайтуды есепке алмағанда), мына формула бойынша айқындалады:</w:t>
      </w:r>
    </w:p>
    <w:bookmarkEnd w:id="44"/>
    <w:bookmarkStart w:name="z52" w:id="45"/>
    <w:p>
      <w:pPr>
        <w:spacing w:after="0"/>
        <w:ind w:left="0"/>
        <w:jc w:val="both"/>
      </w:pPr>
      <w:r>
        <w:rPr>
          <w:rFonts w:ascii="Times New Roman"/>
          <w:b w:val="false"/>
          <w:i w:val="false"/>
          <w:color w:val="000000"/>
          <w:sz w:val="28"/>
        </w:rPr>
        <w:t>
      СКк = ЖЖКк - Шк + Ттбб, мұнда:</w:t>
      </w:r>
    </w:p>
    <w:bookmarkEnd w:id="45"/>
    <w:bookmarkStart w:name="z53" w:id="46"/>
    <w:p>
      <w:pPr>
        <w:spacing w:after="0"/>
        <w:ind w:left="0"/>
        <w:jc w:val="both"/>
      </w:pPr>
      <w:r>
        <w:rPr>
          <w:rFonts w:ascii="Times New Roman"/>
          <w:b w:val="false"/>
          <w:i w:val="false"/>
          <w:color w:val="000000"/>
          <w:sz w:val="28"/>
        </w:rPr>
        <w:t>
      Шк – өңдеу жөніндегі шегерімдерге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кейінгі қайта өндірілген пайдалы қазбалардың қатты түрлерінің кен орны бойынша минералдық шикізатты өндіруге, бастапқы қайта өңдеуге және кейінгі қайта өңдеуге байланысты шегерімдер;</w:t>
      </w:r>
    </w:p>
    <w:bookmarkEnd w:id="46"/>
    <w:bookmarkStart w:name="z54" w:id="47"/>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bookmarkEnd w:id="47"/>
    <w:bookmarkStart w:name="z55" w:id="48"/>
    <w:p>
      <w:pPr>
        <w:spacing w:after="0"/>
        <w:ind w:left="0"/>
        <w:jc w:val="both"/>
      </w:pPr>
      <w:r>
        <w:rPr>
          <w:rFonts w:ascii="Times New Roman"/>
          <w:b w:val="false"/>
          <w:i w:val="false"/>
          <w:color w:val="000000"/>
          <w:sz w:val="28"/>
        </w:rPr>
        <w:t>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 – салық төлеушінің бүкіл келісімшарттық қызметі бойынша шегерімдердің жалпы сомасындағы келісімшарттық қызмет бойынша пайдалы қазбалардың қатты түрлерінің кен орны (жер қойнауын пайдалануға арналған бір келісімшарт бойынша кен орындары тобы, кен орнының бір бөлігі) шегерімдерінің үлесі (кірістер мен шығыстарды (шегерімдерді) бөлу үшін қолданылады).</w:t>
      </w:r>
    </w:p>
    <w:bookmarkEnd w:id="48"/>
    <w:bookmarkStart w:name="z56" w:id="49"/>
    <w:p>
      <w:pPr>
        <w:spacing w:after="0"/>
        <w:ind w:left="0"/>
        <w:jc w:val="both"/>
      </w:pPr>
      <w:r>
        <w:rPr>
          <w:rFonts w:ascii="Times New Roman"/>
          <w:b w:val="false"/>
          <w:i w:val="false"/>
          <w:color w:val="000000"/>
          <w:sz w:val="28"/>
        </w:rPr>
        <w:t>
      Кірісті есептеу үшін жалпы компания бойынша кіріс, оның ішінде өндірілген минералдық шикізатты өндірумен, бастапқы қайта өңдеумен және қайта өңдеумен байланысты емес кірістерді (мысалы, сатып алу-сату шарты негізінде иелікке алынған пайдалы қазбаларды өткізуден түскен кіріс) қоспағанда, өткізуден түскен кіріс қабылданады.</w:t>
      </w:r>
    </w:p>
    <w:bookmarkEnd w:id="49"/>
    <w:bookmarkStart w:name="z57" w:id="50"/>
    <w:p>
      <w:pPr>
        <w:spacing w:after="0"/>
        <w:ind w:left="0"/>
        <w:jc w:val="both"/>
      </w:pPr>
      <w:r>
        <w:rPr>
          <w:rFonts w:ascii="Times New Roman"/>
          <w:b w:val="false"/>
          <w:i w:val="false"/>
          <w:color w:val="000000"/>
          <w:sz w:val="28"/>
        </w:rPr>
        <w:t>
      Егер қатты пайдалы қазбаларды өткізу (бастапқы қайта өңдеу болып табылмайтын қайта өңдеуден кейін) қайта өңдеу өнімінің құрамында пайдалы қазбалардың болуы негізге алынып жүзеге асырылатын болса,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тауарлық өнімді өткізуден түсетін кіріс пайдалы қазбалардың әрбір түрі бойынша мына формула бойынша есептеледі:</w:t>
      </w:r>
    </w:p>
    <w:bookmarkEnd w:id="50"/>
    <w:bookmarkStart w:name="z58" w:id="51"/>
    <w:p>
      <w:pPr>
        <w:spacing w:after="0"/>
        <w:ind w:left="0"/>
        <w:jc w:val="both"/>
      </w:pPr>
      <w:r>
        <w:rPr>
          <w:rFonts w:ascii="Times New Roman"/>
          <w:b w:val="false"/>
          <w:i w:val="false"/>
          <w:color w:val="000000"/>
          <w:sz w:val="28"/>
        </w:rPr>
        <w:t>
      ЖЖКк = (Төт * Ткө/Төң)1*Б1+(Төт * Ткө/Төң)2*Б2+…(Төт * Ткө /Төң)n*Бn, мұнда:</w:t>
      </w:r>
    </w:p>
    <w:bookmarkEnd w:id="51"/>
    <w:bookmarkStart w:name="z59" w:id="52"/>
    <w:p>
      <w:pPr>
        <w:spacing w:after="0"/>
        <w:ind w:left="0"/>
        <w:jc w:val="both"/>
      </w:pPr>
      <w:r>
        <w:rPr>
          <w:rFonts w:ascii="Times New Roman"/>
          <w:b w:val="false"/>
          <w:i w:val="false"/>
          <w:color w:val="000000"/>
          <w:sz w:val="28"/>
        </w:rPr>
        <w:t>
      Төт – компания бойынша барлық өндірілген минералдық шикізаттан алынған дайын өнімді (бастапқы өңдеу болып табылмайтын өңдеуден кейін) (пайдалы қазбаның әрбір түрі бойынша) іс жүзіндегі өткізудің көлемі;</w:t>
      </w:r>
    </w:p>
    <w:bookmarkEnd w:id="52"/>
    <w:bookmarkStart w:name="z60" w:id="53"/>
    <w:p>
      <w:pPr>
        <w:spacing w:after="0"/>
        <w:ind w:left="0"/>
        <w:jc w:val="both"/>
      </w:pPr>
      <w:r>
        <w:rPr>
          <w:rFonts w:ascii="Times New Roman"/>
          <w:b w:val="false"/>
          <w:i w:val="false"/>
          <w:color w:val="000000"/>
          <w:sz w:val="28"/>
        </w:rPr>
        <w:t xml:space="preserve">
      Төң – компания бойынша өндірілген, кейінгі өңдеуге жіберілген барлық минералдық шикізат құрамындағы пайдалы қазбалардың (пайдалы қазбаның әрбір қатты түрі бойынша) іс жүзіндегі көлемі; </w:t>
      </w:r>
    </w:p>
    <w:bookmarkEnd w:id="53"/>
    <w:bookmarkStart w:name="z61" w:id="54"/>
    <w:p>
      <w:pPr>
        <w:spacing w:after="0"/>
        <w:ind w:left="0"/>
        <w:jc w:val="both"/>
      </w:pPr>
      <w:r>
        <w:rPr>
          <w:rFonts w:ascii="Times New Roman"/>
          <w:b w:val="false"/>
          <w:i w:val="false"/>
          <w:color w:val="000000"/>
          <w:sz w:val="28"/>
        </w:rPr>
        <w:t>
      Ткө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(пайдалы қазбаның әрбір түрі бойынша) кейінгі өңдеуге жіберілген пайдалы қазбалардың қатты түрлерінің кен орны бойынша өндірілген минералдық шикізат құрамындағы пайдалы қазбалардың іс жүзіндегі көлемі;</w:t>
      </w:r>
    </w:p>
    <w:bookmarkEnd w:id="54"/>
    <w:bookmarkStart w:name="z62" w:id="55"/>
    <w:p>
      <w:pPr>
        <w:spacing w:after="0"/>
        <w:ind w:left="0"/>
        <w:jc w:val="both"/>
      </w:pPr>
      <w:r>
        <w:rPr>
          <w:rFonts w:ascii="Times New Roman"/>
          <w:b w:val="false"/>
          <w:i w:val="false"/>
          <w:color w:val="000000"/>
          <w:sz w:val="28"/>
        </w:rPr>
        <w:t>
      Б – пайдалы қазбаны өткізудің нақты бағасы.</w:t>
      </w:r>
    </w:p>
    <w:bookmarkEnd w:id="55"/>
    <w:bookmarkStart w:name="z63" w:id="56"/>
    <w:p>
      <w:pPr>
        <w:spacing w:after="0"/>
        <w:ind w:left="0"/>
        <w:jc w:val="both"/>
      </w:pPr>
      <w:r>
        <w:rPr>
          <w:rFonts w:ascii="Times New Roman"/>
          <w:b w:val="false"/>
          <w:i w:val="false"/>
          <w:color w:val="000000"/>
          <w:sz w:val="28"/>
        </w:rPr>
        <w:t>
      Пайдалы қазбалардың қатты түрлерінің кен орны (жер қойнауын пайдалануға арналған бір келісімшарт бойынша кен орындары тобының, кен орнының бір бөлігінің) бойынша өндірілген минералдық шикізаттан алынған өңдеу өнімін өткізу осындай қайта өңдеу өнімінің құрамындағы пайдалы қазбалар негізге алынбай жүзеге асырылатын болса, ЖЖКк әрбір қайта өңдеу өнімін өткізуден түскен кіріске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жолымен есептеледі.</w:t>
      </w:r>
    </w:p>
    <w:bookmarkEnd w:id="56"/>
    <w:bookmarkStart w:name="z64" w:id="57"/>
    <w:p>
      <w:pPr>
        <w:spacing w:after="0"/>
        <w:ind w:left="0"/>
        <w:jc w:val="both"/>
      </w:pPr>
      <w:r>
        <w:rPr>
          <w:rFonts w:ascii="Times New Roman"/>
          <w:b w:val="false"/>
          <w:i w:val="false"/>
          <w:color w:val="000000"/>
          <w:sz w:val="28"/>
        </w:rPr>
        <w:t>
      Пайдалы қазбалардың қатты түрлерінің кен орнынан алынған минералдық шикізатты және (немесе) қатты пайдалы қазбаларды, оның ішінде бастапқы өңдеуден өткендерін кейінгі қайта өңдеу жасамай өткізген кезде оларды өткізу құны да ЖЖКк-ге енгізіледі;</w:t>
      </w:r>
    </w:p>
    <w:bookmarkEnd w:id="57"/>
    <w:bookmarkStart w:name="z65" w:id="58"/>
    <w:p>
      <w:pPr>
        <w:spacing w:after="0"/>
        <w:ind w:left="0"/>
        <w:jc w:val="both"/>
      </w:pPr>
      <w:r>
        <w:rPr>
          <w:rFonts w:ascii="Times New Roman"/>
          <w:b w:val="false"/>
          <w:i w:val="false"/>
          <w:color w:val="000000"/>
          <w:sz w:val="28"/>
        </w:rPr>
        <w:t xml:space="preserve">
      3) жер қойнауын пайдаланушы Салық кодексінің 745-бабының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қатты пайдалы қазбалары бар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жоспарланатын рентабельділік деңгейі мына формула бойынша айқындалады:</w:t>
      </w:r>
    </w:p>
    <w:bookmarkEnd w:id="58"/>
    <w:bookmarkStart w:name="z66" w:id="59"/>
    <w:p>
      <w:pPr>
        <w:spacing w:after="0"/>
        <w:ind w:left="0"/>
        <w:jc w:val="both"/>
      </w:pPr>
      <w:r>
        <w:rPr>
          <w:rFonts w:ascii="Times New Roman"/>
          <w:b w:val="false"/>
          <w:i w:val="false"/>
          <w:color w:val="000000"/>
          <w:sz w:val="28"/>
        </w:rPr>
        <w:t>
      Рк = ТКк / ЖЖКк * 100 %, мұнда:</w:t>
      </w:r>
    </w:p>
    <w:bookmarkEnd w:id="59"/>
    <w:bookmarkStart w:name="z67" w:id="60"/>
    <w:p>
      <w:pPr>
        <w:spacing w:after="0"/>
        <w:ind w:left="0"/>
        <w:jc w:val="both"/>
      </w:pPr>
      <w:r>
        <w:rPr>
          <w:rFonts w:ascii="Times New Roman"/>
          <w:b w:val="false"/>
          <w:i w:val="false"/>
          <w:color w:val="000000"/>
          <w:sz w:val="28"/>
        </w:rPr>
        <w:t>
      Рк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рентабельділік;</w:t>
      </w:r>
    </w:p>
    <w:bookmarkEnd w:id="60"/>
    <w:bookmarkStart w:name="z68" w:id="61"/>
    <w:p>
      <w:pPr>
        <w:spacing w:after="0"/>
        <w:ind w:left="0"/>
        <w:jc w:val="both"/>
      </w:pPr>
      <w:r>
        <w:rPr>
          <w:rFonts w:ascii="Times New Roman"/>
          <w:b w:val="false"/>
          <w:i w:val="false"/>
          <w:color w:val="000000"/>
          <w:sz w:val="28"/>
        </w:rPr>
        <w:t xml:space="preserve">
      ТКк – осы тармақшаға сәйкес есептелген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 </w:t>
      </w:r>
    </w:p>
    <w:bookmarkEnd w:id="61"/>
    <w:bookmarkStart w:name="z69" w:id="62"/>
    <w:p>
      <w:pPr>
        <w:spacing w:after="0"/>
        <w:ind w:left="0"/>
        <w:jc w:val="both"/>
      </w:pPr>
      <w:r>
        <w:rPr>
          <w:rFonts w:ascii="Times New Roman"/>
          <w:b w:val="false"/>
          <w:i w:val="false"/>
          <w:color w:val="000000"/>
          <w:sz w:val="28"/>
        </w:rPr>
        <w:t>
      Салық кезеңі үшін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таза кірістің мөлшері мына формула бойынша айқындалады:</w:t>
      </w:r>
    </w:p>
    <w:bookmarkEnd w:id="62"/>
    <w:bookmarkStart w:name="z70" w:id="63"/>
    <w:p>
      <w:pPr>
        <w:spacing w:after="0"/>
        <w:ind w:left="0"/>
        <w:jc w:val="both"/>
      </w:pPr>
      <w:r>
        <w:rPr>
          <w:rFonts w:ascii="Times New Roman"/>
          <w:b w:val="false"/>
          <w:i w:val="false"/>
          <w:color w:val="000000"/>
          <w:sz w:val="28"/>
        </w:rPr>
        <w:t>
      ТКм = СКк - КТСк, мұнда:</w:t>
      </w:r>
    </w:p>
    <w:bookmarkEnd w:id="63"/>
    <w:bookmarkStart w:name="z71" w:id="64"/>
    <w:p>
      <w:pPr>
        <w:spacing w:after="0"/>
        <w:ind w:left="0"/>
        <w:jc w:val="both"/>
      </w:pPr>
      <w:r>
        <w:rPr>
          <w:rFonts w:ascii="Times New Roman"/>
          <w:b w:val="false"/>
          <w:i w:val="false"/>
          <w:color w:val="000000"/>
          <w:sz w:val="28"/>
        </w:rPr>
        <w:t>
      СКк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салынатын кіріс Қазақстан Республикасының трансферттік баға белгілеу туралы заңнамасы бойынша түзетулер ескеріле отырып (Салық кодексінің 288-бабында көзделген кірістер мен шығыстардың сомасына азайтуды есепке алмағанда), мына формула бойынша айқындалады:</w:t>
      </w:r>
    </w:p>
    <w:bookmarkEnd w:id="64"/>
    <w:bookmarkStart w:name="z72" w:id="65"/>
    <w:p>
      <w:pPr>
        <w:spacing w:after="0"/>
        <w:ind w:left="0"/>
        <w:jc w:val="both"/>
      </w:pPr>
      <w:r>
        <w:rPr>
          <w:rFonts w:ascii="Times New Roman"/>
          <w:b w:val="false"/>
          <w:i w:val="false"/>
          <w:color w:val="000000"/>
          <w:sz w:val="28"/>
        </w:rPr>
        <w:t>
      СКк = ЖЖКк - Шк + Ттбб, мұнда:</w:t>
      </w:r>
    </w:p>
    <w:bookmarkEnd w:id="65"/>
    <w:bookmarkStart w:name="z73" w:id="66"/>
    <w:p>
      <w:pPr>
        <w:spacing w:after="0"/>
        <w:ind w:left="0"/>
        <w:jc w:val="both"/>
      </w:pPr>
      <w:r>
        <w:rPr>
          <w:rFonts w:ascii="Times New Roman"/>
          <w:b w:val="false"/>
          <w:i w:val="false"/>
          <w:color w:val="000000"/>
          <w:sz w:val="28"/>
        </w:rPr>
        <w:t xml:space="preserve">
      Шк – өңдеу жөніндегі шегерімдерге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коэффициентті қолдану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ережелеріне сәйкес және осы Қағидалардың ережелері ескеріле отырып есептелген,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кейінгі қайта өндірілген пайдалы қазбалардың қатты түрлерінің кен орнынан алынған минералдық шикізатты өндіруге, бастапқы қайта өңдеуге және кейінгі қайта өңдеуге байланысты шегерімдер. </w:t>
      </w:r>
    </w:p>
    <w:bookmarkEnd w:id="66"/>
    <w:bookmarkStart w:name="z74" w:id="67"/>
    <w:p>
      <w:pPr>
        <w:spacing w:after="0"/>
        <w:ind w:left="0"/>
        <w:jc w:val="both"/>
      </w:pPr>
      <w:r>
        <w:rPr>
          <w:rFonts w:ascii="Times New Roman"/>
          <w:b w:val="false"/>
          <w:i w:val="false"/>
          <w:color w:val="000000"/>
          <w:sz w:val="28"/>
        </w:rPr>
        <w:t xml:space="preserve">
      Бұл ретте осы Қағидалардың мақсатында пайдалы қазбалардың қатты түрлерінің кен орнынан (жер қойнауын пайдалануға арналған бір келісімшарт бойынша кен орындары тобынан, кен орнының бір бөлігінен) алынған минералдық шикізатты қайта өңдеуге арналған шығыстар бойынша, оның ішінде Қазақстан Республикасының аумағында жүзеге асырылатын шегерімдер нақты шығыстар бойынша есепке алынады, бірақ Қазақстан Республикасындағы жылдық инфляция деңгейіне ұлғайтылған алдыңғы кезеңнің (күнтізбелік жыл) қайта өңдеу шегерімдерінен аспайды. Бұл ретте, егер алдыңғы жылы іс жүзіндегі қайта өңдеу шегерімдері тиісті шектен асып кетсе, онда алдыңғы кезеңнің шегерімдері ретінде ағымдағы кезеңде мұндай шегерімдер осы шектен аспаған неғұрлым жақын күнтізбелік жылдың шегерімдері ескеріледі. </w:t>
      </w:r>
    </w:p>
    <w:bookmarkEnd w:id="67"/>
    <w:bookmarkStart w:name="z75" w:id="68"/>
    <w:p>
      <w:pPr>
        <w:spacing w:after="0"/>
        <w:ind w:left="0"/>
        <w:jc w:val="both"/>
      </w:pPr>
      <w:r>
        <w:rPr>
          <w:rFonts w:ascii="Times New Roman"/>
          <w:b w:val="false"/>
          <w:i w:val="false"/>
          <w:color w:val="000000"/>
          <w:sz w:val="28"/>
        </w:rPr>
        <w:t>
      Пайдалы қазбалардың қатты түрлерінің кен орнының (жер қойнауын пайдалануға арналған бір келісімшарт бойынша кен орындары тобының, кен орнының бір бөлігінің) үлесі бойынша коэффициент – салық төлеушінің бүкіл келісімшарттық қызметі бойынша шегерімдердің жалпы сомасындағы кен орнының (жер қойнауын пайдалануға арналған бір келісімшарт бойынша кен орындары тобының, кен орнының бір бөлігінің) келісімшарттық қызметі бойынша шегерімдерінің үлесі (кірістер мен шегерімдерді бөлу үшін қолданылады);</w:t>
      </w:r>
    </w:p>
    <w:bookmarkEnd w:id="68"/>
    <w:bookmarkStart w:name="z76" w:id="69"/>
    <w:p>
      <w:pPr>
        <w:spacing w:after="0"/>
        <w:ind w:left="0"/>
        <w:jc w:val="both"/>
      </w:pPr>
      <w:r>
        <w:rPr>
          <w:rFonts w:ascii="Times New Roman"/>
          <w:b w:val="false"/>
          <w:i w:val="false"/>
          <w:color w:val="000000"/>
          <w:sz w:val="28"/>
        </w:rPr>
        <w:t>
      Ттбб – Қазақстан Республикасының заңнамасына сәйкес трансферттік баға белгілеу бойынша түзету.</w:t>
      </w:r>
    </w:p>
    <w:bookmarkEnd w:id="69"/>
    <w:bookmarkStart w:name="z77" w:id="70"/>
    <w:p>
      <w:pPr>
        <w:spacing w:after="0"/>
        <w:ind w:left="0"/>
        <w:jc w:val="both"/>
      </w:pPr>
      <w:r>
        <w:rPr>
          <w:rFonts w:ascii="Times New Roman"/>
          <w:b w:val="false"/>
          <w:i w:val="false"/>
          <w:color w:val="000000"/>
          <w:sz w:val="28"/>
        </w:rPr>
        <w:t>
      Кірісті есептеу үшін өндірілген минералдық шикізатты өндірумен, бастапқы өңдеумен және қайта өңдеумен байланысты емес кірістерді (мысалы, сатып алу-сату шарты негізінде алынған пайдалы қазбаларды өткізуден түскен кіріс) қоспағанда, жалпы компания бойынша кіріс, оның ішінде тауарлық өнімді өткізуден түскен кіріс қабылданады.</w:t>
      </w:r>
    </w:p>
    <w:bookmarkEnd w:id="70"/>
    <w:bookmarkStart w:name="z78" w:id="71"/>
    <w:p>
      <w:pPr>
        <w:spacing w:after="0"/>
        <w:ind w:left="0"/>
        <w:jc w:val="both"/>
      </w:pPr>
      <w:r>
        <w:rPr>
          <w:rFonts w:ascii="Times New Roman"/>
          <w:b w:val="false"/>
          <w:i w:val="false"/>
          <w:color w:val="000000"/>
          <w:sz w:val="28"/>
        </w:rPr>
        <w:t>
      Егер қатты пайдалы қазбаларды өткізу (бастапқы қайта өңдеу болып табылмайтын қайта өңдеуден кейін) қайта өңдеу өнімінің құрамындағы қатты пайдалы қазбалар негізге алынып жүзеге асырылатын болса,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тауарлық өнімді өткізуден түсетін кіріс пайдалы қазбалардың әрбір түрі бойынша мынадай формуламен есептеледі:</w:t>
      </w:r>
    </w:p>
    <w:bookmarkEnd w:id="71"/>
    <w:bookmarkStart w:name="z79" w:id="72"/>
    <w:p>
      <w:pPr>
        <w:spacing w:after="0"/>
        <w:ind w:left="0"/>
        <w:jc w:val="both"/>
      </w:pPr>
      <w:r>
        <w:rPr>
          <w:rFonts w:ascii="Times New Roman"/>
          <w:b w:val="false"/>
          <w:i w:val="false"/>
          <w:color w:val="000000"/>
          <w:sz w:val="28"/>
        </w:rPr>
        <w:t>
      ЖЖКк = (Төт * Ткө/Төң)1*Б1+(Төт * Ткө/Төң)2*Б2+…(Төт * Ткө /Төң)n*Бn, мұнда:</w:t>
      </w:r>
    </w:p>
    <w:bookmarkEnd w:id="72"/>
    <w:bookmarkStart w:name="z80" w:id="73"/>
    <w:p>
      <w:pPr>
        <w:spacing w:after="0"/>
        <w:ind w:left="0"/>
        <w:jc w:val="both"/>
      </w:pPr>
      <w:r>
        <w:rPr>
          <w:rFonts w:ascii="Times New Roman"/>
          <w:b w:val="false"/>
          <w:i w:val="false"/>
          <w:color w:val="000000"/>
          <w:sz w:val="28"/>
        </w:rPr>
        <w:t>
      Төт – компания бойынша өндірілген минералдық шикізаттан (пайдалы қазбаның әрбір түрі бойынша) алынған барлық дайын өнімді (бастапқы өңдеу болып табылмайтын өңдеуден кейін) өткізудің іс жүзіндегі көлемі;</w:t>
      </w:r>
    </w:p>
    <w:bookmarkEnd w:id="73"/>
    <w:bookmarkStart w:name="z81" w:id="74"/>
    <w:p>
      <w:pPr>
        <w:spacing w:after="0"/>
        <w:ind w:left="0"/>
        <w:jc w:val="both"/>
      </w:pPr>
      <w:r>
        <w:rPr>
          <w:rFonts w:ascii="Times New Roman"/>
          <w:b w:val="false"/>
          <w:i w:val="false"/>
          <w:color w:val="000000"/>
          <w:sz w:val="28"/>
        </w:rPr>
        <w:t>
      Төң – компания бойынша өндірілген, кейінгі өңдеуге жіберілген барлық минералдық шикізат құрамындағы қатты пайдалы қазбаның (қатты пайдалы қазбаның әрбір түрі бойынша) іс жүзіндегі көлемі;</w:t>
      </w:r>
    </w:p>
    <w:bookmarkEnd w:id="74"/>
    <w:bookmarkStart w:name="z82" w:id="75"/>
    <w:p>
      <w:pPr>
        <w:spacing w:after="0"/>
        <w:ind w:left="0"/>
        <w:jc w:val="both"/>
      </w:pPr>
      <w:r>
        <w:rPr>
          <w:rFonts w:ascii="Times New Roman"/>
          <w:b w:val="false"/>
          <w:i w:val="false"/>
          <w:color w:val="000000"/>
          <w:sz w:val="28"/>
        </w:rPr>
        <w:t>
      Ткө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(қатты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bookmarkEnd w:id="75"/>
    <w:bookmarkStart w:name="z83" w:id="76"/>
    <w:p>
      <w:pPr>
        <w:spacing w:after="0"/>
        <w:ind w:left="0"/>
        <w:jc w:val="both"/>
      </w:pPr>
      <w:r>
        <w:rPr>
          <w:rFonts w:ascii="Times New Roman"/>
          <w:b w:val="false"/>
          <w:i w:val="false"/>
          <w:color w:val="000000"/>
          <w:sz w:val="28"/>
        </w:rPr>
        <w:t xml:space="preserve">
      Б – Қазақстан Республикасының трансферттік баға белгілеу туралы заңнамасында көзделген түзетулер ескеріле отырып,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өткізу бағасы. Егер минералдық шикізаттың пайдалы қазбалардың қатты түрлерінің кен орны (жер қойнауын пайдалануға арналған бір келісімшарт бойынша кен орындары тобы, кен орнының бір бөлігі) құрамында Салық кодексінің 745-бабының 4-тармағында көрсетілген пайдалы қазбалар, пайдалы қазбалардың басқа да түрлері болса, онда пайдалы қазбалардың басқа түрлерін өткізу кезінде ЖЖКк көрсеткіші мақсатында өткізудің нақты бағасы қолданылады.</w:t>
      </w:r>
    </w:p>
    <w:bookmarkEnd w:id="76"/>
    <w:bookmarkStart w:name="z84" w:id="77"/>
    <w:p>
      <w:pPr>
        <w:spacing w:after="0"/>
        <w:ind w:left="0"/>
        <w:jc w:val="both"/>
      </w:pPr>
      <w:r>
        <w:rPr>
          <w:rFonts w:ascii="Times New Roman"/>
          <w:b w:val="false"/>
          <w:i w:val="false"/>
          <w:color w:val="000000"/>
          <w:sz w:val="28"/>
        </w:rPr>
        <w:t xml:space="preserve">
      Пайдалы қазбалардың қатты түрлерінің кен орны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минералдық шикізат және (немесе) қатты пайдалы қазбалар, оның ішінде кейін қайта өңдеу жасалмай бастапқы қайта өңдеуден өткен минералдық шикізат және (немесе) қатты пайдалы қазбаларды өткізген жағдайда олардың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баға қолданылған өткізу құны да ЖЖКк-ге енгізілуге тиіс.</w:t>
      </w:r>
    </w:p>
    <w:bookmarkEnd w:id="77"/>
    <w:bookmarkStart w:name="z85" w:id="78"/>
    <w:p>
      <w:pPr>
        <w:spacing w:after="0"/>
        <w:ind w:left="0"/>
        <w:jc w:val="both"/>
      </w:pPr>
      <w:r>
        <w:rPr>
          <w:rFonts w:ascii="Times New Roman"/>
          <w:b w:val="false"/>
          <w:i w:val="false"/>
          <w:color w:val="000000"/>
          <w:sz w:val="28"/>
        </w:rPr>
        <w:t xml:space="preserve">
      Осы тармақша, егер Қазақстан Республикасының заңнамасында өзгеше көзделмесе, Қазақстан Республикасының трансферттік баға белгілеу туралы заңнамасында көзделген түзетулер ескеріле отырып, Салық кодексінің 745-бабының 4-тармағында көрсетілген қатты пайдалы қазбаларды, минералдық шикізатты және (немесе) құрамында осындай қатты пайдалы қазбалар бар өңдеу өнімін Салық кодексінің 745-бабы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 негізінде қалыптастырылатын өткізу бағасы бойынша өткізген кезде (оның ішінде Қазақстан Республикасының ішкі нарығына) ғана қолданылады.</w:t>
      </w:r>
    </w:p>
    <w:bookmarkEnd w:id="78"/>
    <w:bookmarkStart w:name="z86" w:id="79"/>
    <w:p>
      <w:pPr>
        <w:spacing w:after="0"/>
        <w:ind w:left="0"/>
        <w:jc w:val="both"/>
      </w:pPr>
      <w:r>
        <w:rPr>
          <w:rFonts w:ascii="Times New Roman"/>
          <w:b w:val="false"/>
          <w:i w:val="false"/>
          <w:color w:val="000000"/>
          <w:sz w:val="28"/>
        </w:rPr>
        <w:t>
      Осы Қағидалардың мақсатында бір шегерімді бір реттен артық қолдануға жол берілмейді.</w:t>
      </w:r>
    </w:p>
    <w:bookmarkEnd w:id="79"/>
    <w:bookmarkStart w:name="z87" w:id="80"/>
    <w:p>
      <w:pPr>
        <w:spacing w:after="0"/>
        <w:ind w:left="0"/>
        <w:jc w:val="both"/>
      </w:pPr>
      <w:r>
        <w:rPr>
          <w:rFonts w:ascii="Times New Roman"/>
          <w:b w:val="false"/>
          <w:i w:val="false"/>
          <w:color w:val="000000"/>
          <w:sz w:val="28"/>
        </w:rPr>
        <w:t>
      9. Төмен рентабельді санатқа жатқызылған пайдалы қазбалардың қатты түрлерінің кен орны (жер қойнауын пайдалануға арналған бір келісімшарт бойынша кен орындары тобы, кен орнының бір бөлігі) үшін пайдалы қазбаларды өндіруге салынатын салық (бұдан әрі – ПҚӨС) мөлшерлемелері 2022 жылғы 31 желтоқсандағы жағдай бойынша Салық кодексінде белгіленген ПҚӨС мөлшерлемелері мөлшерінде қолданылады.</w:t>
      </w:r>
    </w:p>
    <w:bookmarkEnd w:id="80"/>
    <w:bookmarkStart w:name="z88" w:id="81"/>
    <w:p>
      <w:pPr>
        <w:spacing w:after="0"/>
        <w:ind w:left="0"/>
        <w:jc w:val="left"/>
      </w:pPr>
      <w:r>
        <w:rPr>
          <w:rFonts w:ascii="Times New Roman"/>
          <w:b/>
          <w:i w:val="false"/>
          <w:color w:val="000000"/>
        </w:rPr>
        <w:t xml:space="preserve"> 2-параграф.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ішкі рентабельділік нормасын есептеу</w:t>
      </w:r>
    </w:p>
    <w:bookmarkEnd w:id="81"/>
    <w:bookmarkStart w:name="z89" w:id="82"/>
    <w:p>
      <w:pPr>
        <w:spacing w:after="0"/>
        <w:ind w:left="0"/>
        <w:jc w:val="both"/>
      </w:pPr>
      <w:r>
        <w:rPr>
          <w:rFonts w:ascii="Times New Roman"/>
          <w:b w:val="false"/>
          <w:i w:val="false"/>
          <w:color w:val="000000"/>
          <w:sz w:val="28"/>
        </w:rPr>
        <w:t xml:space="preserve">
      10. ПҚӨС Салық кодексінің 746-бабының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қатар сақталып, өнеркәсіптік өндіру басталған сәттен бастап 60 ай бойы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0 пайыз мөлшерлемемен есептеледі. </w:t>
      </w:r>
    </w:p>
    <w:bookmarkEnd w:id="82"/>
    <w:bookmarkStart w:name="z90" w:id="83"/>
    <w:p>
      <w:pPr>
        <w:spacing w:after="0"/>
        <w:ind w:left="0"/>
        <w:jc w:val="both"/>
      </w:pPr>
      <w:r>
        <w:rPr>
          <w:rFonts w:ascii="Times New Roman"/>
          <w:b w:val="false"/>
          <w:i w:val="false"/>
          <w:color w:val="000000"/>
          <w:sz w:val="28"/>
        </w:rPr>
        <w:t xml:space="preserve">
      Бұл ретте салық салу мақсаттары үшін өнеркәсіптік өндіру деп пайдалы қазбалардың қатты түрлерінің кен орны бойынша минералды шикізатты өндіру кезеңі түсініледі, оған көшу тау-кен жұмыстары жоспарында (жер қойнауын пайдалануға арналған келісімшартқа өзгерістер мен толықтырулар енгізіле отырып) айқындалады және жер қойнауын пайдаланушы бюджетке төленетін төлемдер мен салықтардың түсуін қамтамасыз ету саласындағы басшылықты жүзеге асыратын уәкілетті органға тиісті хабарлама жіберу арқылы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осы кезеңнің басталу жылын көрсете отырып, осындай ауысуға дейін кемінде 15 жұмыс күні бұрын тиісті хабарлама жіберу арқылы жариялайды. </w:t>
      </w:r>
    </w:p>
    <w:bookmarkEnd w:id="83"/>
    <w:bookmarkStart w:name="z91" w:id="84"/>
    <w:p>
      <w:pPr>
        <w:spacing w:after="0"/>
        <w:ind w:left="0"/>
        <w:jc w:val="both"/>
      </w:pPr>
      <w:r>
        <w:rPr>
          <w:rFonts w:ascii="Times New Roman"/>
          <w:b w:val="false"/>
          <w:i w:val="false"/>
          <w:color w:val="000000"/>
          <w:sz w:val="28"/>
        </w:rPr>
        <w:t>
      Мұндай пайдалы қазбалардың қатты түрлерінің кен орнында (жер қойнауын пайдалануға арналған бір келісімшарт бойынша кен орындары тобында, кен орнының бір бөлігінде) минералдық шикізат бойынша өнеркәсіптік өндіруге өту 2013 жылдан бастап 2022 жыл аралығында осындай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минералдық шикізатты өндіру жүргізілмеуі не пайдалы қазбалардың қатты түрлерінің кен орны бойынша өндірілген минералдық шикізат көлемінің 200 мың тоннадан аспауы шарты сақталған кезде бюджетке төленетін төлемдер мен салықтардың түсуін қамтамасыз ету саласындағы басшылықты жүзеге асыратын уәкілетті органға ұсынылған хабарламада көрсетілген жылдан, бірақ ерте дегенде 2022 жылғы 31 желтоқсаннан басталды деп танылады.</w:t>
      </w:r>
    </w:p>
    <w:bookmarkEnd w:id="84"/>
    <w:bookmarkStart w:name="z92" w:id="85"/>
    <w:p>
      <w:pPr>
        <w:spacing w:after="0"/>
        <w:ind w:left="0"/>
        <w:jc w:val="both"/>
      </w:pPr>
      <w:r>
        <w:rPr>
          <w:rFonts w:ascii="Times New Roman"/>
          <w:b w:val="false"/>
          <w:i w:val="false"/>
          <w:color w:val="000000"/>
          <w:sz w:val="28"/>
        </w:rPr>
        <w:t xml:space="preserve">
      Бұл ретте осындай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кодексінің 746-бабының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60 айдан аспайтын кезеңге ПҚӨС-ты 0 пайыз мөлшерлемесімен есептеуді Қазақстан Республикасының экономикасын жаңғырту жөніндегі мемлекеттік комиссиясы (бұдан әрі – Комиссия) қосымша мақұлдауға және жер қойнауын пайдаланушының осы тармақта көзделген қосымша (әлеуметтік, инвестициялық) міндеттемелерді қабылдауы ескеріліп, Инвестиция тарту жөніндегі кеңес (бұдан әрі – Инвестициялық штаб) оң қарауға тиіс.</w:t>
      </w:r>
    </w:p>
    <w:bookmarkEnd w:id="85"/>
    <w:bookmarkStart w:name="z93" w:id="86"/>
    <w:p>
      <w:pPr>
        <w:spacing w:after="0"/>
        <w:ind w:left="0"/>
        <w:jc w:val="both"/>
      </w:pPr>
      <w:r>
        <w:rPr>
          <w:rFonts w:ascii="Times New Roman"/>
          <w:b w:val="false"/>
          <w:i w:val="false"/>
          <w:color w:val="000000"/>
          <w:sz w:val="28"/>
        </w:rPr>
        <w:t>
      Осындай ұсынысты Комиссияның және Инвестициялық штабтың қарауына шығару Қазақстан Республикасы Премьер-Министрінің немесе Қазақстан Республикасы Премьер-Министрінің бірінші орынбасарының шешімі бойынша жүзеге асырылады.</w:t>
      </w:r>
    </w:p>
    <w:bookmarkEnd w:id="86"/>
    <w:bookmarkStart w:name="z94" w:id="87"/>
    <w:p>
      <w:pPr>
        <w:spacing w:after="0"/>
        <w:ind w:left="0"/>
        <w:jc w:val="both"/>
      </w:pPr>
      <w:r>
        <w:rPr>
          <w:rFonts w:ascii="Times New Roman"/>
          <w:b w:val="false"/>
          <w:i w:val="false"/>
          <w:color w:val="000000"/>
          <w:sz w:val="28"/>
        </w:rPr>
        <w:t>
      Комиссия мақұлдауының және Инвестициялық штабтың оң қарауының нәтижелері бойынша қатты пайдалы қазбалар саласындағы уәкілетті орган жер қойнауын пайдаланушымен бірлесіп заңнамада белгіленген тәртіппен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келісімшартқа мынадай бөлікте өзгерістер мен толықтырулар енгізеді:</w:t>
      </w:r>
    </w:p>
    <w:bookmarkEnd w:id="87"/>
    <w:bookmarkStart w:name="z95" w:id="88"/>
    <w:p>
      <w:pPr>
        <w:spacing w:after="0"/>
        <w:ind w:left="0"/>
        <w:jc w:val="both"/>
      </w:pPr>
      <w:r>
        <w:rPr>
          <w:rFonts w:ascii="Times New Roman"/>
          <w:b w:val="false"/>
          <w:i w:val="false"/>
          <w:color w:val="000000"/>
          <w:sz w:val="28"/>
        </w:rPr>
        <w:t>
      1) өнеркәсіптік өндіруге көшу жөніндегі кезеңді айқындап, жұмыс бағдарламасын (тау-кен жұмыстарының жоспарын) өзгерту қажет болған жағдайда жекелеген жұмыс бағдарламасына оларды пайдалы қазбалардың қатты түрлерінің қорларын (бар болса) бөлек жұмыс бағдарламасына бөліп шығарып, оларды пайдалы қазбалардың қатты түрлерінің игерілетін кен орнының қорларынан не кен орындарының бір бөлігінің қорларын (бар болса) игеруден бөлек игерудің бірыңғай жұмыс бағдарламасы бойынша игерілетін кен орнының қорларымен бірге игеру;</w:t>
      </w:r>
    </w:p>
    <w:bookmarkEnd w:id="88"/>
    <w:bookmarkStart w:name="z96" w:id="89"/>
    <w:p>
      <w:pPr>
        <w:spacing w:after="0"/>
        <w:ind w:left="0"/>
        <w:jc w:val="both"/>
      </w:pPr>
      <w:r>
        <w:rPr>
          <w:rFonts w:ascii="Times New Roman"/>
          <w:b w:val="false"/>
          <w:i w:val="false"/>
          <w:color w:val="000000"/>
          <w:sz w:val="28"/>
        </w:rPr>
        <w:t>
      2) республикалық бюджет туралы заңда белгіленген және қаржы жылының бірінші қаңтарында қолданыста болатын айлық есептік көрсеткіштің кемінде 3000000 еселенген мөлшерін құрайтын кен орны (жер қойнауын пайдалануға арналған бір келісімшарт бойынша кен орындары тобы, кен орнының бір бөлігі) бойынша инвестициялар көлемін қамтамасыз ету;</w:t>
      </w:r>
    </w:p>
    <w:bookmarkEnd w:id="89"/>
    <w:bookmarkStart w:name="z97" w:id="90"/>
    <w:p>
      <w:pPr>
        <w:spacing w:after="0"/>
        <w:ind w:left="0"/>
        <w:jc w:val="both"/>
      </w:pPr>
      <w:r>
        <w:rPr>
          <w:rFonts w:ascii="Times New Roman"/>
          <w:b w:val="false"/>
          <w:i w:val="false"/>
          <w:color w:val="000000"/>
          <w:sz w:val="28"/>
        </w:rPr>
        <w:t>
      3) пайдалы қазбалардың қатты түрлерінің кен орны (жер қойнауын пайдалануға арналған бір келісімшарт бойынша кен орындары тобы, кен орнының бір бөлігі) жұмыcкерлерінің тізімдік санының кемінде 50 пайызы мөлшерінде жұмыс орындарының сақталуын қамтамасыз ету;</w:t>
      </w:r>
    </w:p>
    <w:bookmarkEnd w:id="90"/>
    <w:bookmarkStart w:name="z98" w:id="91"/>
    <w:p>
      <w:pPr>
        <w:spacing w:after="0"/>
        <w:ind w:left="0"/>
        <w:jc w:val="both"/>
      </w:pPr>
      <w:r>
        <w:rPr>
          <w:rFonts w:ascii="Times New Roman"/>
          <w:b w:val="false"/>
          <w:i w:val="false"/>
          <w:color w:val="000000"/>
          <w:sz w:val="28"/>
        </w:rPr>
        <w:t>
      4)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бір жұмыскердің күнтізбелік жылға Қазақстан Республикасының Стратегиялық жоспарлау және реформалар агенттігі Ұлттық статистика бюросының деректері бойынша орташа салалық көрсеткіштен кем болмайтын шаманы құрайтын орташа айлық номиналды жалақысын қамтамасыз ету. Бір жұмыскердің пайдалы қазбалардың қатты түрлерінің кен орны (жер қойнауын пайдалануға арналған бір келісімшарт бойынша кен орындары тобы, кен орнының бір бөлігі) орналасқан ауданы және еңбек бойынша жалпымемлекеттік статистикалық байқаудың статистикалық нысанында көрсетілген жер қойнауын пайдаланушының экономикалық қызметінің түрі (ЭҚЖЖ) бойынша осындай күнтізбелік жылға айқындалатын орташа айлық номиналды жалақысының мөлшері осындай орташасалалық көрсеткіш болып табылады.</w:t>
      </w:r>
    </w:p>
    <w:bookmarkEnd w:id="91"/>
    <w:bookmarkStart w:name="z99" w:id="92"/>
    <w:p>
      <w:pPr>
        <w:spacing w:after="0"/>
        <w:ind w:left="0"/>
        <w:jc w:val="both"/>
      </w:pPr>
      <w:r>
        <w:rPr>
          <w:rFonts w:ascii="Times New Roman"/>
          <w:b w:val="false"/>
          <w:i w:val="false"/>
          <w:color w:val="000000"/>
          <w:sz w:val="28"/>
        </w:rPr>
        <w:t xml:space="preserve">
      Жер қойнауын пайдаланушы ПҚӨС бойынша бөлек салық есебін Салық кодексінің 194-бабына сәйкес жүргізеді. </w:t>
      </w:r>
    </w:p>
    <w:bookmarkEnd w:id="92"/>
    <w:bookmarkStart w:name="z100" w:id="93"/>
    <w:p>
      <w:pPr>
        <w:spacing w:after="0"/>
        <w:ind w:left="0"/>
        <w:jc w:val="both"/>
      </w:pPr>
      <w:r>
        <w:rPr>
          <w:rFonts w:ascii="Times New Roman"/>
          <w:b w:val="false"/>
          <w:i w:val="false"/>
          <w:color w:val="000000"/>
          <w:sz w:val="28"/>
        </w:rPr>
        <w:t>
      11.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ішкі рентабельділік нормасының деңгейі жер қойнауын пайдаланушының ақша легі негізінде мынадай формула бойынша есептеледі:</w:t>
      </w:r>
    </w:p>
    <w:bookmarkEnd w:id="93"/>
    <w:bookmarkStart w:name="z101" w:id="94"/>
    <w:p>
      <w:pPr>
        <w:spacing w:after="0"/>
        <w:ind w:left="0"/>
        <w:jc w:val="both"/>
      </w:pPr>
      <w:r>
        <w:rPr>
          <w:rFonts w:ascii="Times New Roman"/>
          <w:b w:val="false"/>
          <w:i w:val="false"/>
          <w:color w:val="000000"/>
          <w:sz w:val="28"/>
        </w:rPr>
        <w:t xml:space="preserve">
      РІН = АЛ / ЖЖК * 100%, мұнда: </w:t>
      </w:r>
    </w:p>
    <w:bookmarkEnd w:id="94"/>
    <w:bookmarkStart w:name="z102" w:id="95"/>
    <w:p>
      <w:pPr>
        <w:spacing w:after="0"/>
        <w:ind w:left="0"/>
        <w:jc w:val="both"/>
      </w:pPr>
      <w:r>
        <w:rPr>
          <w:rFonts w:ascii="Times New Roman"/>
          <w:b w:val="false"/>
          <w:i w:val="false"/>
          <w:color w:val="000000"/>
          <w:sz w:val="28"/>
        </w:rPr>
        <w:t>
      РІН – рентабельділіктің ішкі нормасы – тиісті салық кезеңіне жүргізілетін инвестициялардың өтелу коэффициенті;</w:t>
      </w:r>
    </w:p>
    <w:bookmarkEnd w:id="95"/>
    <w:bookmarkStart w:name="z103" w:id="96"/>
    <w:p>
      <w:pPr>
        <w:spacing w:after="0"/>
        <w:ind w:left="0"/>
        <w:jc w:val="both"/>
      </w:pPr>
      <w:r>
        <w:rPr>
          <w:rFonts w:ascii="Times New Roman"/>
          <w:b w:val="false"/>
          <w:i w:val="false"/>
          <w:color w:val="000000"/>
          <w:sz w:val="28"/>
        </w:rPr>
        <w:t>
      АЛ – ақша легі – салынған инвестицияларды қайтару құнының тиісті салық кезеңдеріндегі ақша легіне сүйене отырып есептелген есептік көрсеткіші;</w:t>
      </w:r>
    </w:p>
    <w:bookmarkEnd w:id="96"/>
    <w:bookmarkStart w:name="z104" w:id="97"/>
    <w:p>
      <w:pPr>
        <w:spacing w:after="0"/>
        <w:ind w:left="0"/>
        <w:jc w:val="both"/>
      </w:pPr>
      <w:r>
        <w:rPr>
          <w:rFonts w:ascii="Times New Roman"/>
          <w:b w:val="false"/>
          <w:i w:val="false"/>
          <w:color w:val="000000"/>
          <w:sz w:val="28"/>
        </w:rPr>
        <w:t>
      ЖЖК –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тиісті салық кезеңіндегі жиынтық жылдық кіріс.</w:t>
      </w:r>
    </w:p>
    <w:bookmarkEnd w:id="97"/>
    <w:bookmarkStart w:name="z105" w:id="98"/>
    <w:p>
      <w:pPr>
        <w:spacing w:after="0"/>
        <w:ind w:left="0"/>
        <w:jc w:val="both"/>
      </w:pPr>
      <w:r>
        <w:rPr>
          <w:rFonts w:ascii="Times New Roman"/>
          <w:b w:val="false"/>
          <w:i w:val="false"/>
          <w:color w:val="000000"/>
          <w:sz w:val="28"/>
        </w:rPr>
        <w:t>
      Ақша легі (АЛ) мына формула бойынша айқындалады:</w:t>
      </w:r>
    </w:p>
    <w:bookmarkEnd w:id="98"/>
    <w:bookmarkStart w:name="z106" w:id="99"/>
    <w:p>
      <w:pPr>
        <w:spacing w:after="0"/>
        <w:ind w:left="0"/>
        <w:jc w:val="both"/>
      </w:pPr>
      <w:r>
        <w:rPr>
          <w:rFonts w:ascii="Times New Roman"/>
          <w:b w:val="false"/>
          <w:i w:val="false"/>
          <w:color w:val="000000"/>
          <w:sz w:val="28"/>
        </w:rPr>
        <w:t>
      АЛ = АЛ1 + АЛ2 +…+ Аn</w:t>
      </w:r>
    </w:p>
    <w:bookmarkEnd w:id="99"/>
    <w:bookmarkStart w:name="z107" w:id="100"/>
    <w:p>
      <w:pPr>
        <w:spacing w:after="0"/>
        <w:ind w:left="0"/>
        <w:jc w:val="both"/>
      </w:pPr>
      <w:r>
        <w:rPr>
          <w:rFonts w:ascii="Times New Roman"/>
          <w:b w:val="false"/>
          <w:i w:val="false"/>
          <w:color w:val="000000"/>
          <w:sz w:val="28"/>
        </w:rPr>
        <w:t>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жиынтық жылдық кіріс мына формула бойынша айқындалады:</w:t>
      </w:r>
    </w:p>
    <w:bookmarkEnd w:id="100"/>
    <w:bookmarkStart w:name="z108" w:id="101"/>
    <w:p>
      <w:pPr>
        <w:spacing w:after="0"/>
        <w:ind w:left="0"/>
        <w:jc w:val="both"/>
      </w:pPr>
      <w:r>
        <w:rPr>
          <w:rFonts w:ascii="Times New Roman"/>
          <w:b w:val="false"/>
          <w:i w:val="false"/>
          <w:color w:val="000000"/>
          <w:sz w:val="28"/>
        </w:rPr>
        <w:t xml:space="preserve">
      ЖЖК = ЖЖК1 + ЖЖК2 + …+ ЖЖКn, мұнда: </w:t>
      </w:r>
    </w:p>
    <w:bookmarkEnd w:id="101"/>
    <w:bookmarkStart w:name="z109" w:id="102"/>
    <w:p>
      <w:pPr>
        <w:spacing w:after="0"/>
        <w:ind w:left="0"/>
        <w:jc w:val="both"/>
      </w:pPr>
      <w:r>
        <w:rPr>
          <w:rFonts w:ascii="Times New Roman"/>
          <w:b w:val="false"/>
          <w:i w:val="false"/>
          <w:color w:val="000000"/>
          <w:sz w:val="28"/>
        </w:rPr>
        <w:t>
      1, 2, ... n – уақыт кезеңі (жыл);</w:t>
      </w:r>
    </w:p>
    <w:bookmarkEnd w:id="102"/>
    <w:bookmarkStart w:name="z110" w:id="103"/>
    <w:p>
      <w:pPr>
        <w:spacing w:after="0"/>
        <w:ind w:left="0"/>
        <w:jc w:val="both"/>
      </w:pPr>
      <w:r>
        <w:rPr>
          <w:rFonts w:ascii="Times New Roman"/>
          <w:b w:val="false"/>
          <w:i w:val="false"/>
          <w:color w:val="000000"/>
          <w:sz w:val="28"/>
        </w:rPr>
        <w:t>
      АЛ1-п, – жер қойнауын пайдаланушының жылдық ақша легі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жиынтық жылдық кіріс және жер қойнауын пайдалануға арналған келісімшарт (лицензия) бойынша қызметті жүзеге асырған кезде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жүргізілген шығындар арасындағы айырма ретінде айқындалады;</w:t>
      </w:r>
    </w:p>
    <w:bookmarkEnd w:id="103"/>
    <w:bookmarkStart w:name="z111" w:id="104"/>
    <w:p>
      <w:pPr>
        <w:spacing w:after="0"/>
        <w:ind w:left="0"/>
        <w:jc w:val="both"/>
      </w:pPr>
      <w:r>
        <w:rPr>
          <w:rFonts w:ascii="Times New Roman"/>
          <w:b w:val="false"/>
          <w:i w:val="false"/>
          <w:color w:val="000000"/>
          <w:sz w:val="28"/>
        </w:rPr>
        <w:t>
      ЖЖК1-n – жер қойнауын пайдалануға арналған келісімшарт (лицензия) шеңберіндегі қызмет бойынша жер қойнауын пайдаланушы алған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жиынтық жылдық кірістің сомасы салық заңнамасына сәйкес айқындалады.</w:t>
      </w:r>
    </w:p>
    <w:bookmarkEnd w:id="104"/>
    <w:bookmarkStart w:name="z112" w:id="105"/>
    <w:p>
      <w:pPr>
        <w:spacing w:after="0"/>
        <w:ind w:left="0"/>
        <w:jc w:val="both"/>
      </w:pPr>
      <w:r>
        <w:rPr>
          <w:rFonts w:ascii="Times New Roman"/>
          <w:b w:val="false"/>
          <w:i w:val="false"/>
          <w:color w:val="000000"/>
          <w:sz w:val="28"/>
        </w:rPr>
        <w:t>
      Келісімшарт (лицензия) шеңберiнде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жер қойнауын пайдаланушы жұмсаған шығындар мыналарды қамтиды:</w:t>
      </w:r>
    </w:p>
    <w:bookmarkEnd w:id="105"/>
    <w:bookmarkStart w:name="z113" w:id="106"/>
    <w:p>
      <w:pPr>
        <w:spacing w:after="0"/>
        <w:ind w:left="0"/>
        <w:jc w:val="both"/>
      </w:pPr>
      <w:r>
        <w:rPr>
          <w:rFonts w:ascii="Times New Roman"/>
          <w:b w:val="false"/>
          <w:i w:val="false"/>
          <w:color w:val="000000"/>
          <w:sz w:val="28"/>
        </w:rPr>
        <w:t>
      1) күрделi шығындар – жер қойнауын пайдалану жөнiндегi операцияларды жүзеге асыру барысында капиталданатын және салық заңнамасына сәйкес амортизациялатын, оның ішінде өнеркәсіптік өндіру басталғанға дейін жүргізілген шығындар;</w:t>
      </w:r>
    </w:p>
    <w:bookmarkEnd w:id="106"/>
    <w:bookmarkStart w:name="z114" w:id="107"/>
    <w:p>
      <w:pPr>
        <w:spacing w:after="0"/>
        <w:ind w:left="0"/>
        <w:jc w:val="both"/>
      </w:pPr>
      <w:r>
        <w:rPr>
          <w:rFonts w:ascii="Times New Roman"/>
          <w:b w:val="false"/>
          <w:i w:val="false"/>
          <w:color w:val="000000"/>
          <w:sz w:val="28"/>
        </w:rPr>
        <w:t>
      2) күрделi шығындар бойынша амортизацияның және қарыз қаражаты бойынша сыйақылардың есептелген сомаларын қоспағанда, салық заңнамасына сәйкес шегеруге жатқызылатын, капиталдандырылуға тиіс шығындар;</w:t>
      </w:r>
    </w:p>
    <w:bookmarkEnd w:id="107"/>
    <w:bookmarkStart w:name="z115" w:id="108"/>
    <w:p>
      <w:pPr>
        <w:spacing w:after="0"/>
        <w:ind w:left="0"/>
        <w:jc w:val="both"/>
      </w:pPr>
      <w:r>
        <w:rPr>
          <w:rFonts w:ascii="Times New Roman"/>
          <w:b w:val="false"/>
          <w:i w:val="false"/>
          <w:color w:val="000000"/>
          <w:sz w:val="28"/>
        </w:rPr>
        <w:t xml:space="preserve">
      3) пайдалы қазбалардың қатты түрлерінің кен орны (жер қойнауын пайдалануға арналған бір келісімшарт бойынша кен орындары тобы, кен орнының бір бөлігі) бойынша салық заңнамасына сәйкес есептелген корпоративтік кіріс салығының сомалары.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Рентабельділік деңгейін және</w:t>
            </w:r>
            <w:r>
              <w:br/>
            </w:r>
            <w:r>
              <w:rPr>
                <w:rFonts w:ascii="Times New Roman"/>
                <w:b w:val="false"/>
                <w:i w:val="false"/>
                <w:color w:val="000000"/>
                <w:sz w:val="20"/>
              </w:rPr>
              <w:t>ішкі рентабельділік нормасының</w:t>
            </w:r>
            <w:r>
              <w:br/>
            </w:r>
            <w:r>
              <w:rPr>
                <w:rFonts w:ascii="Times New Roman"/>
                <w:b w:val="false"/>
                <w:i w:val="false"/>
                <w:color w:val="000000"/>
                <w:sz w:val="20"/>
              </w:rPr>
              <w:t>деңгейін айқындау</w:t>
            </w:r>
            <w:r>
              <w:br/>
            </w:r>
            <w:r>
              <w:rPr>
                <w:rFonts w:ascii="Times New Roman"/>
                <w:b w:val="false"/>
                <w:i w:val="false"/>
                <w:color w:val="000000"/>
                <w:sz w:val="20"/>
              </w:rPr>
              <w:t>қағидаларына қосымша</w:t>
            </w:r>
          </w:p>
        </w:tc>
      </w:tr>
    </w:tbl>
    <w:bookmarkStart w:name="z117" w:id="109"/>
    <w:p>
      <w:pPr>
        <w:spacing w:after="0"/>
        <w:ind w:left="0"/>
        <w:jc w:val="both"/>
      </w:pPr>
      <w:r>
        <w:rPr>
          <w:rFonts w:ascii="Times New Roman"/>
          <w:b w:val="false"/>
          <w:i w:val="false"/>
          <w:color w:val="000000"/>
          <w:sz w:val="28"/>
        </w:rPr>
        <w:t>
      Нысан</w:t>
      </w:r>
    </w:p>
    <w:bookmarkEnd w:id="109"/>
    <w:bookmarkStart w:name="z118" w:id="110"/>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туралы хабарлама</w:t>
      </w:r>
    </w:p>
    <w:bookmarkEnd w:id="110"/>
    <w:bookmarkStart w:name="z119" w:id="111"/>
    <w:p>
      <w:pPr>
        <w:spacing w:after="0"/>
        <w:ind w:left="0"/>
        <w:jc w:val="both"/>
      </w:pPr>
      <w:r>
        <w:rPr>
          <w:rFonts w:ascii="Times New Roman"/>
          <w:b w:val="false"/>
          <w:i w:val="false"/>
          <w:color w:val="000000"/>
          <w:sz w:val="28"/>
        </w:rPr>
        <w:t>
      1. Жер қойнауын пайдаланушының (заңды тұлғаның) толық атауы не (жеке тұлғаның)</w:t>
      </w:r>
    </w:p>
    <w:bookmarkEnd w:id="111"/>
    <w:bookmarkStart w:name="z120" w:id="112"/>
    <w:p>
      <w:pPr>
        <w:spacing w:after="0"/>
        <w:ind w:left="0"/>
        <w:jc w:val="both"/>
      </w:pPr>
      <w:r>
        <w:rPr>
          <w:rFonts w:ascii="Times New Roman"/>
          <w:b w:val="false"/>
          <w:i w:val="false"/>
          <w:color w:val="000000"/>
          <w:sz w:val="28"/>
        </w:rPr>
        <w:t>
      тегі, аты және әкесінің аты (бар болса): ______________________________.</w:t>
      </w:r>
    </w:p>
    <w:bookmarkEnd w:id="112"/>
    <w:bookmarkStart w:name="z121" w:id="113"/>
    <w:p>
      <w:pPr>
        <w:spacing w:after="0"/>
        <w:ind w:left="0"/>
        <w:jc w:val="both"/>
      </w:pPr>
      <w:r>
        <w:rPr>
          <w:rFonts w:ascii="Times New Roman"/>
          <w:b w:val="false"/>
          <w:i w:val="false"/>
          <w:color w:val="000000"/>
          <w:sz w:val="28"/>
        </w:rPr>
        <w:t>
      2. Орналасқан жері (пошталық мекенжайы):_______________________.</w:t>
      </w:r>
    </w:p>
    <w:bookmarkEnd w:id="113"/>
    <w:bookmarkStart w:name="z122" w:id="114"/>
    <w:p>
      <w:pPr>
        <w:spacing w:after="0"/>
        <w:ind w:left="0"/>
        <w:jc w:val="both"/>
      </w:pPr>
      <w:r>
        <w:rPr>
          <w:rFonts w:ascii="Times New Roman"/>
          <w:b w:val="false"/>
          <w:i w:val="false"/>
          <w:color w:val="000000"/>
          <w:sz w:val="28"/>
        </w:rPr>
        <w:t>
      3. Бизнес-сәйкестендіру нөмірі немесе жеке сәйкестендіру нөмірі:</w:t>
      </w:r>
    </w:p>
    <w:bookmarkEnd w:id="114"/>
    <w:bookmarkStart w:name="z123" w:id="115"/>
    <w:p>
      <w:pPr>
        <w:spacing w:after="0"/>
        <w:ind w:left="0"/>
        <w:jc w:val="both"/>
      </w:pPr>
      <w:r>
        <w:rPr>
          <w:rFonts w:ascii="Times New Roman"/>
          <w:b w:val="false"/>
          <w:i w:val="false"/>
          <w:color w:val="000000"/>
          <w:sz w:val="28"/>
        </w:rPr>
        <w:t>
      ______________________________________________________________.</w:t>
      </w:r>
    </w:p>
    <w:bookmarkEnd w:id="115"/>
    <w:bookmarkStart w:name="z124" w:id="116"/>
    <w:p>
      <w:pPr>
        <w:spacing w:after="0"/>
        <w:ind w:left="0"/>
        <w:jc w:val="both"/>
      </w:pPr>
      <w:r>
        <w:rPr>
          <w:rFonts w:ascii="Times New Roman"/>
          <w:b w:val="false"/>
          <w:i w:val="false"/>
          <w:color w:val="000000"/>
          <w:sz w:val="28"/>
        </w:rPr>
        <w:t>
      4. Пайдалы қазбаларды өндіруді жүзеге асыруға негіз болатын және пайдалы қазбалардың қатты түрлерінің кен орнын игеруді көздейтін жер қойнауын пайдалануға арналған келісімшартты, кен орнын (бір келісімшарт бойынша кен орындары тобын, кен орнының бір бөлігін) рентабельділігі төмен санатқа жатқызу болжанатын жер қойнауын пайдалануға арналған келісімшарт:</w:t>
      </w:r>
    </w:p>
    <w:bookmarkEnd w:id="116"/>
    <w:bookmarkStart w:name="z125" w:id="117"/>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 жасалған күн: _____________________________________________</w:t>
      </w:r>
    </w:p>
    <w:bookmarkEnd w:id="117"/>
    <w:bookmarkStart w:name="z126" w:id="118"/>
    <w:p>
      <w:pPr>
        <w:spacing w:after="0"/>
        <w:ind w:left="0"/>
        <w:jc w:val="both"/>
      </w:pPr>
      <w:r>
        <w:rPr>
          <w:rFonts w:ascii="Times New Roman"/>
          <w:b w:val="false"/>
          <w:i w:val="false"/>
          <w:color w:val="000000"/>
          <w:sz w:val="28"/>
        </w:rPr>
        <w:t>
      4.2. Құзыретті органда келісімшарттың тіркелген күні мен нөмірі:</w:t>
      </w:r>
    </w:p>
    <w:bookmarkEnd w:id="118"/>
    <w:bookmarkStart w:name="z127" w:id="119"/>
    <w:p>
      <w:pPr>
        <w:spacing w:after="0"/>
        <w:ind w:left="0"/>
        <w:jc w:val="both"/>
      </w:pPr>
      <w:r>
        <w:rPr>
          <w:rFonts w:ascii="Times New Roman"/>
          <w:b w:val="false"/>
          <w:i w:val="false"/>
          <w:color w:val="000000"/>
          <w:sz w:val="28"/>
        </w:rPr>
        <w:t>
      ______________________________________________________________.</w:t>
      </w:r>
    </w:p>
    <w:bookmarkEnd w:id="119"/>
    <w:bookmarkStart w:name="z128" w:id="120"/>
    <w:p>
      <w:pPr>
        <w:spacing w:after="0"/>
        <w:ind w:left="0"/>
        <w:jc w:val="both"/>
      </w:pPr>
      <w:r>
        <w:rPr>
          <w:rFonts w:ascii="Times New Roman"/>
          <w:b w:val="false"/>
          <w:i w:val="false"/>
          <w:color w:val="000000"/>
          <w:sz w:val="28"/>
        </w:rPr>
        <w:t>
      4.3. Келісімшарттың (кен орнының) атауы:_______________________.</w:t>
      </w:r>
    </w:p>
    <w:bookmarkEnd w:id="120"/>
    <w:bookmarkStart w:name="z129" w:id="121"/>
    <w:p>
      <w:pPr>
        <w:spacing w:after="0"/>
        <w:ind w:left="0"/>
        <w:jc w:val="both"/>
      </w:pPr>
      <w:r>
        <w:rPr>
          <w:rFonts w:ascii="Times New Roman"/>
          <w:b w:val="false"/>
          <w:i w:val="false"/>
          <w:color w:val="000000"/>
          <w:sz w:val="28"/>
        </w:rPr>
        <w:t>
      4.4. Келісімшарттық аумақтың (жер қойнауының, бір келісімшарт бойынша кен орындары тобының, кен орнының бір бөлігінің) орналасуы:______________________.</w:t>
      </w:r>
    </w:p>
    <w:bookmarkEnd w:id="121"/>
    <w:bookmarkStart w:name="z130" w:id="122"/>
    <w:p>
      <w:pPr>
        <w:spacing w:after="0"/>
        <w:ind w:left="0"/>
        <w:jc w:val="both"/>
      </w:pPr>
      <w:r>
        <w:rPr>
          <w:rFonts w:ascii="Times New Roman"/>
          <w:b w:val="false"/>
          <w:i w:val="false"/>
          <w:color w:val="000000"/>
          <w:sz w:val="28"/>
        </w:rPr>
        <w:t>
      4.5. Өндірілетін пайдалы қазбаның түрі: __________________________</w:t>
      </w:r>
    </w:p>
    <w:bookmarkEnd w:id="122"/>
    <w:bookmarkStart w:name="z131" w:id="123"/>
    <w:p>
      <w:pPr>
        <w:spacing w:after="0"/>
        <w:ind w:left="0"/>
        <w:jc w:val="both"/>
      </w:pPr>
      <w:r>
        <w:rPr>
          <w:rFonts w:ascii="Times New Roman"/>
          <w:b w:val="false"/>
          <w:i w:val="false"/>
          <w:color w:val="000000"/>
          <w:sz w:val="28"/>
        </w:rPr>
        <w:t>
      5. Байланыс жасайтын адам (тегі, аты және әкесінің аты (бар болса), лауазымы, телефоны):________________________________________________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(басшының тегі, аты және әкесінің аты (бар болса), лауазымы) _______________</w:t>
      </w:r>
    </w:p>
    <w:bookmarkEnd w:id="125"/>
    <w:bookmarkStart w:name="z134" w:id="126"/>
    <w:p>
      <w:pPr>
        <w:spacing w:after="0"/>
        <w:ind w:left="0"/>
        <w:jc w:val="both"/>
      </w:pPr>
      <w:r>
        <w:rPr>
          <w:rFonts w:ascii="Times New Roman"/>
          <w:b w:val="false"/>
          <w:i w:val="false"/>
          <w:color w:val="000000"/>
          <w:sz w:val="28"/>
        </w:rPr>
        <w:t>
      Мөрдің орны</w:t>
      </w:r>
    </w:p>
    <w:bookmarkEnd w:id="126"/>
    <w:bookmarkStart w:name="z135" w:id="127"/>
    <w:p>
      <w:pPr>
        <w:spacing w:after="0"/>
        <w:ind w:left="0"/>
        <w:jc w:val="both"/>
      </w:pPr>
      <w:r>
        <w:rPr>
          <w:rFonts w:ascii="Times New Roman"/>
          <w:b w:val="false"/>
          <w:i w:val="false"/>
          <w:color w:val="000000"/>
          <w:sz w:val="28"/>
        </w:rPr>
        <w:t>
      Хабарланған күні: 20__ж. "__" _____________</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