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95b" w14:textId="814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вагон-лизинг компаниясы"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22 тамыздағы № 663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"Біріккен вагон-лизинг компаниясы" жауапкершілігі шектеулі серіктестігінің (бұдан әрі – "БВЛК" ЖШС) "БВЛК" ЖШС жарғылық капиталындағы қатысу үлесінің 49 % (қырық тоғыз) пайызын сыйға тарту шарты бойынша республикалық меншікке беру туралы ұсынысы қабылдансын.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"БВЛК" ЖШС-мен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"БВЛК" ЖШС жарғылық капиталындағы мемлекеттік қатысу үлесін иелену және пайдалану құқығын Қазақстан Республикасының Көлік министрлігіне 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толықтырулар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21-220-жолмен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"21-220. "Біріккен вагон-лизинг компаниясы" жауапкершілігі шектеулі серіктестігі".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бөліммен толықтырылсын: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Көлік министрлігінің Теміржол және су көлігі комитетіне: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409-4. "Біріккен вагон-лизинг компаниясы" жауапкершілігі шектеулі серіктестігі".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тізбесінде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вагон-лизинг компаниясы" жауапкершілігі шектеулі серіктестігі.".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