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e7ed" w14:textId="5d4e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"Прокуратура органдарына көліктік қызмет көрсетуге арналған арнаулы көлік құралдарының заттай нормаларын бекіту туралы" Қазақстан Республикасы Үкіметінің 2013 жылғы 3 қыркүйектегі № 916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20 тамыздағы № 655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"Прокуратура органдарына көліктік қызмет көрсетуге арналған арнаулы көлік құралдарының заттай нормаларын бекіту туралы" Қазақстан Республикасы Үкіметінің 2013 жылғы 3 қыркүйектегі № 916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