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0a57" w14:textId="3090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 Қазақстан Республикасы Үкіметінің 2022 жылғы 7 қазандағы № 795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19 тамыздағы № 645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 Қазақстан Республикасы Үкіметінің 2022 жылғы 7 қазандағы № 795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"Даму" кәсіпкерлікті дамыту қоры" акционерлік қоғамы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 болып айқындалсын.".</w:t>
      </w:r>
    </w:p>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