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55f9" w14:textId="3585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"Сарыарқа" арнайы экономикалық аймағының кейбір мәселелері туралы" Қазақстан Республикасы Үкіметінің 2021 жылғы 28 сәуірдегі № 277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18 тамыздағы № 641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"Сарыарқа" арнайы экономикалық аймағының кейбір мәселелері туралы" Қазақстан Республикасы Үкіметінің 2021 жылғы 28 сәуірдегі № 277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"Сарыарқа"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"Сарыарқа" арнайы экономикалық аймағы (бұдан әрі – АЭА) қоса беріліп отырған жоспарға сәйкес Қарағанды облысының аумағында Қарағанды қаласының және Қарағанды облысы Бұқар жырау ауданының әкімшілік-аумақтық шекаралары шегінде орналасқан.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АЭА порттық арнайы экономикалық аймақ болып табылады.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АЭА аумағы "Сары-Арқа" әуежайын қоса алғанда, 1271,626 гектарды құрайды және Қазақстан Республикасы аумағының ажырамас бөлігі болып табылады.";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"Сарыарқа" арнайы экономикалық аймағы шекарасының жоспары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"Сарыарқа" арнайы экономикалық аймағының нысаналы индикаторлары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"Сарыарқа"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аймағы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ережеге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"Сарыарқа" арнайы экономикалық аймағы шекарасының жоспары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атауы: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арнайы экономикалық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"Кремний алқабы" № 1 қосалқы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әуежайы" № 2 қосалқы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312,5460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"Сарыарқа" арнайы экономикалық аймағының  нысаналы индикаторлары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Мақсаттар, міндеттер және көрсеткіштер (атауы)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кезең (2024 жыл)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жылға қарай қол жеткізілетін нысаналы индикатор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 жылға қарай қол жеткізілетін нысаналы индикатор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 жылға қарай қол жеткізілетін нысаналы индикатор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Инвестициялардың жалпы көлемі,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инвестициялар көлемі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инвестициялар көлемі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мен көрсетілетін қызметтер (жұмыстар) өндірісінің көлемі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Қатысушылардың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қызмет түрін жүзеге асыратын тұлғалардың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 жалпы көлеміндегі қазақстандық қамту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индикаторлардың көрсеткіштері өсу қорытындысымен келтірілген.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