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9982" w14:textId="f6d9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18 тамыздағы № 636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(бұдан әрі – өзгерістер) бекітілсін.</w:t>
      </w:r>
    </w:p>
    <w:bookmarkEnd w:id="0"/>
    <w:p>
      <w:pPr>
        <w:spacing w:after="0"/>
        <w:ind w:left="0"/>
        <w:jc w:val="both"/>
      </w:pPr>
      <w:r>
        <w:rPr>
          <w:rFonts w:ascii="Times New Roman"/>
          <w:b w:val="false"/>
          <w:i w:val="false"/>
          <w:color w:val="000000"/>
          <w:sz w:val="28"/>
        </w:rPr>
        <w:t xml:space="preserve">
      2. Осы қаулы 2025 жылғы 1 қаңтардан бастап туындаған құқықтық қатынастарға қолданылатын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тамыздағы</w:t>
            </w:r>
            <w:r>
              <w:br/>
            </w:r>
            <w:r>
              <w:rPr>
                <w:rFonts w:ascii="Times New Roman"/>
                <w:b w:val="false"/>
                <w:i w:val="false"/>
                <w:color w:val="000000"/>
                <w:sz w:val="20"/>
              </w:rPr>
              <w:t>№ 636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
    <w:bookmarkStart w:name="z10" w:id="2"/>
    <w:p>
      <w:pPr>
        <w:spacing w:after="0"/>
        <w:ind w:left="0"/>
        <w:jc w:val="both"/>
      </w:pPr>
      <w:r>
        <w:rPr>
          <w:rFonts w:ascii="Times New Roman"/>
          <w:b w:val="false"/>
          <w:i w:val="false"/>
          <w:color w:val="000000"/>
          <w:sz w:val="28"/>
        </w:rPr>
        <w:t xml:space="preserve">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"11.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сәйкес зейнеткерлік жасқа жеткен, БЖЗҚ-да зейнетақы жинақтары бар және оларды төлеу үшін БЖЗҚ-ға жүгінбеген адамдарға БЖЗҚ-дан төленетін зейнетақы төлемдері бойынша проактивті қызмет көрсету мақсатында БЖЗҚ жыл сайын, есепті жылдан кейінгі жылдың 1 наурызына дейін, Мемлекеттік корпорациямен көрсетілген адамдарда халықты әлеуметтік қорғау саласындағы уәкілетті органның ақпараттық жүйесінде бюджет қаражаты есебінен тағайындалған жасына байланысты немесе еңбек сіңірген жылдары үшін зейнетақы төлемдерінің, мемлекеттік базалық зейнетақы төлемінің бар-жоғын салыстырып тексеруді жүзеге асырады.</w:t>
      </w:r>
    </w:p>
    <w:bookmarkEnd w:id="4"/>
    <w:bookmarkStart w:name="z14" w:id="5"/>
    <w:p>
      <w:pPr>
        <w:spacing w:after="0"/>
        <w:ind w:left="0"/>
        <w:jc w:val="both"/>
      </w:pPr>
      <w:r>
        <w:rPr>
          <w:rFonts w:ascii="Times New Roman"/>
          <w:b w:val="false"/>
          <w:i w:val="false"/>
          <w:color w:val="000000"/>
          <w:sz w:val="28"/>
        </w:rPr>
        <w:t xml:space="preserve">
      Мемлекеттік корпорация салыстырып тексеру нәтижелері бойынша: </w:t>
      </w:r>
    </w:p>
    <w:bookmarkEnd w:id="5"/>
    <w:bookmarkStart w:name="z15" w:id="6"/>
    <w:p>
      <w:pPr>
        <w:spacing w:after="0"/>
        <w:ind w:left="0"/>
        <w:jc w:val="both"/>
      </w:pPr>
      <w:r>
        <w:rPr>
          <w:rFonts w:ascii="Times New Roman"/>
          <w:b w:val="false"/>
          <w:i w:val="false"/>
          <w:color w:val="000000"/>
          <w:sz w:val="28"/>
        </w:rPr>
        <w:t xml:space="preserve">
      бюджет қаражаты есебінен жасына байланысты немесе еңбек сіңірген жылдары үшін зейнетақы төлемдерін, мемлекеттік базалық зейнетақы төлемін алушы болып табылатын адамдардың тізімін қалыптастырады; </w:t>
      </w:r>
    </w:p>
    <w:bookmarkEnd w:id="6"/>
    <w:bookmarkStart w:name="z16" w:id="7"/>
    <w:p>
      <w:pPr>
        <w:spacing w:after="0"/>
        <w:ind w:left="0"/>
        <w:jc w:val="both"/>
      </w:pPr>
      <w:r>
        <w:rPr>
          <w:rFonts w:ascii="Times New Roman"/>
          <w:b w:val="false"/>
          <w:i w:val="false"/>
          <w:color w:val="000000"/>
          <w:sz w:val="28"/>
        </w:rPr>
        <w:t xml:space="preserve">
      электрондық өтінімдер мен хабарламалар журналында әр алушыға ақпараттандыру саласындағы уәкілетті органның ЭЦҚ-мен куәландырылған жеке өтінім қалыптастырады; </w:t>
      </w:r>
    </w:p>
    <w:bookmarkEnd w:id="7"/>
    <w:bookmarkStart w:name="z17" w:id="8"/>
    <w:p>
      <w:pPr>
        <w:spacing w:after="0"/>
        <w:ind w:left="0"/>
        <w:jc w:val="both"/>
      </w:pPr>
      <w:r>
        <w:rPr>
          <w:rFonts w:ascii="Times New Roman"/>
          <w:b w:val="false"/>
          <w:i w:val="false"/>
          <w:color w:val="000000"/>
          <w:sz w:val="28"/>
        </w:rPr>
        <w:t>
      халықты әлеуметтік қорғау саласындағы уәкілетті органның ақпараттық жүйесінде Мемлекеттік корпорация тіркеген электрондық өтінімдер бойынша халықты әлеуметтік қорғау саласындағы уәкілетті органның ақпараттық жүйесінде электрондық өтінімдер тіркелген күннен бастап бір жұмыс күнінен кешіктірмей БЖЗҚ ақпараттық жүйесіне осы Қағидалардың  10-тармағында көрсетілген келісімде айқындалған форматта электрондық хабарламалар жібереді.</w:t>
      </w:r>
    </w:p>
    <w:bookmarkEnd w:id="8"/>
    <w:bookmarkStart w:name="z18" w:id="9"/>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алушылардың зейнетақы төлемдерінің сомаларын Мемлекеттік корпорацияның зейнетақы төлемдері графигіне сәйкес аударады.</w:t>
      </w:r>
    </w:p>
    <w:bookmarkEnd w:id="9"/>
    <w:bookmarkStart w:name="z19" w:id="10"/>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бюджет қаражаты есебінен жасына байланысты немесе еңбек сіңірген жылдары үшін зейнетақы төлемдерін және мемлекеттік базалық зейнетақы төлемін тағайындау туралы өтініштерде көрсетілген алушылардың банктік шоттарына аударады.</w:t>
      </w:r>
    </w:p>
    <w:bookmarkEnd w:id="10"/>
    <w:bookmarkStart w:name="z20" w:id="11"/>
    <w:p>
      <w:pPr>
        <w:spacing w:after="0"/>
        <w:ind w:left="0"/>
        <w:jc w:val="both"/>
      </w:pPr>
      <w:r>
        <w:rPr>
          <w:rFonts w:ascii="Times New Roman"/>
          <w:b w:val="false"/>
          <w:i w:val="false"/>
          <w:color w:val="000000"/>
          <w:sz w:val="28"/>
        </w:rPr>
        <w:t>
      Бұл ретте алушылардың дербес деректерін жинау және өңдеу жасына байланысты немесе еңбек сіңірген жылдары үшін зейнетақы төлемдерін және мемлекеттік базалық зейнетақы төлемін тағайындаған кезде ұсынылған келісімдер негізінде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"12-2. Арнаулы әлеуметтік төлем тағайындау бойынша проактивті қызмет көрсеткен кезде уәкілетті мемлекеттік органның ақпараттық жүйесінде тіркелген электрондық өтінімдер бойынша не міндетті зейнетақы жарналарының салымшылары, міндетті кәсіптік зейнетақы жарналары төленген жеке тұлғалар ұсынып, тіркелген өтініштер бойынша Мемлекеттік корпорация осы Қағидалардың 10-тармағында көрсетілген келісімде белгіленген тәртіппен және мерзімдерде БЖЗҚ-мен өзара іс-қимылды жүзеге асырады, оның шеңберінде БЖЗҚ-ға Мемлекеттік корпорацияда тіркелген электрондық өтінімдер, өтініштер туралы, сондай-ақ арнаулы әлеуметтік төлемді тоқтата тұру, қайта бастау және тоқтату туралы мәліметтер, оның ішінде міндетті зейнетақы жарналары салымшысының міндетті зейнетақы жарналары есебінен зейнетақы төлемін алуға келісімі беріледі.</w:t>
      </w:r>
    </w:p>
    <w:bookmarkEnd w:id="12"/>
    <w:bookmarkStart w:name="z23" w:id="13"/>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зейнетақы төлемдері сомаларын Мемлекеттік корпорация белгілеген зейнетақы төлемдерінің графигіне сәйкес аударады.</w:t>
      </w:r>
    </w:p>
    <w:bookmarkEnd w:id="13"/>
    <w:bookmarkStart w:name="z24" w:id="14"/>
    <w:p>
      <w:pPr>
        <w:spacing w:after="0"/>
        <w:ind w:left="0"/>
        <w:jc w:val="both"/>
      </w:pPr>
      <w:r>
        <w:rPr>
          <w:rFonts w:ascii="Times New Roman"/>
          <w:b w:val="false"/>
          <w:i w:val="false"/>
          <w:color w:val="000000"/>
          <w:sz w:val="28"/>
        </w:rPr>
        <w:t xml:space="preserve">
      Бұл ретте міндетті зейнетақы жарналары есебінен зейнетақы төлемдері өтініште көрсетілген міндетті зейнетақы жарналары салымшысының оларды алуға келісімі болған кезде жүзеге асырылады. </w:t>
      </w:r>
    </w:p>
    <w:bookmarkEnd w:id="14"/>
    <w:bookmarkStart w:name="z25" w:id="15"/>
    <w:p>
      <w:pPr>
        <w:spacing w:after="0"/>
        <w:ind w:left="0"/>
        <w:jc w:val="both"/>
      </w:pPr>
      <w:r>
        <w:rPr>
          <w:rFonts w:ascii="Times New Roman"/>
          <w:b w:val="false"/>
          <w:i w:val="false"/>
          <w:color w:val="000000"/>
          <w:sz w:val="28"/>
        </w:rPr>
        <w:t xml:space="preserve">
       Мемлекеттік корпорация БЖЗҚ-дан алынған зейнетақы төлемдерінің сомаларын алушылардың өтініште көрсетілген банктік шоттарына аударады. </w:t>
      </w:r>
    </w:p>
    <w:bookmarkEnd w:id="15"/>
    <w:bookmarkStart w:name="z26" w:id="16"/>
    <w:p>
      <w:pPr>
        <w:spacing w:after="0"/>
        <w:ind w:left="0"/>
        <w:jc w:val="both"/>
      </w:pPr>
      <w:r>
        <w:rPr>
          <w:rFonts w:ascii="Times New Roman"/>
          <w:b w:val="false"/>
          <w:i w:val="false"/>
          <w:color w:val="000000"/>
          <w:sz w:val="28"/>
        </w:rPr>
        <w:t>
      Зейнетақы төлемін алушылардың дербес деректерін жинау және өңдеу Мемлекеттік корпорацияға ұсынылған келісімдер негізінде жүзеге асырылады.</w:t>
      </w:r>
    </w:p>
    <w:bookmarkEnd w:id="16"/>
    <w:bookmarkStart w:name="z27" w:id="17"/>
    <w:p>
      <w:pPr>
        <w:spacing w:after="0"/>
        <w:ind w:left="0"/>
        <w:jc w:val="both"/>
      </w:pPr>
      <w:r>
        <w:rPr>
          <w:rFonts w:ascii="Times New Roman"/>
          <w:b w:val="false"/>
          <w:i w:val="false"/>
          <w:color w:val="000000"/>
          <w:sz w:val="28"/>
        </w:rPr>
        <w:t xml:space="preserve">
      12-3. Зейнетақы төлемдері тағайындалған күннен бастап белгіленеді және алушы осы Қағидалардың 12-1-тармағында көрсетілген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толғанға дейін немесе зейнетақы жинақтары таусылғанға дейін жүзеге асырылады.</w:t>
      </w:r>
    </w:p>
    <w:bookmarkEnd w:id="17"/>
    <w:bookmarkStart w:name="z28" w:id="18"/>
    <w:p>
      <w:pPr>
        <w:spacing w:after="0"/>
        <w:ind w:left="0"/>
        <w:jc w:val="both"/>
      </w:pPr>
      <w:r>
        <w:rPr>
          <w:rFonts w:ascii="Times New Roman"/>
          <w:b w:val="false"/>
          <w:i w:val="false"/>
          <w:color w:val="000000"/>
          <w:sz w:val="28"/>
        </w:rPr>
        <w:t>
      Мемлекеттік корпорацияда зейнетақы төлемін алушының электрондық өтінімі не өтініші тіркелген күн зейнетақы төлемі тағайындалған күн болып есептеледі.</w:t>
      </w:r>
    </w:p>
    <w:bookmarkEnd w:id="18"/>
    <w:bookmarkStart w:name="z29" w:id="19"/>
    <w:p>
      <w:pPr>
        <w:spacing w:after="0"/>
        <w:ind w:left="0"/>
        <w:jc w:val="both"/>
      </w:pPr>
      <w:r>
        <w:rPr>
          <w:rFonts w:ascii="Times New Roman"/>
          <w:b w:val="false"/>
          <w:i w:val="false"/>
          <w:color w:val="000000"/>
          <w:sz w:val="28"/>
        </w:rPr>
        <w:t>
      БЖЗҚ осы Қағидаларда көзделген ережелерді ескере отырып, зейнетақы төлемдерінің мөлшерін жыл сайын қайта есептеуді өзі жүргізеді.";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төртінші бөлігі мынадай редакцияда жазылсын:</w:t>
      </w:r>
    </w:p>
    <w:bookmarkStart w:name="z31" w:id="2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құжаттардың, не шетелдіктің Қазақстан Республикасында тұруға ықтиярхатының, не Қазақстан Республикасының шегінен тыс жерге тұрақты тұруға кетуіне не шетелдікке немесе азаматтығы жоқ адамға Қазақстан Республикасында тұрақты тұруға рұқсаттың күші жойылуына не Қазақстан Республикасының азаматтығынан айырылуына, Қазақстан Республикасының азаматтығынан шығуына байланысты өтініш жасаған шетелдіктің немесе азаматтығы жоқ адамның Қазақстан Республикасының уәкілетті органы берген азаматтығы жоқ адамның куәлігінің болмауы немесе жарамсыздығы туралы мәліметтер алынған жағдайда БЖЗҚ зейнетақы төлемін осы Қағидалардың 26-тармағында белгіленген мерзімде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"15. БЖЗҚ-да зейнетақы жинақтары бар адам қайтыс болған жағдайда оның отбасы мүшелеріне БЖЗҚ республикалық бюджет туралы заңда тиісті қаржы жылына белгіленген айлық есептік көрсеткіштің 94 еселенген мөлшерінде, бірақ қайтыс болған адамның жеке зейнетақы шотында бар қаражатынан аспайтын шекте қайтыс болған адамның зейнетақы жинақтарының қаражаты есебінен жерлеуге арналған бір мәрте төлем жүргізеді.</w:t>
      </w:r>
    </w:p>
    <w:bookmarkEnd w:id="21"/>
    <w:bookmarkStart w:name="z34" w:id="22"/>
    <w:p>
      <w:pPr>
        <w:spacing w:after="0"/>
        <w:ind w:left="0"/>
        <w:jc w:val="both"/>
      </w:pPr>
      <w:r>
        <w:rPr>
          <w:rFonts w:ascii="Times New Roman"/>
          <w:b w:val="false"/>
          <w:i w:val="false"/>
          <w:color w:val="000000"/>
          <w:sz w:val="28"/>
        </w:rPr>
        <w:t>
      Егер қайтыс болған адамның жеке зейнетақы шотындағы зейнетақы жинақтарының қалдығы жерлеуге бір мәрте төлем жүзеге асырылғаннан кейін республикалық бюджет туралы заңда тиісті қаржы жылына белгіленген ең төмен зейнетақы мөлшерінен аспайтын соманы құраған жағдайда бұл қалдық БЖЗҚ-ның ішкі құжаттарында айқындалған тәртіппен қайтыс болған адамның отбасы мүшелеріне жерлеуге арналған төлем ретінде төленеді.";</w:t>
      </w:r>
    </w:p>
    <w:bookmarkEnd w:id="22"/>
    <w:bookmarkStart w:name="z35" w:id="23"/>
    <w:p>
      <w:pPr>
        <w:spacing w:after="0"/>
        <w:ind w:left="0"/>
        <w:jc w:val="both"/>
      </w:pPr>
      <w:r>
        <w:rPr>
          <w:rFonts w:ascii="Times New Roman"/>
          <w:b w:val="false"/>
          <w:i w:val="false"/>
          <w:color w:val="000000"/>
          <w:sz w:val="28"/>
        </w:rPr>
        <w:t xml:space="preserve">
      көрсетілген қаулымен бекітілген Алушының орташа айлық кірісін зейнетақы төлемдерімен алмастыру коэффициентін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3"/>
    <w:bookmarkStart w:name="z36"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"6. Алушының орташа айлық кірісін ай сайынғы зейнетақымен алмастыру коэффициентін есептеуді осы әдістемеге сәйкес БЖЗҚ жүзеге асырады.".</w:t>
      </w:r>
    </w:p>
    <w:bookmarkEnd w:id="25"/>
    <w:bookmarkStart w:name="z39" w:id="26"/>
    <w:p>
      <w:pPr>
        <w:spacing w:after="0"/>
        <w:ind w:left="0"/>
        <w:jc w:val="both"/>
      </w:pPr>
      <w:r>
        <w:rPr>
          <w:rFonts w:ascii="Times New Roman"/>
          <w:b w:val="false"/>
          <w:i w:val="false"/>
          <w:color w:val="000000"/>
          <w:sz w:val="28"/>
        </w:rPr>
        <w:t xml:space="preserve">
      2.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қаулысында</w:t>
      </w:r>
      <w:r>
        <w:rPr>
          <w:rFonts w:ascii="Times New Roman"/>
          <w:b w:val="false"/>
          <w:i w:val="false"/>
          <w:color w:val="000000"/>
          <w:sz w:val="28"/>
        </w:rPr>
        <w:t>:</w:t>
      </w:r>
    </w:p>
    <w:bookmarkEnd w:id="26"/>
    <w:bookmarkStart w:name="z40" w:id="27"/>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(есепке жазу) бірыңғай жинақтаушы зейнетақы қорына аудару және олар бойынша өндіріп алу қағидалары мен мерзімдерін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28"/>
    <w:bookmarkStart w:name="z42" w:id="29"/>
    <w:p>
      <w:pPr>
        <w:spacing w:after="0"/>
        <w:ind w:left="0"/>
        <w:jc w:val="both"/>
      </w:pPr>
      <w:r>
        <w:rPr>
          <w:rFonts w:ascii="Times New Roman"/>
          <w:b w:val="false"/>
          <w:i w:val="false"/>
          <w:color w:val="000000"/>
          <w:sz w:val="28"/>
        </w:rPr>
        <w:t>
      "7. БЖЗҚ-ға аударылатын міндетті зейнетақы жарналары:</w:t>
      </w:r>
    </w:p>
    <w:bookmarkEnd w:id="29"/>
    <w:bookmarkStart w:name="z43" w:id="30"/>
    <w:p>
      <w:pPr>
        <w:spacing w:after="0"/>
        <w:ind w:left="0"/>
        <w:jc w:val="both"/>
      </w:pPr>
      <w:r>
        <w:rPr>
          <w:rFonts w:ascii="Times New Roman"/>
          <w:b w:val="false"/>
          <w:i w:val="false"/>
          <w:color w:val="000000"/>
          <w:sz w:val="28"/>
        </w:rPr>
        <w:t xml:space="preserve">
      1) Салық кодексінің 319-бабы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тармақшасының тоғызыншы абзацында көрсетілген тұлғаларды қоспағанда,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bookmarkEnd w:id="30"/>
    <w:bookmarkStart w:name="z44" w:id="3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330-бабының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31"/>
    <w:bookmarkStart w:name="z45" w:id="32"/>
    <w:p>
      <w:pPr>
        <w:spacing w:after="0"/>
        <w:ind w:left="0"/>
        <w:jc w:val="both"/>
      </w:pPr>
      <w:r>
        <w:rPr>
          <w:rFonts w:ascii="Times New Roman"/>
          <w:b w:val="false"/>
          <w:i w:val="false"/>
          <w:color w:val="000000"/>
          <w:sz w:val="28"/>
        </w:rPr>
        <w:t xml:space="preserve">
      3)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12), 31), 32) және 53) тармақшаларында, сондай-ақ 341-бабының </w:t>
      </w:r>
      <w:r>
        <w:rPr>
          <w:rFonts w:ascii="Times New Roman"/>
          <w:b w:val="false"/>
          <w:i w:val="false"/>
          <w:color w:val="000000"/>
          <w:sz w:val="28"/>
        </w:rPr>
        <w:t>1-тармағының</w:t>
      </w:r>
      <w:r>
        <w:rPr>
          <w:rFonts w:ascii="Times New Roman"/>
          <w:b w:val="false"/>
          <w:i w:val="false"/>
          <w:color w:val="000000"/>
          <w:sz w:val="28"/>
        </w:rPr>
        <w:t xml:space="preserve"> 46) және 47) тармақшаларында (жоғалтылған жалақы (кіріс) бөлігінде) белгіленгендерден басқа, Салық кодексінің 341-бабының 1-тармағында көрсетілген (бұл ретте БЖЗҚ-ға міндетті зейнетақы жарналары Салық кодексінің 341-бабының </w:t>
      </w:r>
      <w:r>
        <w:rPr>
          <w:rFonts w:ascii="Times New Roman"/>
          <w:b w:val="false"/>
          <w:i w:val="false"/>
          <w:color w:val="000000"/>
          <w:sz w:val="28"/>
        </w:rPr>
        <w:t>1-тармағы</w:t>
      </w:r>
      <w:r>
        <w:rPr>
          <w:rFonts w:ascii="Times New Roman"/>
          <w:b w:val="false"/>
          <w:i w:val="false"/>
          <w:color w:val="000000"/>
          <w:sz w:val="28"/>
        </w:rPr>
        <w:t xml:space="preserve"> 22) тармақшасының жетінші абзацында көзделген кірістерден ұсталмайды);</w:t>
      </w:r>
    </w:p>
    <w:bookmarkEnd w:id="32"/>
    <w:bookmarkStart w:name="z46" w:id="33"/>
    <w:p>
      <w:pPr>
        <w:spacing w:after="0"/>
        <w:ind w:left="0"/>
        <w:jc w:val="both"/>
      </w:pPr>
      <w:r>
        <w:rPr>
          <w:rFonts w:ascii="Times New Roman"/>
          <w:b w:val="false"/>
          <w:i w:val="false"/>
          <w:color w:val="000000"/>
          <w:sz w:val="28"/>
        </w:rPr>
        <w:t xml:space="preserve">
      4) мүгедектігі бар тұлғалар және Салық кодексінің 346-бабының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көрсетілген өзге де тұлғалардан заттай нысанда немесе материалдық пайда түрінде алынған кірістер мен төлемдерден ұсталмайды.</w:t>
      </w:r>
    </w:p>
    <w:bookmarkEnd w:id="33"/>
    <w:bookmarkStart w:name="z47" w:id="34"/>
    <w:p>
      <w:pPr>
        <w:spacing w:after="0"/>
        <w:ind w:left="0"/>
        <w:jc w:val="both"/>
      </w:pPr>
      <w:r>
        <w:rPr>
          <w:rFonts w:ascii="Times New Roman"/>
          <w:b w:val="false"/>
          <w:i w:val="false"/>
          <w:color w:val="000000"/>
          <w:sz w:val="28"/>
        </w:rPr>
        <w:t xml:space="preserve">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26) тармақшасында көрсетілген әлеуметтік төлемдерден міндетті зейнетақы жарналары Әлеуметтік кодекстің 76-бабының </w:t>
      </w:r>
      <w:r>
        <w:rPr>
          <w:rFonts w:ascii="Times New Roman"/>
          <w:b w:val="false"/>
          <w:i w:val="false"/>
          <w:color w:val="000000"/>
          <w:sz w:val="28"/>
        </w:rPr>
        <w:t>1-тармағына</w:t>
      </w:r>
      <w:r>
        <w:rPr>
          <w:rFonts w:ascii="Times New Roman"/>
          <w:b w:val="false"/>
          <w:i w:val="false"/>
          <w:color w:val="000000"/>
          <w:sz w:val="28"/>
        </w:rPr>
        <w:t xml:space="preserve">, 117-бабының </w:t>
      </w:r>
      <w:r>
        <w:rPr>
          <w:rFonts w:ascii="Times New Roman"/>
          <w:b w:val="false"/>
          <w:i w:val="false"/>
          <w:color w:val="000000"/>
          <w:sz w:val="28"/>
        </w:rPr>
        <w:t>1-тармағына</w:t>
      </w:r>
      <w:r>
        <w:rPr>
          <w:rFonts w:ascii="Times New Roman"/>
          <w:b w:val="false"/>
          <w:i w:val="false"/>
          <w:color w:val="000000"/>
          <w:sz w:val="28"/>
        </w:rPr>
        <w:t xml:space="preserve"> және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Қағидалардың 10-тармағында көзделген мерзімде ұсталады.".</w:t>
      </w:r>
    </w:p>
    <w:bookmarkEnd w:id="34"/>
    <w:bookmarkStart w:name="z48" w:id="35"/>
    <w:p>
      <w:pPr>
        <w:spacing w:after="0"/>
        <w:ind w:left="0"/>
        <w:jc w:val="both"/>
      </w:pPr>
      <w:r>
        <w:rPr>
          <w:rFonts w:ascii="Times New Roman"/>
          <w:b w:val="false"/>
          <w:i w:val="false"/>
          <w:color w:val="000000"/>
          <w:sz w:val="28"/>
        </w:rPr>
        <w:t xml:space="preserve">
      3.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шiлдедегi № 540 </w:t>
      </w:r>
      <w:r>
        <w:rPr>
          <w:rFonts w:ascii="Times New Roman"/>
          <w:b w:val="false"/>
          <w:i w:val="false"/>
          <w:color w:val="000000"/>
          <w:sz w:val="28"/>
        </w:rPr>
        <w:t>қаулысында</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көрсетілген қаулымен бекітілген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 туралы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"7. Жұмыс берушінің міндетті зейнетақы жарналарын жүзеге асырған кезде:</w:t>
      </w:r>
    </w:p>
    <w:bookmarkEnd w:id="37"/>
    <w:bookmarkStart w:name="z52" w:id="3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(бұдан әрі –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bookmarkEnd w:id="38"/>
    <w:bookmarkStart w:name="z53" w:id="39"/>
    <w:p>
      <w:pPr>
        <w:spacing w:after="0"/>
        <w:ind w:left="0"/>
        <w:jc w:val="both"/>
      </w:pPr>
      <w:r>
        <w:rPr>
          <w:rFonts w:ascii="Times New Roman"/>
          <w:b w:val="false"/>
          <w:i w:val="false"/>
          <w:color w:val="000000"/>
          <w:sz w:val="28"/>
        </w:rPr>
        <w:t>
      2) Салық кодексінің </w:t>
      </w:r>
      <w:r>
        <w:rPr>
          <w:rFonts w:ascii="Times New Roman"/>
          <w:b w:val="false"/>
          <w:i w:val="false"/>
          <w:color w:val="000000"/>
          <w:sz w:val="28"/>
        </w:rPr>
        <w:t>329-бабында</w:t>
      </w:r>
      <w:r>
        <w:rPr>
          <w:rFonts w:ascii="Times New Roman"/>
          <w:b w:val="false"/>
          <w:i w:val="false"/>
          <w:color w:val="000000"/>
          <w:sz w:val="28"/>
        </w:rPr>
        <w:t>, 330-бабының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39"/>
    <w:bookmarkStart w:name="z54" w:id="40"/>
    <w:p>
      <w:pPr>
        <w:spacing w:after="0"/>
        <w:ind w:left="0"/>
        <w:jc w:val="both"/>
      </w:pPr>
      <w:r>
        <w:rPr>
          <w:rFonts w:ascii="Times New Roman"/>
          <w:b w:val="false"/>
          <w:i w:val="false"/>
          <w:color w:val="000000"/>
          <w:sz w:val="28"/>
        </w:rPr>
        <w:t xml:space="preserve">
      3)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12) және 53) тармақшаларында, сондай-ақ 341-бабы </w:t>
      </w:r>
      <w:r>
        <w:rPr>
          <w:rFonts w:ascii="Times New Roman"/>
          <w:b w:val="false"/>
          <w:i w:val="false"/>
          <w:color w:val="000000"/>
          <w:sz w:val="28"/>
        </w:rPr>
        <w:t>1-тармағының</w:t>
      </w:r>
      <w:r>
        <w:rPr>
          <w:rFonts w:ascii="Times New Roman"/>
          <w:b w:val="false"/>
          <w:i w:val="false"/>
          <w:color w:val="000000"/>
          <w:sz w:val="28"/>
        </w:rPr>
        <w:t xml:space="preserve"> 46) және 47) тармақшаларында (жоғалған табысы (кірісі) бөлігінде) белгіленгендерді қоспағанда, 341-бабының </w:t>
      </w:r>
      <w:r>
        <w:rPr>
          <w:rFonts w:ascii="Times New Roman"/>
          <w:b w:val="false"/>
          <w:i w:val="false"/>
          <w:color w:val="000000"/>
          <w:sz w:val="28"/>
        </w:rPr>
        <w:t>1-тармағында</w:t>
      </w:r>
      <w:r>
        <w:rPr>
          <w:rFonts w:ascii="Times New Roman"/>
          <w:b w:val="false"/>
          <w:i w:val="false"/>
          <w:color w:val="000000"/>
          <w:sz w:val="28"/>
        </w:rPr>
        <w:t> көрсетілген;</w:t>
      </w:r>
    </w:p>
    <w:bookmarkEnd w:id="40"/>
    <w:bookmarkStart w:name="z55" w:id="41"/>
    <w:p>
      <w:pPr>
        <w:spacing w:after="0"/>
        <w:ind w:left="0"/>
        <w:jc w:val="both"/>
      </w:pPr>
      <w:r>
        <w:rPr>
          <w:rFonts w:ascii="Times New Roman"/>
          <w:b w:val="false"/>
          <w:i w:val="false"/>
          <w:color w:val="000000"/>
          <w:sz w:val="28"/>
        </w:rPr>
        <w:t xml:space="preserve">
      4) мүгедектігі бар адамдар және Салық кодексінің 346-бабы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көрсетілген өзге де адамдар заттай нысанда немесе материалдық пайда түрінде алған төлемдер мен кіріс түрлері есепке алынбайды.".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