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37a8" w14:textId="96d3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кезінде ұлттық режимнен шығарып тастауды белгілеу қағидаларын бекіту туралы" Қазақстан Республикасы Үкіметінің 2024 жылғы 15 қазандағы № 853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2025 жылғы 13 тамыздағы № 619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"Мемлекеттік сатып алуды жүзеге асыру кезінде ұлттық режимнен шығарып тастауды белгілеу қағидаларын бекіту туралы" Қазақстан Республикасы Үкіметінің 2024 жылғы 15 қазандағы № 853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Мемлекеттік сатып алуды жүзеге асыру кезінде ұлттық режимнен шығарып тастауды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"4.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қазақстандық тауар өндірушілерді қолдау мақсатында ұлттық режимнен шығарып тастауды екі жылдан аспайтын мерзімге белгілейді.".</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