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d8ae" w14:textId="864d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13 тамыздағы № 617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әлеуметтік-экономикалық даму болжамы көрсеткіштерінің есеп-қисаптарын әдіснамалық қамтамасыз етуді жүзеге асыру;";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25-1) тармақшамен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көлеңкелі экономикаға қарсы іс-қимыл бойынша мемлекеттік саясатты қалыптастыруға қатысу және шаралар қабылдау;";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арнайы комиссияны қалыптастыру қағидаларын және арнайы комиссия туралы ережені әзірлеу және бекіту;";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107-3) тармақшамен толықтырылсын: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"107-3) мемлекеттік заңды тұлғалар мен квазимемлекеттік сектор субъектілерінің қызметіне функционалдық шолулар жүргізу жөніндегі әдістемені әзірлеу және бекіту;";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қару-жарақ пен әскери техника бұйымдарына, аса маңызды азаматтық өнімдерге арналған техникалық құжаттаманың, сондай-ақ қатерлілігі жоғары объектілерге, халықтың тіршілігін қамтамасыз ету жүйелері мен ұлттық игілік болып табылатын объектілерге арналған жобалық құжаттаманың сақтандыру қорын жасау, сақтау мен пайдалану қағидаларын әзірлеу;".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