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a567" w14:textId="85ea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су объектілері бойынша тұрақты жұмыс істейтін мемлекетаралық комиссиялардағы Қазақстан Республикасының үкіметтік делегациясының құрамы мен функцияларын айқындау туралы</w:t>
      </w:r>
    </w:p>
    <w:p>
      <w:pPr>
        <w:spacing w:after="0"/>
        <w:ind w:left="0"/>
        <w:jc w:val="both"/>
      </w:pPr>
      <w:r>
        <w:rPr>
          <w:rFonts w:ascii="Times New Roman"/>
          <w:b w:val="false"/>
          <w:i w:val="false"/>
          <w:color w:val="000000"/>
          <w:sz w:val="28"/>
        </w:rPr>
        <w:t>Қазақстан Республикасы Үкіметінің 2025 жылғы 13 тамыздағы № 612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Су кодексінің 131-бабының </w:t>
      </w:r>
      <w:r>
        <w:rPr>
          <w:rFonts w:ascii="Times New Roman"/>
          <w:b w:val="false"/>
          <w:i w:val="false"/>
          <w:color w:val="000000"/>
          <w:sz w:val="28"/>
        </w:rPr>
        <w:t>2-тармағына</w:t>
      </w:r>
      <w:r>
        <w:rPr>
          <w:rFonts w:ascii="Times New Roman"/>
          <w:b w:val="false"/>
          <w:i w:val="false"/>
          <w:color w:val="000000"/>
          <w:sz w:val="28"/>
        </w:rPr>
        <w:t xml:space="preserve">, 2000 жылғы 21 қаңтардағы Қазақстан Республикасының Үкіметі мен Қырғыз Республикасының Үкіметі арасындағы Шу және Талас өзендеріндегі мемлекетаралық пайдаланудағы су шаруашылығы құрылыстарын пайдалану туралы келісімнің 5-бабына, 2001 жылғы 12 қыркүйектегі Қазақстан Республикасының Үкіметі мен Қытай Халық Республикасының Үкіметі арасындағы Трансшекаралық өзендерді пайдалану мен қорғау саласындағы ынтымақтастық туралы келісімнің 8-бабына, 2010 жылғы 7 қыркүйектегі Қазақстан Республикасының Үкіметі мен Ресей Федерациясының Үкіметі арасындағы Трансшекаралық су объектілерін бірлесіп пайдалану және қорғау туралы келісімнің 12-бабына, 1992 жылғы 18 ақпандағы Қазақстан Республикасы, Қырғыз Республикасы, Өзбекстан Республикасы, Тәжікстан Республикасы және Түрікменстан арасындағы мемлекетаралық көздердің су ресурстарын пайдалану мен қорғауды бірлесіп басқару саласындағы ынтымақтастық туралы келісімнің 7-бабына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1. Мыналар:</w:t>
      </w:r>
    </w:p>
    <w:bookmarkStart w:name="z3" w:id="0"/>
    <w:p>
      <w:pPr>
        <w:spacing w:after="0"/>
        <w:ind w:left="0"/>
        <w:jc w:val="both"/>
      </w:pPr>
      <w:r>
        <w:rPr>
          <w:rFonts w:ascii="Times New Roman"/>
          <w:b w:val="false"/>
          <w:i w:val="false"/>
          <w:color w:val="000000"/>
          <w:sz w:val="28"/>
        </w:rPr>
        <w:t xml:space="preserve">
      1) Осы қаулыға қосымшаға сәйкес Трансшекаралық су объектілері бойынша тұрақты жұмыс істейтін мемлекетаралық комиссиялардағы Қазақстан Республикасының үкіметтік делегациясының (бұдан әрі – делегация) </w:t>
      </w:r>
      <w:r>
        <w:rPr>
          <w:rFonts w:ascii="Times New Roman"/>
          <w:b w:val="false"/>
          <w:i w:val="false"/>
          <w:color w:val="000000"/>
          <w:sz w:val="28"/>
        </w:rPr>
        <w:t>құрамы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 делегацияның жұмыс органы болып айқындалсын.</w:t>
      </w:r>
    </w:p>
    <w:bookmarkEnd w:id="1"/>
    <w:bookmarkStart w:name="z5" w:id="2"/>
    <w:p>
      <w:pPr>
        <w:spacing w:after="0"/>
        <w:ind w:left="0"/>
        <w:jc w:val="both"/>
      </w:pPr>
      <w:r>
        <w:rPr>
          <w:rFonts w:ascii="Times New Roman"/>
          <w:b w:val="false"/>
          <w:i w:val="false"/>
          <w:color w:val="000000"/>
          <w:sz w:val="28"/>
        </w:rPr>
        <w:t>
      2. Делегацияның функциялары:</w:t>
      </w:r>
    </w:p>
    <w:bookmarkEnd w:id="2"/>
    <w:bookmarkStart w:name="z6" w:id="3"/>
    <w:p>
      <w:pPr>
        <w:spacing w:after="0"/>
        <w:ind w:left="0"/>
        <w:jc w:val="both"/>
      </w:pPr>
      <w:r>
        <w:rPr>
          <w:rFonts w:ascii="Times New Roman"/>
          <w:b w:val="false"/>
          <w:i w:val="false"/>
          <w:color w:val="000000"/>
          <w:sz w:val="28"/>
        </w:rPr>
        <w:t>
      1) Қазақстан Республикасының халықаралық шарттарына сәйкес трансшекаралық суларды бірлесіп басқару, пайдалану және қорғау саласындағы ынтымақтастықты жүзеге асыру;</w:t>
      </w:r>
    </w:p>
    <w:bookmarkEnd w:id="3"/>
    <w:bookmarkStart w:name="z7" w:id="4"/>
    <w:p>
      <w:pPr>
        <w:spacing w:after="0"/>
        <w:ind w:left="0"/>
        <w:jc w:val="both"/>
      </w:pPr>
      <w:r>
        <w:rPr>
          <w:rFonts w:ascii="Times New Roman"/>
          <w:b w:val="false"/>
          <w:i w:val="false"/>
          <w:color w:val="000000"/>
          <w:sz w:val="28"/>
        </w:rPr>
        <w:t>
      2)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суларды басқару, пайдалану және қорғау жөніндегі бірлескен комиссиялардың (бұдан әрі – бірлескен комиссиялар) отырыстарына дайындықты жүзеге асыру;</w:t>
      </w:r>
    </w:p>
    <w:bookmarkEnd w:id="4"/>
    <w:bookmarkStart w:name="z8" w:id="5"/>
    <w:p>
      <w:pPr>
        <w:spacing w:after="0"/>
        <w:ind w:left="0"/>
        <w:jc w:val="both"/>
      </w:pPr>
      <w:r>
        <w:rPr>
          <w:rFonts w:ascii="Times New Roman"/>
          <w:b w:val="false"/>
          <w:i w:val="false"/>
          <w:color w:val="000000"/>
          <w:sz w:val="28"/>
        </w:rPr>
        <w:t>
      3) бірлескен комиссиялар шеңберінде трансшекаралық суларды бірлесіп басқарудың, пайдаланудың және қорғаудың өзекті мәселелері бойынша Қазақстан Республикасының ұстанымын тұжырымдау;</w:t>
      </w:r>
    </w:p>
    <w:bookmarkEnd w:id="5"/>
    <w:bookmarkStart w:name="z9" w:id="6"/>
    <w:p>
      <w:pPr>
        <w:spacing w:after="0"/>
        <w:ind w:left="0"/>
        <w:jc w:val="both"/>
      </w:pPr>
      <w:r>
        <w:rPr>
          <w:rFonts w:ascii="Times New Roman"/>
          <w:b w:val="false"/>
          <w:i w:val="false"/>
          <w:color w:val="000000"/>
          <w:sz w:val="28"/>
        </w:rPr>
        <w:t>
      4) бірлескен комиссиялардың отырыстарына қатысу;</w:t>
      </w:r>
    </w:p>
    <w:bookmarkEnd w:id="6"/>
    <w:bookmarkStart w:name="z10" w:id="7"/>
    <w:p>
      <w:pPr>
        <w:spacing w:after="0"/>
        <w:ind w:left="0"/>
        <w:jc w:val="both"/>
      </w:pPr>
      <w:r>
        <w:rPr>
          <w:rFonts w:ascii="Times New Roman"/>
          <w:b w:val="false"/>
          <w:i w:val="false"/>
          <w:color w:val="000000"/>
          <w:sz w:val="28"/>
        </w:rPr>
        <w:t>
      5) қажет болған жағдайда, оның ішінде іздестіру мен жобалауды, талдамалық зерттеулерді, трансшекаралық су объектілері су ресурстарының жай-күйін талдау мен бағалауды орындау үшін тәуелсіз сарапшылар ретінде ғылыми-зерттеу және жобалау-іздестіру институттарының ғалымдарын, су шаруашылығы саласындағы практик-мамандарды тарту.</w:t>
      </w:r>
    </w:p>
    <w:bookmarkEnd w:id="7"/>
    <w:bookmarkStart w:name="z11" w:id="8"/>
    <w:p>
      <w:pPr>
        <w:spacing w:after="0"/>
        <w:ind w:left="0"/>
        <w:jc w:val="both"/>
      </w:pPr>
      <w:r>
        <w:rPr>
          <w:rFonts w:ascii="Times New Roman"/>
          <w:b w:val="false"/>
          <w:i w:val="false"/>
          <w:color w:val="000000"/>
          <w:sz w:val="28"/>
        </w:rPr>
        <w:t>
      3. Қазақстан Республикасының Су ресурстары және ирригация министрлігі:</w:t>
      </w:r>
    </w:p>
    <w:bookmarkEnd w:id="8"/>
    <w:bookmarkStart w:name="z12" w:id="9"/>
    <w:p>
      <w:pPr>
        <w:spacing w:after="0"/>
        <w:ind w:left="0"/>
        <w:jc w:val="both"/>
      </w:pPr>
      <w:r>
        <w:rPr>
          <w:rFonts w:ascii="Times New Roman"/>
          <w:b w:val="false"/>
          <w:i w:val="false"/>
          <w:color w:val="000000"/>
          <w:sz w:val="28"/>
        </w:rPr>
        <w:t>
      1) Қазақстан Республикасының Сыртқы істер министрлігімен бірлескен комиссиялардың қызметін үйлестірсін, оның ішінде бірлескен комиссиялар отырыстарының күн тәртібіндегі мәселелер бойынша қазақстандық ұстанымды тұжырымдауды келіссін;</w:t>
      </w:r>
    </w:p>
    <w:bookmarkEnd w:id="9"/>
    <w:bookmarkStart w:name="z13" w:id="10"/>
    <w:p>
      <w:pPr>
        <w:spacing w:after="0"/>
        <w:ind w:left="0"/>
        <w:jc w:val="both"/>
      </w:pPr>
      <w:r>
        <w:rPr>
          <w:rFonts w:ascii="Times New Roman"/>
          <w:b w:val="false"/>
          <w:i w:val="false"/>
          <w:color w:val="000000"/>
          <w:sz w:val="28"/>
        </w:rPr>
        <w:t>
      2) делегация мүшелерімен бірлескен комиссиялар отырыстарының күн тәртібі мен хаттамаларының жобаларын келіссін, сондай-ақ су саласындағы екіжақты және көпжақты ынтымақтастықтың басым бағыттарын айқындау үшін бірлескен комиссиялар отырыстары арасындағы кезеңде кеңестер және (немесе) жұмыс кездесулерін өткізсін;</w:t>
      </w:r>
    </w:p>
    <w:bookmarkEnd w:id="10"/>
    <w:bookmarkStart w:name="z14" w:id="11"/>
    <w:p>
      <w:pPr>
        <w:spacing w:after="0"/>
        <w:ind w:left="0"/>
        <w:jc w:val="both"/>
      </w:pPr>
      <w:r>
        <w:rPr>
          <w:rFonts w:ascii="Times New Roman"/>
          <w:b w:val="false"/>
          <w:i w:val="false"/>
          <w:color w:val="000000"/>
          <w:sz w:val="28"/>
        </w:rPr>
        <w:t>
      3) бірлескен комиссиялардың әрбір отырысының қорытындысы бойынша қол қойылған хаттамаларға сәйкес қол жеткізілген уағдаластықтарды іске асыру жөніндегі жұмыс жоспарын әзірлесін;</w:t>
      </w:r>
    </w:p>
    <w:bookmarkEnd w:id="11"/>
    <w:bookmarkStart w:name="z15" w:id="12"/>
    <w:p>
      <w:pPr>
        <w:spacing w:after="0"/>
        <w:ind w:left="0"/>
        <w:jc w:val="both"/>
      </w:pPr>
      <w:r>
        <w:rPr>
          <w:rFonts w:ascii="Times New Roman"/>
          <w:b w:val="false"/>
          <w:i w:val="false"/>
          <w:color w:val="000000"/>
          <w:sz w:val="28"/>
        </w:rPr>
        <w:t>
      4) мүдделі мемлекеттік органдармен, сондай-ақ ғылыми-зерттеу институттарымен бірлесіп Қазақстан Республикасының заңнамасына сәйкес трансшекаралық өзендер сулылығының жай-күйі бойынша гидрометеорологиялық болжауды жүзеге асырсын;</w:t>
      </w:r>
    </w:p>
    <w:bookmarkEnd w:id="12"/>
    <w:bookmarkStart w:name="z16" w:id="13"/>
    <w:p>
      <w:pPr>
        <w:spacing w:after="0"/>
        <w:ind w:left="0"/>
        <w:jc w:val="both"/>
      </w:pPr>
      <w:r>
        <w:rPr>
          <w:rFonts w:ascii="Times New Roman"/>
          <w:b w:val="false"/>
          <w:i w:val="false"/>
          <w:color w:val="000000"/>
          <w:sz w:val="28"/>
        </w:rPr>
        <w:t>
      5) мүдделі мемлекеттік органдармен бірлесіп бірлескен комиссиялардың отырыстары барысында қол жеткізілген уағдаластықтарды іске асыру жөніндегі шараларды қабылдасын;</w:t>
      </w:r>
    </w:p>
    <w:bookmarkEnd w:id="13"/>
    <w:bookmarkStart w:name="z17" w:id="14"/>
    <w:p>
      <w:pPr>
        <w:spacing w:after="0"/>
        <w:ind w:left="0"/>
        <w:jc w:val="both"/>
      </w:pPr>
      <w:r>
        <w:rPr>
          <w:rFonts w:ascii="Times New Roman"/>
          <w:b w:val="false"/>
          <w:i w:val="false"/>
          <w:color w:val="000000"/>
          <w:sz w:val="28"/>
        </w:rPr>
        <w:t>
      6) трансшекаралық суларды бірлесіп басқару, пайдалану және қорғау жөнінде Қазақстан Республикасының халықаралық шарттарының жобаларын әзірлеу, сондай-ақ Қазақстан Республикасының қолданыстағы халықаралық шарттарына өзгерістер мен толықтырулар енгізу бойынша ұсыныстар тұжырымдасын;</w:t>
      </w:r>
    </w:p>
    <w:bookmarkEnd w:id="14"/>
    <w:bookmarkStart w:name="z18" w:id="15"/>
    <w:p>
      <w:pPr>
        <w:spacing w:after="0"/>
        <w:ind w:left="0"/>
        <w:jc w:val="both"/>
      </w:pPr>
      <w:r>
        <w:rPr>
          <w:rFonts w:ascii="Times New Roman"/>
          <w:b w:val="false"/>
          <w:i w:val="false"/>
          <w:color w:val="000000"/>
          <w:sz w:val="28"/>
        </w:rPr>
        <w:t>
      7) Мемлекеттік органдармен бірлесіп Қазақстан Республикасы қабылдаған халықаралық міндеттемелерді, оның ішінде трансшекаралық суларды бірлесіп басқару, пайдалану және қорғау жөніндегі техникалық жұмыстар және (немесе) көрсетілетін қызметтер (жобалау, іздестіру, зерттеу, талдау, бағалау) бойынша орындауды жүзеге асырсын;</w:t>
      </w:r>
    </w:p>
    <w:bookmarkEnd w:id="15"/>
    <w:bookmarkStart w:name="z19" w:id="16"/>
    <w:p>
      <w:pPr>
        <w:spacing w:after="0"/>
        <w:ind w:left="0"/>
        <w:jc w:val="both"/>
      </w:pPr>
      <w:r>
        <w:rPr>
          <w:rFonts w:ascii="Times New Roman"/>
          <w:b w:val="false"/>
          <w:i w:val="false"/>
          <w:color w:val="000000"/>
          <w:sz w:val="28"/>
        </w:rPr>
        <w:t>
      8) Қазақстан Республикасы Сыртқы істер, Қаржы министрліктерімен бірлесіп жыл сайынғы негізде делегация мүшелеріне елден тысқары жерлердегі іссапар шығыстары үшін республикалық бюджеттен қаражат бөлу, сондай-ақ Қазақстан Республикасының заңнамасына сәйкес ел аумағында отырыстарды, консультациялар мен жұмыс кездесулерін ұйымдастыру және өткізу (үй-жайды, көлікті жалға алу, аудармашылар көрсететін қызметтер, ресми қабылдаулар) жөніндегі шараларды қабылдасын;</w:t>
      </w:r>
    </w:p>
    <w:bookmarkEnd w:id="16"/>
    <w:bookmarkStart w:name="z20" w:id="17"/>
    <w:p>
      <w:pPr>
        <w:spacing w:after="0"/>
        <w:ind w:left="0"/>
        <w:jc w:val="both"/>
      </w:pPr>
      <w:r>
        <w:rPr>
          <w:rFonts w:ascii="Times New Roman"/>
          <w:b w:val="false"/>
          <w:i w:val="false"/>
          <w:color w:val="000000"/>
          <w:sz w:val="28"/>
        </w:rPr>
        <w:t>
      9) Қазақстан Республикасы Қаржы министрлігімен бірлесіп, жыл сайынғы негізде Қазақстан Республикасының заңнамасына сәйкес делегация құрамына тартылатын, мемлекеттік қызметшілер болып табылмайтын тәуелсіз сарапшылардың ел шегіндегі және одан тысқары жерлердегі іссапар шығыстарына республикалық бюджеттен қаражат бөлу жөніндегі шараларды қабылдасын;</w:t>
      </w:r>
    </w:p>
    <w:bookmarkEnd w:id="17"/>
    <w:bookmarkStart w:name="z21" w:id="18"/>
    <w:p>
      <w:pPr>
        <w:spacing w:after="0"/>
        <w:ind w:left="0"/>
        <w:jc w:val="both"/>
      </w:pPr>
      <w:r>
        <w:rPr>
          <w:rFonts w:ascii="Times New Roman"/>
          <w:b w:val="false"/>
          <w:i w:val="false"/>
          <w:color w:val="000000"/>
          <w:sz w:val="28"/>
        </w:rPr>
        <w:t>
      10) бірлескен комиссиялар шеңберінде қол жеткізілген уағдаластықтардың орындалуы, сондай-ақ трансшекаралық суларды бірлесіп басқару, пайдалану және қорғау саласындағы үкіметтік деңгейдегі кездесулер мониторингін жүзеге асырсын және талдау жүргізсін және тоқсан сайын, тоқсанның соңғы айының 25-і күніне дейін Қазақстан Республикасы Сыртқы істер министрлігіне жүргізілген жұмыстың қорытындылары туралы мемлекеттік және орыс тілдерінде есеп беріп тұрсын;</w:t>
      </w:r>
    </w:p>
    <w:bookmarkEnd w:id="18"/>
    <w:bookmarkStart w:name="z22" w:id="19"/>
    <w:p>
      <w:pPr>
        <w:spacing w:after="0"/>
        <w:ind w:left="0"/>
        <w:jc w:val="both"/>
      </w:pPr>
      <w:r>
        <w:rPr>
          <w:rFonts w:ascii="Times New Roman"/>
          <w:b w:val="false"/>
          <w:i w:val="false"/>
          <w:color w:val="000000"/>
          <w:sz w:val="28"/>
        </w:rPr>
        <w:t>
      11) Қазақстан Республикасындағы трансшекаралық су объектілерінде суармалы жерлердің мелиорациялық жай-күйіне мониторинг және бағалау жүргізуді, сондай-ақ осы учаскелерде су үнемдеу технологияларын енгізуді қамтамасыз етсін.</w:t>
      </w:r>
    </w:p>
    <w:bookmarkEnd w:id="19"/>
    <w:bookmarkStart w:name="z23" w:id="20"/>
    <w:p>
      <w:pPr>
        <w:spacing w:after="0"/>
        <w:ind w:left="0"/>
        <w:jc w:val="both"/>
      </w:pPr>
      <w:r>
        <w:rPr>
          <w:rFonts w:ascii="Times New Roman"/>
          <w:b w:val="false"/>
          <w:i w:val="false"/>
          <w:color w:val="000000"/>
          <w:sz w:val="28"/>
        </w:rPr>
        <w:t>
      4. Трансшекаралық суларды басқару, пайдалану және қорғау, гидрологиялық мониторинг, су шаруашылығының есебі мен теңгерімі, гидрогеология және геоэкология саласындағы қызметті жүзеге асыратын Қазақстан Республикасының орталық және жергілікті атқарушы органдары, ғылыми-зерттеу институттары және өзге де ұйымдар Қазақстан Республикасы Су ресурстары және ирригация министрлігінің сұратуы бойынша:</w:t>
      </w:r>
    </w:p>
    <w:bookmarkEnd w:id="20"/>
    <w:bookmarkStart w:name="z24" w:id="21"/>
    <w:p>
      <w:pPr>
        <w:spacing w:after="0"/>
        <w:ind w:left="0"/>
        <w:jc w:val="both"/>
      </w:pPr>
      <w:r>
        <w:rPr>
          <w:rFonts w:ascii="Times New Roman"/>
          <w:b w:val="false"/>
          <w:i w:val="false"/>
          <w:color w:val="000000"/>
          <w:sz w:val="28"/>
        </w:rPr>
        <w:t>
      1) делегация құрамында Қазақстан Республикасының шегінде және одан тыс жерде жүзеге асырылатын жұмысты істеу үшін өз өкілдерін жіберсін;</w:t>
      </w:r>
    </w:p>
    <w:bookmarkEnd w:id="21"/>
    <w:bookmarkStart w:name="z25" w:id="22"/>
    <w:p>
      <w:pPr>
        <w:spacing w:after="0"/>
        <w:ind w:left="0"/>
        <w:jc w:val="both"/>
      </w:pPr>
      <w:r>
        <w:rPr>
          <w:rFonts w:ascii="Times New Roman"/>
          <w:b w:val="false"/>
          <w:i w:val="false"/>
          <w:color w:val="000000"/>
          <w:sz w:val="28"/>
        </w:rPr>
        <w:t>
      2) трансшекаралық суларды бірлесіп басқару, пайдалану және қорғау бойынша Қазақстан Республикасының ұсыныстары мен ұстанымын тұжырымдауға жәрдем көрсетсін.</w:t>
      </w:r>
    </w:p>
    <w:bookmarkEnd w:id="22"/>
    <w:bookmarkStart w:name="z26" w:id="23"/>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қажет болған жағдайда Қазақстан Республикасының заңнамасына сәйкес келіссөздер процесінде Қазақстан Республикасының ғылыми негізделген дәлелдерін күшейту мақсатында трансшекаралық өзендердің бассейндері бойынша Жерді қашықтан зондтау мен талдау жүргізу жөніндегі іс-шараларды жүзеге асырсын.</w:t>
      </w:r>
    </w:p>
    <w:bookmarkEnd w:id="23"/>
    <w:bookmarkStart w:name="z27" w:id="24"/>
    <w:p>
      <w:pPr>
        <w:spacing w:after="0"/>
        <w:ind w:left="0"/>
        <w:jc w:val="both"/>
      </w:pPr>
      <w:r>
        <w:rPr>
          <w:rFonts w:ascii="Times New Roman"/>
          <w:b w:val="false"/>
          <w:i w:val="false"/>
          <w:color w:val="000000"/>
          <w:sz w:val="28"/>
        </w:rPr>
        <w:t>
      6. Қазақстан Республикасының Энергетика министрлігі трансшекаралық су объектілерінде су-энергетикалық ресурстарды пайдалану мәселелері жөніндегі құжаттардың жобаларына ұстанымдар мен ұсыныстарды тұжырымдауға жәрдем көрсетсін және қатыссын.</w:t>
      </w:r>
    </w:p>
    <w:bookmarkEnd w:id="24"/>
    <w:bookmarkStart w:name="z28" w:id="25"/>
    <w:p>
      <w:pPr>
        <w:spacing w:after="0"/>
        <w:ind w:left="0"/>
        <w:jc w:val="both"/>
      </w:pPr>
      <w:r>
        <w:rPr>
          <w:rFonts w:ascii="Times New Roman"/>
          <w:b w:val="false"/>
          <w:i w:val="false"/>
          <w:color w:val="000000"/>
          <w:sz w:val="28"/>
        </w:rPr>
        <w:t>
      7. Қазақстан Республикасының Өнеркәсіп және құрылыс министрлігі:</w:t>
      </w:r>
    </w:p>
    <w:bookmarkEnd w:id="25"/>
    <w:bookmarkStart w:name="z29" w:id="26"/>
    <w:p>
      <w:pPr>
        <w:spacing w:after="0"/>
        <w:ind w:left="0"/>
        <w:jc w:val="both"/>
      </w:pPr>
      <w:r>
        <w:rPr>
          <w:rFonts w:ascii="Times New Roman"/>
          <w:b w:val="false"/>
          <w:i w:val="false"/>
          <w:color w:val="000000"/>
          <w:sz w:val="28"/>
        </w:rPr>
        <w:t>
      1) келіссөздер процесіне дайындық барысында ықтималды пайдалану үшін Қазақстан Республикасының Су ресурстары және ирригация министрлігін уақтылы хабардар ету мақсатында Қазақстан Республикасы өнеркәсібінің су ресурсына деген қажеттілігіне тұрақты мониторинг жүргізуді және бағалауды қамтамасыз етсін;</w:t>
      </w:r>
    </w:p>
    <w:bookmarkEnd w:id="26"/>
    <w:bookmarkStart w:name="z30" w:id="27"/>
    <w:p>
      <w:pPr>
        <w:spacing w:after="0"/>
        <w:ind w:left="0"/>
        <w:jc w:val="both"/>
      </w:pPr>
      <w:r>
        <w:rPr>
          <w:rFonts w:ascii="Times New Roman"/>
          <w:b w:val="false"/>
          <w:i w:val="false"/>
          <w:color w:val="000000"/>
          <w:sz w:val="28"/>
        </w:rPr>
        <w:t>
      2) Қазақстан Республикасы Су ресурстары және ирригация, Сыртқы істер министрліктерімен келісу бойынша трансшекаралық су объектілерінде су көлігі саласындағы ынтымақтастықты дамыту мәселелері жөніндегі құжаттардың жобаларына ұстанымдар мен ұсыныстарды тұжырымдасын.</w:t>
      </w:r>
    </w:p>
    <w:bookmarkEnd w:id="27"/>
    <w:bookmarkStart w:name="z31" w:id="28"/>
    <w:p>
      <w:pPr>
        <w:spacing w:after="0"/>
        <w:ind w:left="0"/>
        <w:jc w:val="both"/>
      </w:pPr>
      <w:r>
        <w:rPr>
          <w:rFonts w:ascii="Times New Roman"/>
          <w:b w:val="false"/>
          <w:i w:val="false"/>
          <w:color w:val="000000"/>
          <w:sz w:val="28"/>
        </w:rPr>
        <w:t>
      8. Қазақстан Республикасының Төтенше жағдайлар министрлігі:</w:t>
      </w:r>
    </w:p>
    <w:bookmarkEnd w:id="28"/>
    <w:bookmarkStart w:name="z32" w:id="29"/>
    <w:p>
      <w:pPr>
        <w:spacing w:after="0"/>
        <w:ind w:left="0"/>
        <w:jc w:val="both"/>
      </w:pPr>
      <w:r>
        <w:rPr>
          <w:rFonts w:ascii="Times New Roman"/>
          <w:b w:val="false"/>
          <w:i w:val="false"/>
          <w:color w:val="000000"/>
          <w:sz w:val="28"/>
        </w:rPr>
        <w:t>
      1) трансшекаралық су объектілерінде табиғи және техногендік сипаттағы төтенше жағдайлар қаупі төнгені және туындағаны туралы мониторинг жүйелерінен, оның ішінде Жерді қашықтан зондтау құралдары пайдаланылып алынған жедел ақпарат алмасу бойынша Қазақстан Республикасының Су ресурстары және ирригация, Экология және табиғи ресурстар министрліктерімен тығыз өзара іс-қимылды қамтамасыз етсін;</w:t>
      </w:r>
    </w:p>
    <w:bookmarkEnd w:id="29"/>
    <w:bookmarkStart w:name="z33" w:id="30"/>
    <w:p>
      <w:pPr>
        <w:spacing w:after="0"/>
        <w:ind w:left="0"/>
        <w:jc w:val="both"/>
      </w:pPr>
      <w:r>
        <w:rPr>
          <w:rFonts w:ascii="Times New Roman"/>
          <w:b w:val="false"/>
          <w:i w:val="false"/>
          <w:color w:val="000000"/>
          <w:sz w:val="28"/>
        </w:rPr>
        <w:t>
      2) Қазақстан Республикасы Су ресурстары және ирригация, Сыртқы істер министрліктерімен келісу бойынша трансшекаралық су объектілерінде төтенше жағдайлар саласындағы ынтымақтастықты дамыту мәселелері жөніндегі құжаттардың жобаларына ұстанымдар мен ұсыныстарды тұжырымдасын.</w:t>
      </w:r>
    </w:p>
    <w:bookmarkEnd w:id="30"/>
    <w:bookmarkStart w:name="z34" w:id="31"/>
    <w:p>
      <w:pPr>
        <w:spacing w:after="0"/>
        <w:ind w:left="0"/>
        <w:jc w:val="both"/>
      </w:pPr>
      <w:r>
        <w:rPr>
          <w:rFonts w:ascii="Times New Roman"/>
          <w:b w:val="false"/>
          <w:i w:val="false"/>
          <w:color w:val="000000"/>
          <w:sz w:val="28"/>
        </w:rPr>
        <w:t>
      9. Қазақстан Республикасының Денсаулық сақтау министрлігі трансшекаралық су объектілеріндегі микробиологиялық және санитариялық-химиялық көрсеткіштер бойынша жедел ақпарат алмасу жөнінде Қазақстан Республикасының Су ресурстары және ирригация министрлігімен тығыз өзара іс-қимылды қамтамасыз етсін.</w:t>
      </w:r>
    </w:p>
    <w:bookmarkEnd w:id="31"/>
    <w:bookmarkStart w:name="z35" w:id="32"/>
    <w:p>
      <w:pPr>
        <w:spacing w:after="0"/>
        <w:ind w:left="0"/>
        <w:jc w:val="both"/>
      </w:pPr>
      <w:r>
        <w:rPr>
          <w:rFonts w:ascii="Times New Roman"/>
          <w:b w:val="false"/>
          <w:i w:val="false"/>
          <w:color w:val="000000"/>
          <w:sz w:val="28"/>
        </w:rPr>
        <w:t>
      10. Қазақстан Республикасының Ұлттық экономика министрлігі:</w:t>
      </w:r>
    </w:p>
    <w:bookmarkEnd w:id="32"/>
    <w:bookmarkStart w:name="z36" w:id="33"/>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министрлігіне трансшекаралық су объектілерінің қазақстандық бөлігінің әлеуметтік-экономикалық даму болжамын ұсынып тұрсын;</w:t>
      </w:r>
    </w:p>
    <w:bookmarkEnd w:id="33"/>
    <w:bookmarkStart w:name="z37" w:id="34"/>
    <w:p>
      <w:pPr>
        <w:spacing w:after="0"/>
        <w:ind w:left="0"/>
        <w:jc w:val="both"/>
      </w:pPr>
      <w:r>
        <w:rPr>
          <w:rFonts w:ascii="Times New Roman"/>
          <w:b w:val="false"/>
          <w:i w:val="false"/>
          <w:color w:val="000000"/>
          <w:sz w:val="28"/>
        </w:rPr>
        <w:t>
      2) трансшекаралық су объектілерінің су-энергетикалық ресурстарын пайдаланудың экономикалық және әлеуметтік пайдасын айқындау мәселелері бойынша құжаттардың жобаларына ұстанымдар мен ұсыныстарды тұжырымдауға жәрдем көрсетсін және қатыссын.</w:t>
      </w:r>
    </w:p>
    <w:bookmarkEnd w:id="34"/>
    <w:bookmarkStart w:name="z38" w:id="35"/>
    <w:p>
      <w:pPr>
        <w:spacing w:after="0"/>
        <w:ind w:left="0"/>
        <w:jc w:val="both"/>
      </w:pPr>
      <w:r>
        <w:rPr>
          <w:rFonts w:ascii="Times New Roman"/>
          <w:b w:val="false"/>
          <w:i w:val="false"/>
          <w:color w:val="000000"/>
          <w:sz w:val="28"/>
        </w:rPr>
        <w:t>
      11. Қазақстан Республикасының Экология және табиғи ресурстар министрлігі Қазақстан Республикасының Су ресурстары және ирригация министрлігіне Қазақстан Республикасының аумағындағы трансшекаралық өзендердің су ресурстарының сандық және сапалық жай-күйінің мониторинг деректерін ұсынып тұрсын.</w:t>
      </w:r>
    </w:p>
    <w:bookmarkEnd w:id="35"/>
    <w:bookmarkStart w:name="z39" w:id="36"/>
    <w:p>
      <w:pPr>
        <w:spacing w:after="0"/>
        <w:ind w:left="0"/>
        <w:jc w:val="both"/>
      </w:pPr>
      <w:r>
        <w:rPr>
          <w:rFonts w:ascii="Times New Roman"/>
          <w:b w:val="false"/>
          <w:i w:val="false"/>
          <w:color w:val="000000"/>
          <w:sz w:val="28"/>
        </w:rPr>
        <w:t>
      12. Қазақстан Республикасының Су ресурстары және ирригация, Сыртқы істер, Экология және табиғи ресурстар, Ішкі істер, Денсаулық сақтау министрліктеріне, Қазақстан Республикасы Ұлттық қауіпсіздік комитетінің Шекара қызметі, Қазақстан Республикасы Қаржы министрлігінің Мемлекеттік кірістер комитеті, Астана, Алматы, Шымкент қалаларының және шектес мемлекеттермен шекаралас облыстардың әкімдері Қазақстан аумағында келіссөздер, консультациялар мен жұмыс бабындағы кездесулер өткізген кезде протоколдық іс-шараларды ұйымдастыруды, сондай-ақ медициналық көмек көрсетуді, делегация мүшелерінің, оның ішінде кедендік шекарадан өту кезінде жеке қауіпсіздігін, оларды тіркеуді жүзеге асыру бойынша (қажет болған кезде) және кедергісіз жүріп-тұруға жәрдем көрсетуді қоса алғанда, бірлескен комиссиялардың жұмысы үшін жағдайды қамтамасыз етсін.</w:t>
      </w:r>
    </w:p>
    <w:bookmarkEnd w:id="36"/>
    <w:bookmarkStart w:name="z40" w:id="37"/>
    <w:p>
      <w:pPr>
        <w:spacing w:after="0"/>
        <w:ind w:left="0"/>
        <w:jc w:val="both"/>
      </w:pPr>
      <w:r>
        <w:rPr>
          <w:rFonts w:ascii="Times New Roman"/>
          <w:b w:val="false"/>
          <w:i w:val="false"/>
          <w:color w:val="000000"/>
          <w:sz w:val="28"/>
        </w:rPr>
        <w:t>
      13. Мыналардың күші жойылды деп танылсын:</w:t>
      </w:r>
    </w:p>
    <w:bookmarkEnd w:id="37"/>
    <w:bookmarkStart w:name="z41" w:id="38"/>
    <w:p>
      <w:pPr>
        <w:spacing w:after="0"/>
        <w:ind w:left="0"/>
        <w:jc w:val="both"/>
      </w:pPr>
      <w:r>
        <w:rPr>
          <w:rFonts w:ascii="Times New Roman"/>
          <w:b w:val="false"/>
          <w:i w:val="false"/>
          <w:color w:val="000000"/>
          <w:sz w:val="28"/>
        </w:rPr>
        <w:t xml:space="preserve">
      1)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комиссиялардағы Қазақстан Республикасының үкіметтік делегациясы туралы" Қазақстан Республикасы Үкіметінің 2022 жылғы 30 қыркүйектегі № 781 </w:t>
      </w:r>
      <w:r>
        <w:rPr>
          <w:rFonts w:ascii="Times New Roman"/>
          <w:b w:val="false"/>
          <w:i w:val="false"/>
          <w:color w:val="000000"/>
          <w:sz w:val="28"/>
        </w:rPr>
        <w:t>қаулысы</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xml:space="preserve">
      2)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комиссиялардағы Қазақстан Республикасының үкіметтік делегациясы туралы" Қазақстан Республикасы Үкіметінің 2022 жылғы 30 қыркүйектегі № 781 қаулысына өзгерістер мен толықтыру енгізу туралы" Қазақстан Республикасы Үкіметінің 2024 жылғы 1 маусымдағы № 433 </w:t>
      </w:r>
      <w:r>
        <w:rPr>
          <w:rFonts w:ascii="Times New Roman"/>
          <w:b w:val="false"/>
          <w:i w:val="false"/>
          <w:color w:val="000000"/>
          <w:sz w:val="28"/>
        </w:rPr>
        <w:t>қаулысы</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14. Осы қаулы қол қойылған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"13" тамыздағы</w:t>
            </w:r>
            <w:r>
              <w:br/>
            </w:r>
            <w:r>
              <w:rPr>
                <w:rFonts w:ascii="Times New Roman"/>
                <w:b w:val="false"/>
                <w:i w:val="false"/>
                <w:color w:val="000000"/>
                <w:sz w:val="20"/>
              </w:rPr>
              <w:t>№ 612 қаулысымен</w:t>
            </w:r>
            <w:r>
              <w:br/>
            </w:r>
            <w:r>
              <w:rPr>
                <w:rFonts w:ascii="Times New Roman"/>
                <w:b w:val="false"/>
                <w:i w:val="false"/>
                <w:color w:val="000000"/>
                <w:sz w:val="20"/>
              </w:rPr>
              <w:t>бекітілген</w:t>
            </w:r>
          </w:p>
        </w:tc>
      </w:tr>
    </w:tbl>
    <w:bookmarkStart w:name="z46" w:id="41"/>
    <w:p>
      <w:pPr>
        <w:spacing w:after="0"/>
        <w:ind w:left="0"/>
        <w:jc w:val="left"/>
      </w:pPr>
      <w:r>
        <w:rPr>
          <w:rFonts w:ascii="Times New Roman"/>
          <w:b/>
          <w:i w:val="false"/>
          <w:color w:val="000000"/>
        </w:rPr>
        <w:t xml:space="preserve"> Трансшекаралық су объектілері бойынша тұрақты жұмыс істейтін мемлекетаралық комиссиялардағы Қазақстан Республикасының үкіметтік делегациясының құрамы</w:t>
      </w:r>
    </w:p>
    <w:bookmarkEnd w:id="41"/>
    <w:bookmarkStart w:name="z47" w:id="42"/>
    <w:p>
      <w:pPr>
        <w:spacing w:after="0"/>
        <w:ind w:left="0"/>
        <w:jc w:val="both"/>
      </w:pPr>
      <w:r>
        <w:rPr>
          <w:rFonts w:ascii="Times New Roman"/>
          <w:b w:val="false"/>
          <w:i w:val="false"/>
          <w:color w:val="000000"/>
          <w:sz w:val="28"/>
        </w:rPr>
        <w:t>
      Қазақстан Республикасының Су ресурстары және ирригация министрі, делегация басшысы, Мемлекетаралық үйлестіру су шаруашылығы комиссиясының мүшесі;</w:t>
      </w:r>
    </w:p>
    <w:bookmarkEnd w:id="42"/>
    <w:bookmarkStart w:name="z48" w:id="43"/>
    <w:p>
      <w:pPr>
        <w:spacing w:after="0"/>
        <w:ind w:left="0"/>
        <w:jc w:val="both"/>
      </w:pPr>
      <w:r>
        <w:rPr>
          <w:rFonts w:ascii="Times New Roman"/>
          <w:b w:val="false"/>
          <w:i w:val="false"/>
          <w:color w:val="000000"/>
          <w:sz w:val="28"/>
        </w:rPr>
        <w:t>
      Қазақстан Республикасының Су ресурстары және ирригация бірінші вице-министрі, делегация басшысының орынбасары, Трансшекаралық су объектілерін бірлесіп пайдалану және қорғау бойынша Қазақстан-Ресей бірлескен комиссиясының, Қазақстан Республикасы мен Қытай Халық Республикасы арасындағы трансшекаралық өзендерді пайдалану және қорғау жөніндегі бірлескен комиссияның, Шу және Талас өзендерінде мемлекетаралық қолданыстағы су шаруашылығы құрылыстарын пайдалану жөніндегі Қазақстан Республикасы мен Қырғыз Республикасы комиссиясының тең төрағасы;</w:t>
      </w:r>
    </w:p>
    <w:bookmarkEnd w:id="43"/>
    <w:bookmarkStart w:name="z49" w:id="44"/>
    <w:p>
      <w:pPr>
        <w:spacing w:after="0"/>
        <w:ind w:left="0"/>
        <w:jc w:val="both"/>
      </w:pPr>
      <w:r>
        <w:rPr>
          <w:rFonts w:ascii="Times New Roman"/>
          <w:b w:val="false"/>
          <w:i w:val="false"/>
          <w:color w:val="000000"/>
          <w:sz w:val="28"/>
        </w:rPr>
        <w:t>
      Қазақстан Республикасы Сыртқы істер министрлігінің ерекше тапсырмалар жөніндегі елшісі, делегация басшысының орынбасары;</w:t>
      </w:r>
    </w:p>
    <w:bookmarkEnd w:id="44"/>
    <w:bookmarkStart w:name="z50" w:id="45"/>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bookmarkEnd w:id="45"/>
    <w:bookmarkStart w:name="z51" w:id="46"/>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комитетінің төрағасы;</w:t>
      </w:r>
    </w:p>
    <w:bookmarkEnd w:id="46"/>
    <w:bookmarkStart w:name="z52" w:id="47"/>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комитетінің төрағасы;</w:t>
      </w:r>
    </w:p>
    <w:bookmarkEnd w:id="47"/>
    <w:bookmarkStart w:name="z53" w:id="4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 төрағасының орынбасары;</w:t>
      </w:r>
    </w:p>
    <w:bookmarkEnd w:id="48"/>
    <w:bookmarkStart w:name="z54" w:id="49"/>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комитетінің төрағасы;</w:t>
      </w:r>
    </w:p>
    <w:bookmarkEnd w:id="49"/>
    <w:bookmarkStart w:name="z55" w:id="50"/>
    <w:p>
      <w:pPr>
        <w:spacing w:after="0"/>
        <w:ind w:left="0"/>
        <w:jc w:val="both"/>
      </w:pPr>
      <w:r>
        <w:rPr>
          <w:rFonts w:ascii="Times New Roman"/>
          <w:b w:val="false"/>
          <w:i w:val="false"/>
          <w:color w:val="000000"/>
          <w:sz w:val="28"/>
        </w:rPr>
        <w:t>
      Абай облысы әкімінің орынбасары;</w:t>
      </w:r>
    </w:p>
    <w:bookmarkEnd w:id="50"/>
    <w:bookmarkStart w:name="z56" w:id="51"/>
    <w:p>
      <w:pPr>
        <w:spacing w:after="0"/>
        <w:ind w:left="0"/>
        <w:jc w:val="both"/>
      </w:pPr>
      <w:r>
        <w:rPr>
          <w:rFonts w:ascii="Times New Roman"/>
          <w:b w:val="false"/>
          <w:i w:val="false"/>
          <w:color w:val="000000"/>
          <w:sz w:val="28"/>
        </w:rPr>
        <w:t>
      Алматы облысы әкімінің орынбасары;</w:t>
      </w:r>
    </w:p>
    <w:bookmarkEnd w:id="51"/>
    <w:bookmarkStart w:name="z57" w:id="52"/>
    <w:p>
      <w:pPr>
        <w:spacing w:after="0"/>
        <w:ind w:left="0"/>
        <w:jc w:val="both"/>
      </w:pPr>
      <w:r>
        <w:rPr>
          <w:rFonts w:ascii="Times New Roman"/>
          <w:b w:val="false"/>
          <w:i w:val="false"/>
          <w:color w:val="000000"/>
          <w:sz w:val="28"/>
        </w:rPr>
        <w:t>
      Ақмола облысы әкімінің орынбасары;</w:t>
      </w:r>
    </w:p>
    <w:bookmarkEnd w:id="52"/>
    <w:bookmarkStart w:name="z58" w:id="53"/>
    <w:p>
      <w:pPr>
        <w:spacing w:after="0"/>
        <w:ind w:left="0"/>
        <w:jc w:val="both"/>
      </w:pPr>
      <w:r>
        <w:rPr>
          <w:rFonts w:ascii="Times New Roman"/>
          <w:b w:val="false"/>
          <w:i w:val="false"/>
          <w:color w:val="000000"/>
          <w:sz w:val="28"/>
        </w:rPr>
        <w:t>
      Ақтөбе облысы әкімінің орынбасары;</w:t>
      </w:r>
    </w:p>
    <w:bookmarkEnd w:id="53"/>
    <w:bookmarkStart w:name="z59" w:id="54"/>
    <w:p>
      <w:pPr>
        <w:spacing w:after="0"/>
        <w:ind w:left="0"/>
        <w:jc w:val="both"/>
      </w:pPr>
      <w:r>
        <w:rPr>
          <w:rFonts w:ascii="Times New Roman"/>
          <w:b w:val="false"/>
          <w:i w:val="false"/>
          <w:color w:val="000000"/>
          <w:sz w:val="28"/>
        </w:rPr>
        <w:t>
      Атырау облысы әкімінің орынбасары;</w:t>
      </w:r>
    </w:p>
    <w:bookmarkEnd w:id="54"/>
    <w:bookmarkStart w:name="z60" w:id="55"/>
    <w:p>
      <w:pPr>
        <w:spacing w:after="0"/>
        <w:ind w:left="0"/>
        <w:jc w:val="both"/>
      </w:pPr>
      <w:r>
        <w:rPr>
          <w:rFonts w:ascii="Times New Roman"/>
          <w:b w:val="false"/>
          <w:i w:val="false"/>
          <w:color w:val="000000"/>
          <w:sz w:val="28"/>
        </w:rPr>
        <w:t>
      Батыс Қазақстан облысы әкімінің орынбасары;</w:t>
      </w:r>
    </w:p>
    <w:bookmarkEnd w:id="55"/>
    <w:bookmarkStart w:name="z61" w:id="56"/>
    <w:p>
      <w:pPr>
        <w:spacing w:after="0"/>
        <w:ind w:left="0"/>
        <w:jc w:val="both"/>
      </w:pPr>
      <w:r>
        <w:rPr>
          <w:rFonts w:ascii="Times New Roman"/>
          <w:b w:val="false"/>
          <w:i w:val="false"/>
          <w:color w:val="000000"/>
          <w:sz w:val="28"/>
        </w:rPr>
        <w:t>
      Жамбыл облысы әкімінің орынбасары;</w:t>
      </w:r>
    </w:p>
    <w:bookmarkEnd w:id="56"/>
    <w:bookmarkStart w:name="z62" w:id="57"/>
    <w:p>
      <w:pPr>
        <w:spacing w:after="0"/>
        <w:ind w:left="0"/>
        <w:jc w:val="both"/>
      </w:pPr>
      <w:r>
        <w:rPr>
          <w:rFonts w:ascii="Times New Roman"/>
          <w:b w:val="false"/>
          <w:i w:val="false"/>
          <w:color w:val="000000"/>
          <w:sz w:val="28"/>
        </w:rPr>
        <w:t>
      Жетісу облысы әкімінің орынбасары;</w:t>
      </w:r>
    </w:p>
    <w:bookmarkEnd w:id="57"/>
    <w:bookmarkStart w:name="z63" w:id="58"/>
    <w:p>
      <w:pPr>
        <w:spacing w:after="0"/>
        <w:ind w:left="0"/>
        <w:jc w:val="both"/>
      </w:pPr>
      <w:r>
        <w:rPr>
          <w:rFonts w:ascii="Times New Roman"/>
          <w:b w:val="false"/>
          <w:i w:val="false"/>
          <w:color w:val="000000"/>
          <w:sz w:val="28"/>
        </w:rPr>
        <w:t>
      Қарағанды облысы әкімінің орынбасары;</w:t>
      </w:r>
    </w:p>
    <w:bookmarkEnd w:id="58"/>
    <w:bookmarkStart w:name="z64" w:id="59"/>
    <w:p>
      <w:pPr>
        <w:spacing w:after="0"/>
        <w:ind w:left="0"/>
        <w:jc w:val="both"/>
      </w:pPr>
      <w:r>
        <w:rPr>
          <w:rFonts w:ascii="Times New Roman"/>
          <w:b w:val="false"/>
          <w:i w:val="false"/>
          <w:color w:val="000000"/>
          <w:sz w:val="28"/>
        </w:rPr>
        <w:t>
      Қостанай облысы әкімінің орынбасары;</w:t>
      </w:r>
    </w:p>
    <w:bookmarkEnd w:id="59"/>
    <w:bookmarkStart w:name="z65" w:id="60"/>
    <w:p>
      <w:pPr>
        <w:spacing w:after="0"/>
        <w:ind w:left="0"/>
        <w:jc w:val="both"/>
      </w:pPr>
      <w:r>
        <w:rPr>
          <w:rFonts w:ascii="Times New Roman"/>
          <w:b w:val="false"/>
          <w:i w:val="false"/>
          <w:color w:val="000000"/>
          <w:sz w:val="28"/>
        </w:rPr>
        <w:t>
      Қызылорда облысы әкімінің орынбасары;</w:t>
      </w:r>
    </w:p>
    <w:bookmarkEnd w:id="60"/>
    <w:bookmarkStart w:name="z66" w:id="61"/>
    <w:p>
      <w:pPr>
        <w:spacing w:after="0"/>
        <w:ind w:left="0"/>
        <w:jc w:val="both"/>
      </w:pPr>
      <w:r>
        <w:rPr>
          <w:rFonts w:ascii="Times New Roman"/>
          <w:b w:val="false"/>
          <w:i w:val="false"/>
          <w:color w:val="000000"/>
          <w:sz w:val="28"/>
        </w:rPr>
        <w:t>
      Павлодар облысы әкімінің орынбасары;</w:t>
      </w:r>
    </w:p>
    <w:bookmarkEnd w:id="61"/>
    <w:bookmarkStart w:name="z67" w:id="62"/>
    <w:p>
      <w:pPr>
        <w:spacing w:after="0"/>
        <w:ind w:left="0"/>
        <w:jc w:val="both"/>
      </w:pPr>
      <w:r>
        <w:rPr>
          <w:rFonts w:ascii="Times New Roman"/>
          <w:b w:val="false"/>
          <w:i w:val="false"/>
          <w:color w:val="000000"/>
          <w:sz w:val="28"/>
        </w:rPr>
        <w:t>
      Түркістан облысы әкімінің орынбасары;</w:t>
      </w:r>
    </w:p>
    <w:bookmarkEnd w:id="62"/>
    <w:bookmarkStart w:name="z68" w:id="63"/>
    <w:p>
      <w:pPr>
        <w:spacing w:after="0"/>
        <w:ind w:left="0"/>
        <w:jc w:val="both"/>
      </w:pPr>
      <w:r>
        <w:rPr>
          <w:rFonts w:ascii="Times New Roman"/>
          <w:b w:val="false"/>
          <w:i w:val="false"/>
          <w:color w:val="000000"/>
          <w:sz w:val="28"/>
        </w:rPr>
        <w:t xml:space="preserve">
      Шығыс Қазақстан облысы әкімінің орынбасары; </w:t>
      </w:r>
    </w:p>
    <w:bookmarkEnd w:id="63"/>
    <w:bookmarkStart w:name="z69" w:id="64"/>
    <w:p>
      <w:pPr>
        <w:spacing w:after="0"/>
        <w:ind w:left="0"/>
        <w:jc w:val="both"/>
      </w:pPr>
      <w:r>
        <w:rPr>
          <w:rFonts w:ascii="Times New Roman"/>
          <w:b w:val="false"/>
          <w:i w:val="false"/>
          <w:color w:val="000000"/>
          <w:sz w:val="28"/>
        </w:rPr>
        <w:t>
      Қазақстан Республикасы Су ресурстары және ирригация министрлігі Халықаралық ынтымақтастық департаментінің директоры, жұмыс тобының жетекшісі;</w:t>
      </w:r>
    </w:p>
    <w:bookmarkEnd w:id="64"/>
    <w:bookmarkStart w:name="z70" w:id="65"/>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директорының орынбасары, жұмыс тобының жетекшісі;</w:t>
      </w:r>
    </w:p>
    <w:bookmarkEnd w:id="65"/>
    <w:bookmarkStart w:name="z71" w:id="66"/>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Қытаймен және Ресеймен су саласындағы ынтымақтастық басқармасының басшысы;</w:t>
      </w:r>
    </w:p>
    <w:bookmarkEnd w:id="66"/>
    <w:bookmarkStart w:name="z72" w:id="67"/>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Орталық Азия бойынша су саласындағы ынтымақтастық басқармасының басшысы;</w:t>
      </w:r>
    </w:p>
    <w:bookmarkEnd w:id="67"/>
    <w:bookmarkStart w:name="z73" w:id="6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Қытаймен және Ресеймен су саласындағы ынтымақтастық басқармасының бас сарапшысы, хатшы;</w:t>
      </w:r>
    </w:p>
    <w:bookmarkEnd w:id="68"/>
    <w:bookmarkStart w:name="z74" w:id="69"/>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Орталық Азия бойынша су саласындағы ынтымақтастық басқармасының бас сарапшысы, хатшы;</w:t>
      </w:r>
    </w:p>
    <w:bookmarkEnd w:id="69"/>
    <w:bookmarkStart w:name="z75" w:id="70"/>
    <w:p>
      <w:pPr>
        <w:spacing w:after="0"/>
        <w:ind w:left="0"/>
        <w:jc w:val="both"/>
      </w:pPr>
      <w:r>
        <w:rPr>
          <w:rFonts w:ascii="Times New Roman"/>
          <w:b w:val="false"/>
          <w:i w:val="false"/>
          <w:color w:val="000000"/>
          <w:sz w:val="28"/>
        </w:rPr>
        <w:t>
      Қазақстан Республикасы Сыртқы істер министрлігі Халықаралық құқық департаментінің директоры;</w:t>
      </w:r>
    </w:p>
    <w:bookmarkEnd w:id="70"/>
    <w:bookmarkStart w:name="z76" w:id="71"/>
    <w:p>
      <w:pPr>
        <w:spacing w:after="0"/>
        <w:ind w:left="0"/>
        <w:jc w:val="both"/>
      </w:pPr>
      <w:r>
        <w:rPr>
          <w:rFonts w:ascii="Times New Roman"/>
          <w:b w:val="false"/>
          <w:i w:val="false"/>
          <w:color w:val="000000"/>
          <w:sz w:val="28"/>
        </w:rPr>
        <w:t>
      Қазақстан Республикасы Сыртқы істер министрлігі Халықаралық құқық департаменті директорының орынбасары;</w:t>
      </w:r>
    </w:p>
    <w:bookmarkEnd w:id="71"/>
    <w:bookmarkStart w:name="z77" w:id="72"/>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мәдениет және саясат департаменті директорының орынбасары;</w:t>
      </w:r>
    </w:p>
    <w:bookmarkEnd w:id="72"/>
    <w:bookmarkStart w:name="z78" w:id="7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мәдениет және саясат департаменті экологиялық мониторинг және "жасыл экономика" басқармасының басшысы;</w:t>
      </w:r>
    </w:p>
    <w:bookmarkEnd w:id="73"/>
    <w:bookmarkStart w:name="z79" w:id="7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мәдениет және саясат департаменті экологиялық мониторинг және "жасыл экономика" басқармасының бас сарапшысы;</w:t>
      </w:r>
    </w:p>
    <w:bookmarkEnd w:id="74"/>
    <w:bookmarkStart w:name="z80" w:id="7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мәдениет және саясат департаменті экологиялық ақпарат және талдау басқармасының басшысы;</w:t>
      </w:r>
    </w:p>
    <w:bookmarkEnd w:id="75"/>
    <w:bookmarkStart w:name="z81" w:id="76"/>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мәдениет және саясат департаменті экологиялық ақпарат және талдау басқармасының бас сарапшысы;</w:t>
      </w:r>
    </w:p>
    <w:bookmarkEnd w:id="76"/>
    <w:bookmarkStart w:name="z82" w:id="77"/>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комитетінің төрағасы;</w:t>
      </w:r>
    </w:p>
    <w:bookmarkEnd w:id="77"/>
    <w:bookmarkStart w:name="z83" w:id="7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төрағасының орынбасары;</w:t>
      </w:r>
    </w:p>
    <w:bookmarkEnd w:id="78"/>
    <w:bookmarkStart w:name="z84" w:id="79"/>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мемлекеттік экологиялық бақылау басқармасының бас сарапшысы;</w:t>
      </w:r>
    </w:p>
    <w:bookmarkEnd w:id="79"/>
    <w:bookmarkStart w:name="z85" w:id="8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мемлекеттік метрологиялық-талдамалық бақылау басқармасының бас сарапшысы.</w:t>
      </w:r>
    </w:p>
    <w:bookmarkEnd w:id="80"/>
    <w:bookmarkStart w:name="z86" w:id="81"/>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басшысы;</w:t>
      </w:r>
    </w:p>
    <w:bookmarkEnd w:id="81"/>
    <w:bookmarkStart w:name="z87" w:id="82"/>
    <w:p>
      <w:pPr>
        <w:spacing w:after="0"/>
        <w:ind w:left="0"/>
        <w:jc w:val="both"/>
      </w:pPr>
      <w:r>
        <w:rPr>
          <w:rFonts w:ascii="Times New Roman"/>
          <w:b w:val="false"/>
          <w:i w:val="false"/>
          <w:color w:val="000000"/>
          <w:sz w:val="28"/>
        </w:rPr>
        <w:t>
      Қазақстан Республикасы Ауыл шаруашылығы министрлігінің Егіншілік департаменті мелиорация басқармасының басшысы;</w:t>
      </w:r>
    </w:p>
    <w:bookmarkEnd w:id="82"/>
    <w:bookmarkStart w:name="z88" w:id="83"/>
    <w:p>
      <w:pPr>
        <w:spacing w:after="0"/>
        <w:ind w:left="0"/>
        <w:jc w:val="both"/>
      </w:pPr>
      <w:r>
        <w:rPr>
          <w:rFonts w:ascii="Times New Roman"/>
          <w:b w:val="false"/>
          <w:i w:val="false"/>
          <w:color w:val="000000"/>
          <w:sz w:val="28"/>
        </w:rPr>
        <w:t>
      Қазақстан Республикасы Ұлттық экономика министрлігінің Экономика салаларын дамыту және инвестициялық жобаларды мониторингтеу департаменті энергетиканы және экологияны дамыту басқармасының басшысы;</w:t>
      </w:r>
    </w:p>
    <w:bookmarkEnd w:id="83"/>
    <w:bookmarkStart w:name="z89" w:id="84"/>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су көлігі басқармасының басшысы;</w:t>
      </w:r>
    </w:p>
    <w:bookmarkEnd w:id="84"/>
    <w:bookmarkStart w:name="z90" w:id="85"/>
    <w:p>
      <w:pPr>
        <w:spacing w:after="0"/>
        <w:ind w:left="0"/>
        <w:jc w:val="both"/>
      </w:pPr>
      <w:r>
        <w:rPr>
          <w:rFonts w:ascii="Times New Roman"/>
          <w:b w:val="false"/>
          <w:i w:val="false"/>
          <w:color w:val="000000"/>
          <w:sz w:val="28"/>
        </w:rPr>
        <w:t>
      Қазақстан Республикасы Төтенше жағдайлар министрлігінің Төтенше жағдайлардың алдын алу комитетінің төрағасы;</w:t>
      </w:r>
    </w:p>
    <w:bookmarkEnd w:id="85"/>
    <w:bookmarkStart w:name="z91" w:id="86"/>
    <w:p>
      <w:pPr>
        <w:spacing w:after="0"/>
        <w:ind w:left="0"/>
        <w:jc w:val="both"/>
      </w:pPr>
      <w:r>
        <w:rPr>
          <w:rFonts w:ascii="Times New Roman"/>
          <w:b w:val="false"/>
          <w:i w:val="false"/>
          <w:color w:val="000000"/>
          <w:sz w:val="28"/>
        </w:rPr>
        <w:t>
      Қазақстан Республикасы Төтенше жағдайлар министрлігінің Төтенше жағдайлардың алдын алу комитеті техногенді сипаттағы төтенше жағдайлардың алдын алу басқармасының бастығы;</w:t>
      </w:r>
    </w:p>
    <w:bookmarkEnd w:id="86"/>
    <w:bookmarkStart w:name="z92" w:id="87"/>
    <w:p>
      <w:pPr>
        <w:spacing w:after="0"/>
        <w:ind w:left="0"/>
        <w:jc w:val="both"/>
      </w:pPr>
      <w:r>
        <w:rPr>
          <w:rFonts w:ascii="Times New Roman"/>
          <w:b w:val="false"/>
          <w:i w:val="false"/>
          <w:color w:val="000000"/>
          <w:sz w:val="28"/>
        </w:rPr>
        <w:t>
      Қазақстан Республикасы Төтенше жағдайлар министрлігінің Төтенше жағдайлардың алдын алу комитеті табиғи сипаттағы төтенше жағдайлардың алдын алу басқармасының бастығы;</w:t>
      </w:r>
    </w:p>
    <w:bookmarkEnd w:id="87"/>
    <w:bookmarkStart w:name="z93" w:id="88"/>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кеңесшісі;</w:t>
      </w:r>
    </w:p>
    <w:bookmarkEnd w:id="88"/>
    <w:bookmarkStart w:name="z94" w:id="89"/>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бірінші хатшысы;</w:t>
      </w:r>
    </w:p>
    <w:bookmarkEnd w:id="89"/>
    <w:bookmarkStart w:name="z95" w:id="90"/>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екінші хатшысы;</w:t>
      </w:r>
    </w:p>
    <w:bookmarkEnd w:id="90"/>
    <w:bookmarkStart w:name="z96" w:id="91"/>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су көлігі басқармасының бас сарапшысы;</w:t>
      </w:r>
    </w:p>
    <w:bookmarkEnd w:id="91"/>
    <w:bookmarkStart w:name="z97" w:id="92"/>
    <w:p>
      <w:pPr>
        <w:spacing w:after="0"/>
        <w:ind w:left="0"/>
        <w:jc w:val="both"/>
      </w:pPr>
      <w:r>
        <w:rPr>
          <w:rFonts w:ascii="Times New Roman"/>
          <w:b w:val="false"/>
          <w:i w:val="false"/>
          <w:color w:val="000000"/>
          <w:sz w:val="28"/>
        </w:rPr>
        <w:t>
      Қазақстан Республикасы Энергетика министрлігінің Электр энергетикасын дамыту департаменті электр энергетикасын дамыту және интеграция басқармасының басшысы;</w:t>
      </w:r>
    </w:p>
    <w:bookmarkEnd w:id="92"/>
    <w:bookmarkStart w:name="z98" w:id="93"/>
    <w:p>
      <w:pPr>
        <w:spacing w:after="0"/>
        <w:ind w:left="0"/>
        <w:jc w:val="both"/>
      </w:pPr>
      <w:r>
        <w:rPr>
          <w:rFonts w:ascii="Times New Roman"/>
          <w:b w:val="false"/>
          <w:i w:val="false"/>
          <w:color w:val="000000"/>
          <w:sz w:val="28"/>
        </w:rPr>
        <w:t>
      Қазақстан Республикасы Ұлттық экономика министрлігінің Экономика салаларын дамыту және инвестициялық жобаларды мониторингтеу департаменті энергетиканы және экологияны дамыту басқармасының сарапшысы;</w:t>
      </w:r>
    </w:p>
    <w:bookmarkEnd w:id="93"/>
    <w:bookmarkStart w:name="z99" w:id="94"/>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 су ресурстарын пайдалануды реттеу басқармасының басшысы;</w:t>
      </w:r>
    </w:p>
    <w:bookmarkEnd w:id="94"/>
    <w:bookmarkStart w:name="z100" w:id="95"/>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 су ресурстарын пайдалануды реттеу басқармасының бас сарапшысы;</w:t>
      </w:r>
    </w:p>
    <w:bookmarkEnd w:id="95"/>
    <w:bookmarkStart w:name="z101" w:id="96"/>
    <w:p>
      <w:pPr>
        <w:spacing w:after="0"/>
        <w:ind w:left="0"/>
        <w:jc w:val="both"/>
      </w:pPr>
      <w:r>
        <w:rPr>
          <w:rFonts w:ascii="Times New Roman"/>
          <w:b w:val="false"/>
          <w:i w:val="false"/>
          <w:color w:val="000000"/>
          <w:sz w:val="28"/>
        </w:rPr>
        <w:t>
      Қазақстан Республикасы Өнеркәсіп және құрылыс министрлігі Геология комитетінің жер қойнауын геологиялық зерттеу, геология және гидрогеология басқармасының басшысы;</w:t>
      </w:r>
    </w:p>
    <w:bookmarkEnd w:id="96"/>
    <w:bookmarkStart w:name="z102" w:id="97"/>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комитетінің жер қойнауын геологиялық зерттеу, геология және гидрогеология басқармасының бас сарапшысы;</w:t>
      </w:r>
    </w:p>
    <w:bookmarkEnd w:id="97"/>
    <w:bookmarkStart w:name="z103" w:id="98"/>
    <w:p>
      <w:pPr>
        <w:spacing w:after="0"/>
        <w:ind w:left="0"/>
        <w:jc w:val="both"/>
      </w:pPr>
      <w:r>
        <w:rPr>
          <w:rFonts w:ascii="Times New Roman"/>
          <w:b w:val="false"/>
          <w:i w:val="false"/>
          <w:color w:val="000000"/>
          <w:sz w:val="28"/>
        </w:rPr>
        <w:t>
      Қазақстан Республикасы Төтенше жағдайлар министрлігінің "Қазселденқорғау" мемлекеттік мекемесі басшысының орынбасары;</w:t>
      </w:r>
    </w:p>
    <w:bookmarkEnd w:id="98"/>
    <w:bookmarkStart w:name="z104" w:id="99"/>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мекемесінің басшысы;</w:t>
      </w:r>
    </w:p>
    <w:bookmarkEnd w:id="99"/>
    <w:bookmarkStart w:name="z105" w:id="100"/>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мекемесінің басшысы;</w:t>
      </w:r>
    </w:p>
    <w:bookmarkEnd w:id="100"/>
    <w:bookmarkStart w:name="z106" w:id="101"/>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Балқаш-Алакөл бассейндік инспекциясы" республикалық мемлекеттік мекемесінің басшысы;</w:t>
      </w:r>
    </w:p>
    <w:bookmarkEnd w:id="101"/>
    <w:bookmarkStart w:name="z107" w:id="102"/>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мекемесінің басшысы, Жайық, Қараөзен, Сарыөзен, Қиғаш өзендері бассейнінің су ресурстарын пайдалану және қорғау жөніндегі жұмыс тобының жетекшісі;</w:t>
      </w:r>
    </w:p>
    <w:bookmarkEnd w:id="102"/>
    <w:bookmarkStart w:name="z108" w:id="103"/>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мекемесінің басшысы, Есіл өзені бассейнінің су ресурстарын пайдалану және қорғау жөніндегі жұмыс тобының жетекшісі;</w:t>
      </w:r>
    </w:p>
    <w:bookmarkEnd w:id="103"/>
    <w:bookmarkStart w:name="z109" w:id="104"/>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мекемесінің басшысы, Тобыл өзені бассейнінің су ресурстарын пайдалану және қорғау жөніндегі жұмыс тобының жетекшісі;</w:t>
      </w:r>
    </w:p>
    <w:bookmarkEnd w:id="104"/>
    <w:bookmarkStart w:name="z110" w:id="105"/>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мекемесінің басшысы, Ертіс өзені бассейнінің су ресурстарын пайдалану және қорғау жөніндегі жұмыс тобының жетекшісі;</w:t>
      </w:r>
    </w:p>
    <w:bookmarkEnd w:id="105"/>
    <w:bookmarkStart w:name="z111" w:id="106"/>
    <w:p>
      <w:pPr>
        <w:spacing w:after="0"/>
        <w:ind w:left="0"/>
        <w:jc w:val="both"/>
      </w:pPr>
      <w:r>
        <w:rPr>
          <w:rFonts w:ascii="Times New Roman"/>
          <w:b w:val="false"/>
          <w:i w:val="false"/>
          <w:color w:val="000000"/>
          <w:sz w:val="28"/>
        </w:rPr>
        <w:t>
      "Су ресурстарының ақпараттық-талдау орталығы" коммерциялық емес акционерлік қоғамының басқарма төрағасының орынбасары, Қазақстан Республикасы және Қытай Халық Республикасы арасындағы трансшекаралық өзендердің суын бөлу жөніндегі келісімнің жобасын зерделеу және келісу жөніндегі арнайы жұмыс тобының тең төрағасы;</w:t>
      </w:r>
    </w:p>
    <w:bookmarkEnd w:id="106"/>
    <w:bookmarkStart w:name="z112" w:id="107"/>
    <w:p>
      <w:pPr>
        <w:spacing w:after="0"/>
        <w:ind w:left="0"/>
        <w:jc w:val="both"/>
      </w:pPr>
      <w:r>
        <w:rPr>
          <w:rFonts w:ascii="Times New Roman"/>
          <w:b w:val="false"/>
          <w:i w:val="false"/>
          <w:color w:val="000000"/>
          <w:sz w:val="28"/>
        </w:rPr>
        <w:t>
      "Қызылорда облысының Табиғи ресурстар және табиғат пайдалануды реттеу басқармасы" коммуналдық мемлекеттік мекемесінің басшысы;</w:t>
      </w:r>
    </w:p>
    <w:bookmarkEnd w:id="107"/>
    <w:bookmarkStart w:name="z113" w:id="108"/>
    <w:p>
      <w:pPr>
        <w:spacing w:after="0"/>
        <w:ind w:left="0"/>
        <w:jc w:val="both"/>
      </w:pPr>
      <w:r>
        <w:rPr>
          <w:rFonts w:ascii="Times New Roman"/>
          <w:b w:val="false"/>
          <w:i w:val="false"/>
          <w:color w:val="000000"/>
          <w:sz w:val="28"/>
        </w:rPr>
        <w:t>
      "Батыс Қазақстан облысының Табиғи ресурстар және табиғат пайдалануды реттеу басқармасы" мемлекеттік мекемесінің басшысы;</w:t>
      </w:r>
    </w:p>
    <w:bookmarkEnd w:id="108"/>
    <w:bookmarkStart w:name="z114" w:id="109"/>
    <w:p>
      <w:pPr>
        <w:spacing w:after="0"/>
        <w:ind w:left="0"/>
        <w:jc w:val="both"/>
      </w:pPr>
      <w:r>
        <w:rPr>
          <w:rFonts w:ascii="Times New Roman"/>
          <w:b w:val="false"/>
          <w:i w:val="false"/>
          <w:color w:val="000000"/>
          <w:sz w:val="28"/>
        </w:rPr>
        <w:t>
      "Солтүстік Қазақстан облысы әкімдігінің Табиғи ресурстар және табиғат пайдалануды реттеу басқармасы" коммуналдық мемлекеттік мекемесі басшысының орынбасары;</w:t>
      </w:r>
    </w:p>
    <w:bookmarkEnd w:id="109"/>
    <w:bookmarkStart w:name="z115" w:id="110"/>
    <w:p>
      <w:pPr>
        <w:spacing w:after="0"/>
        <w:ind w:left="0"/>
        <w:jc w:val="both"/>
      </w:pPr>
      <w:r>
        <w:rPr>
          <w:rFonts w:ascii="Times New Roman"/>
          <w:b w:val="false"/>
          <w:i w:val="false"/>
          <w:color w:val="000000"/>
          <w:sz w:val="28"/>
        </w:rPr>
        <w:t>
      "Атырау облысының Табиғи ресурстар және табиғат пайдалануды реттеу басқармасы" мемлекеттік мекемесінің басшысы;</w:t>
      </w:r>
    </w:p>
    <w:bookmarkEnd w:id="110"/>
    <w:bookmarkStart w:name="z116" w:id="111"/>
    <w:p>
      <w:pPr>
        <w:spacing w:after="0"/>
        <w:ind w:left="0"/>
        <w:jc w:val="both"/>
      </w:pPr>
      <w:r>
        <w:rPr>
          <w:rFonts w:ascii="Times New Roman"/>
          <w:b w:val="false"/>
          <w:i w:val="false"/>
          <w:color w:val="000000"/>
          <w:sz w:val="28"/>
        </w:rPr>
        <w:t>
      "Атырау облысының Табиғи ресурстар және табиғат пайдалануды реттеу басқармасы" мемлекеттік мекемесінің басшысының орынбасары;</w:t>
      </w:r>
    </w:p>
    <w:bookmarkEnd w:id="111"/>
    <w:bookmarkStart w:name="z117" w:id="112"/>
    <w:p>
      <w:pPr>
        <w:spacing w:after="0"/>
        <w:ind w:left="0"/>
        <w:jc w:val="both"/>
      </w:pPr>
      <w:r>
        <w:rPr>
          <w:rFonts w:ascii="Times New Roman"/>
          <w:b w:val="false"/>
          <w:i w:val="false"/>
          <w:color w:val="000000"/>
          <w:sz w:val="28"/>
        </w:rPr>
        <w:t>
      "Ақтөбе облысы әкімдігінің Табиғи ресурстар және табиғат пайдалануды реттеу басқармасы" мемлекеттік мекемесі басшысының орынбасары;</w:t>
      </w:r>
    </w:p>
    <w:bookmarkEnd w:id="112"/>
    <w:bookmarkStart w:name="z118" w:id="113"/>
    <w:p>
      <w:pPr>
        <w:spacing w:after="0"/>
        <w:ind w:left="0"/>
        <w:jc w:val="both"/>
      </w:pPr>
      <w:r>
        <w:rPr>
          <w:rFonts w:ascii="Times New Roman"/>
          <w:b w:val="false"/>
          <w:i w:val="false"/>
          <w:color w:val="000000"/>
          <w:sz w:val="28"/>
        </w:rPr>
        <w:t>
      "Шығыс Қазақстан облысының Табиғи ресурстар және табиғат пайдалануды реттеу басқармасы" мемлекеттік мекемесінің су ресурстарын пайдалануды реттеу және қорғау бөлімінің басшысы;</w:t>
      </w:r>
    </w:p>
    <w:bookmarkEnd w:id="113"/>
    <w:bookmarkStart w:name="z119" w:id="114"/>
    <w:p>
      <w:pPr>
        <w:spacing w:after="0"/>
        <w:ind w:left="0"/>
        <w:jc w:val="both"/>
      </w:pPr>
      <w:r>
        <w:rPr>
          <w:rFonts w:ascii="Times New Roman"/>
          <w:b w:val="false"/>
          <w:i w:val="false"/>
          <w:color w:val="000000"/>
          <w:sz w:val="28"/>
        </w:rPr>
        <w:t>
      "Шығыс Қазақстан облысы жолаушылар көлігі және автомобиль жолдары басқармасы" мемлекеттік мекемесі басшысының орынбасары;</w:t>
      </w:r>
    </w:p>
    <w:bookmarkEnd w:id="114"/>
    <w:bookmarkStart w:name="z120" w:id="115"/>
    <w:p>
      <w:pPr>
        <w:spacing w:after="0"/>
        <w:ind w:left="0"/>
        <w:jc w:val="both"/>
      </w:pPr>
      <w:r>
        <w:rPr>
          <w:rFonts w:ascii="Times New Roman"/>
          <w:b w:val="false"/>
          <w:i w:val="false"/>
          <w:color w:val="000000"/>
          <w:sz w:val="28"/>
        </w:rPr>
        <w:t>
      "Абай облысының Табиғи ресурстар және табиғат пайдалануды реттеу басқармасы" мемлекеттік мекемесінің басшысы;</w:t>
      </w:r>
    </w:p>
    <w:bookmarkEnd w:id="115"/>
    <w:bookmarkStart w:name="z121" w:id="116"/>
    <w:p>
      <w:pPr>
        <w:spacing w:after="0"/>
        <w:ind w:left="0"/>
        <w:jc w:val="both"/>
      </w:pPr>
      <w:r>
        <w:rPr>
          <w:rFonts w:ascii="Times New Roman"/>
          <w:b w:val="false"/>
          <w:i w:val="false"/>
          <w:color w:val="000000"/>
          <w:sz w:val="28"/>
        </w:rPr>
        <w:t>
      "Павлодар облысының жолаушылар көлігі және автомобиль жолдары басқармасы" мемлекеттік мекемесі басшысының орынбасары;</w:t>
      </w:r>
    </w:p>
    <w:bookmarkEnd w:id="116"/>
    <w:bookmarkStart w:name="z122" w:id="117"/>
    <w:p>
      <w:pPr>
        <w:spacing w:after="0"/>
        <w:ind w:left="0"/>
        <w:jc w:val="both"/>
      </w:pPr>
      <w:r>
        <w:rPr>
          <w:rFonts w:ascii="Times New Roman"/>
          <w:b w:val="false"/>
          <w:i w:val="false"/>
          <w:color w:val="000000"/>
          <w:sz w:val="28"/>
        </w:rPr>
        <w:t>
      "Павлодар облысының жер қойнауын пайдалану, қоршаған орта және су ресурстары басқармасы" мемлекеттік мекемесінің басшысы;</w:t>
      </w:r>
    </w:p>
    <w:bookmarkEnd w:id="117"/>
    <w:bookmarkStart w:name="z123" w:id="118"/>
    <w:p>
      <w:pPr>
        <w:spacing w:after="0"/>
        <w:ind w:left="0"/>
        <w:jc w:val="both"/>
      </w:pPr>
      <w:r>
        <w:rPr>
          <w:rFonts w:ascii="Times New Roman"/>
          <w:b w:val="false"/>
          <w:i w:val="false"/>
          <w:color w:val="000000"/>
          <w:sz w:val="28"/>
        </w:rPr>
        <w:t>
      "Түркістан облысының Ауыл шаруашылығы басқармасы" мемлекеттік мекемесінің басшысы;</w:t>
      </w:r>
    </w:p>
    <w:bookmarkEnd w:id="118"/>
    <w:bookmarkStart w:name="z124" w:id="119"/>
    <w:p>
      <w:pPr>
        <w:spacing w:after="0"/>
        <w:ind w:left="0"/>
        <w:jc w:val="both"/>
      </w:pPr>
      <w:r>
        <w:rPr>
          <w:rFonts w:ascii="Times New Roman"/>
          <w:b w:val="false"/>
          <w:i w:val="false"/>
          <w:color w:val="000000"/>
          <w:sz w:val="28"/>
        </w:rPr>
        <w:t>
      "Жетісу облысының Ауыл шаруашылығы басқармасы" мемлекеттік мекемесі басшысының орынбасары;</w:t>
      </w:r>
    </w:p>
    <w:bookmarkEnd w:id="119"/>
    <w:bookmarkStart w:name="z125" w:id="12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кәсіпорнының бас директоры;</w:t>
      </w:r>
    </w:p>
    <w:bookmarkEnd w:id="120"/>
    <w:bookmarkStart w:name="z126" w:id="121"/>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бас директорының орынбасары;</w:t>
      </w:r>
    </w:p>
    <w:bookmarkEnd w:id="121"/>
    <w:bookmarkStart w:name="z127" w:id="122"/>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"Қазгидромет" республикалық мемлекеттік кәсіпорны Экологиялық мониторинг департаментінің директоры;</w:t>
      </w:r>
    </w:p>
    <w:bookmarkEnd w:id="122"/>
    <w:bookmarkStart w:name="z128" w:id="123"/>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"Қазгидромет" республикалық мемлекеттік кәсіпорны Гидрология департаментінің директоры;</w:t>
      </w:r>
    </w:p>
    <w:bookmarkEnd w:id="123"/>
    <w:bookmarkStart w:name="z129" w:id="12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"Қазгидромет" республикалық мемлекеттік кәсіпорны Батыс Қазақстан филиалының директоры;</w:t>
      </w:r>
    </w:p>
    <w:bookmarkEnd w:id="124"/>
    <w:bookmarkStart w:name="z130" w:id="12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"Қазгидромет" республикалық мемлекеттік кәсіпорны Павлодар филиалы директорының орынбасары;</w:t>
      </w:r>
    </w:p>
    <w:bookmarkEnd w:id="125"/>
    <w:bookmarkStart w:name="z131" w:id="126"/>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"Қазгидромет" республикалық мемлекеттік кәсіпорны Павлодар филиалының қоршаған ортаның жай-күйін бақылау зертханасының бастығы;</w:t>
      </w:r>
    </w:p>
    <w:bookmarkEnd w:id="126"/>
    <w:bookmarkStart w:name="z132" w:id="127"/>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"Қазгидромет" республикалық мемлекеттік кәсіпорны Түркістан облысы бойынша филиал директоры;</w:t>
      </w:r>
    </w:p>
    <w:bookmarkEnd w:id="127"/>
    <w:bookmarkStart w:name="z133" w:id="128"/>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комитетінің "Қазақстан су жолдары" республикалық мемлекеттік қазыналық кәсіпорнының бас заңгері;</w:t>
      </w:r>
    </w:p>
    <w:bookmarkEnd w:id="128"/>
    <w:bookmarkStart w:name="z134" w:id="129"/>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 Павлодар филиалының директоры;</w:t>
      </w:r>
    </w:p>
    <w:bookmarkEnd w:id="129"/>
    <w:bookmarkStart w:name="z135" w:id="130"/>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 Солтүстік Қазақстан филиалының директоры;</w:t>
      </w:r>
    </w:p>
    <w:bookmarkEnd w:id="130"/>
    <w:bookmarkStart w:name="z136" w:id="131"/>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 Жамбыл филиалының директоры;</w:t>
      </w:r>
    </w:p>
    <w:bookmarkEnd w:id="131"/>
    <w:bookmarkStart w:name="z137" w:id="132"/>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 Қызылорда филиалының директоры;</w:t>
      </w:r>
    </w:p>
    <w:bookmarkEnd w:id="132"/>
    <w:bookmarkStart w:name="z138" w:id="133"/>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 Түркістан филиалының директоры;</w:t>
      </w:r>
    </w:p>
    <w:bookmarkEnd w:id="133"/>
    <w:bookmarkStart w:name="z139" w:id="134"/>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 Ақтөбе филиалының директоры;</w:t>
      </w:r>
    </w:p>
    <w:bookmarkEnd w:id="134"/>
    <w:bookmarkStart w:name="z140" w:id="135"/>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 Атырау филиалының директоры;</w:t>
      </w:r>
    </w:p>
    <w:bookmarkEnd w:id="135"/>
    <w:bookmarkStart w:name="z141" w:id="136"/>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 Шығыс Қазақстан филиалының директоры;</w:t>
      </w:r>
    </w:p>
    <w:bookmarkEnd w:id="136"/>
    <w:bookmarkStart w:name="z142" w:id="137"/>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 Батыс Қазақстан филиалының директоры;</w:t>
      </w:r>
    </w:p>
    <w:bookmarkEnd w:id="137"/>
    <w:bookmarkStart w:name="z143" w:id="13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 Қостанай филиалының директоры;</w:t>
      </w:r>
    </w:p>
    <w:bookmarkEnd w:id="138"/>
    <w:bookmarkStart w:name="z144" w:id="139"/>
    <w:p>
      <w:pPr>
        <w:spacing w:after="0"/>
        <w:ind w:left="0"/>
        <w:jc w:val="both"/>
      </w:pPr>
      <w:r>
        <w:rPr>
          <w:rFonts w:ascii="Times New Roman"/>
          <w:b w:val="false"/>
          <w:i w:val="false"/>
          <w:color w:val="000000"/>
          <w:sz w:val="28"/>
        </w:rPr>
        <w:t>
      "Қазақ Су шаруашылығы ғылыми-зерттеу институты" жауапкершілігі шектеулі серіктестігі бас директорының орынбасары;</w:t>
      </w:r>
    </w:p>
    <w:bookmarkEnd w:id="139"/>
    <w:bookmarkStart w:name="z145" w:id="140"/>
    <w:p>
      <w:pPr>
        <w:spacing w:after="0"/>
        <w:ind w:left="0"/>
        <w:jc w:val="both"/>
      </w:pPr>
      <w:r>
        <w:rPr>
          <w:rFonts w:ascii="Times New Roman"/>
          <w:b w:val="false"/>
          <w:i w:val="false"/>
          <w:color w:val="000000"/>
          <w:sz w:val="28"/>
        </w:rPr>
        <w:t>
      "Мемлекетаралық үйлестіруші су шаруашылығы комиссиясының Ғылыми-ақпараттық орталығы" қазақ филиалының директоры (келісу бойынша);</w:t>
      </w:r>
    </w:p>
    <w:bookmarkEnd w:id="140"/>
    <w:bookmarkStart w:name="z146" w:id="141"/>
    <w:p>
      <w:pPr>
        <w:spacing w:after="0"/>
        <w:ind w:left="0"/>
        <w:jc w:val="both"/>
      </w:pPr>
      <w:r>
        <w:rPr>
          <w:rFonts w:ascii="Times New Roman"/>
          <w:b w:val="false"/>
          <w:i w:val="false"/>
          <w:color w:val="000000"/>
          <w:sz w:val="28"/>
        </w:rPr>
        <w:t>
      "Халықаралық Аралды құтқару қорының Қазақстан Республикасындағы атқарушы дирекциясы" қоғамдық қорының директоры (келісу бойынша);</w:t>
      </w:r>
    </w:p>
    <w:bookmarkEnd w:id="141"/>
    <w:bookmarkStart w:name="z147" w:id="142"/>
    <w:p>
      <w:pPr>
        <w:spacing w:after="0"/>
        <w:ind w:left="0"/>
        <w:jc w:val="both"/>
      </w:pPr>
      <w:r>
        <w:rPr>
          <w:rFonts w:ascii="Times New Roman"/>
          <w:b w:val="false"/>
          <w:i w:val="false"/>
          <w:color w:val="000000"/>
          <w:sz w:val="28"/>
        </w:rPr>
        <w:t>
      "Халықаралық Аралды құтқару қорының Қазақстан Республикасындағы атқарушы дирекциясы" қоғамдық қорының Су ресурстары департаментінің директоры (келісу бойынша);</w:t>
      </w:r>
    </w:p>
    <w:bookmarkEnd w:id="142"/>
    <w:bookmarkStart w:name="z148" w:id="143"/>
    <w:p>
      <w:pPr>
        <w:spacing w:after="0"/>
        <w:ind w:left="0"/>
        <w:jc w:val="both"/>
      </w:pPr>
      <w:r>
        <w:rPr>
          <w:rFonts w:ascii="Times New Roman"/>
          <w:b w:val="false"/>
          <w:i w:val="false"/>
          <w:color w:val="000000"/>
          <w:sz w:val="28"/>
        </w:rPr>
        <w:t>
      Қазақстан Республикасы Төтенше жағдайлар министрлігі Жамбыл облысының Төтенше жағдайлар департаменті бастығының орынбасары;</w:t>
      </w:r>
    </w:p>
    <w:bookmarkEnd w:id="143"/>
    <w:bookmarkStart w:name="z149" w:id="144"/>
    <w:p>
      <w:pPr>
        <w:spacing w:after="0"/>
        <w:ind w:left="0"/>
        <w:jc w:val="both"/>
      </w:pPr>
      <w:r>
        <w:rPr>
          <w:rFonts w:ascii="Times New Roman"/>
          <w:b w:val="false"/>
          <w:i w:val="false"/>
          <w:color w:val="000000"/>
          <w:sz w:val="28"/>
        </w:rPr>
        <w:t>
      Қазақстан Республикасы Төтенше жағдайлар министрлігі Солтүстік Қазақстан облысының Төтенше жағдайлар департаменті бастығының орынбасары;</w:t>
      </w:r>
    </w:p>
    <w:bookmarkEnd w:id="144"/>
    <w:bookmarkStart w:name="z150" w:id="145"/>
    <w:p>
      <w:pPr>
        <w:spacing w:after="0"/>
        <w:ind w:left="0"/>
        <w:jc w:val="both"/>
      </w:pPr>
      <w:r>
        <w:rPr>
          <w:rFonts w:ascii="Times New Roman"/>
          <w:b w:val="false"/>
          <w:i w:val="false"/>
          <w:color w:val="000000"/>
          <w:sz w:val="28"/>
        </w:rPr>
        <w:t>
      Қазақстан Республикасы Төтенше жағдайлар министрлігі Шығыс Қазақстан облысының Төтенше жағдайлар департаменті бастығының орынбасары;</w:t>
      </w:r>
    </w:p>
    <w:bookmarkEnd w:id="145"/>
    <w:bookmarkStart w:name="z151" w:id="146"/>
    <w:p>
      <w:pPr>
        <w:spacing w:after="0"/>
        <w:ind w:left="0"/>
        <w:jc w:val="both"/>
      </w:pPr>
      <w:r>
        <w:rPr>
          <w:rFonts w:ascii="Times New Roman"/>
          <w:b w:val="false"/>
          <w:i w:val="false"/>
          <w:color w:val="000000"/>
          <w:sz w:val="28"/>
        </w:rPr>
        <w:t>
      Қазақстан Республикасы Төтенше жағдайлар министрлігі Батыс Қазақстан облысының Төтенше жағдайлар департаменті бастығының орынбасары;</w:t>
      </w:r>
    </w:p>
    <w:bookmarkEnd w:id="146"/>
    <w:bookmarkStart w:name="z152" w:id="147"/>
    <w:p>
      <w:pPr>
        <w:spacing w:after="0"/>
        <w:ind w:left="0"/>
        <w:jc w:val="both"/>
      </w:pPr>
      <w:r>
        <w:rPr>
          <w:rFonts w:ascii="Times New Roman"/>
          <w:b w:val="false"/>
          <w:i w:val="false"/>
          <w:color w:val="000000"/>
          <w:sz w:val="28"/>
        </w:rPr>
        <w:t>
      Қазақстан Республикасы Төтенше жағдайлар министрлігі Павлодар облысының Төтенше жағдайлар департаменті бастығының орынбасары;</w:t>
      </w:r>
    </w:p>
    <w:bookmarkEnd w:id="147"/>
    <w:bookmarkStart w:name="z153" w:id="148"/>
    <w:p>
      <w:pPr>
        <w:spacing w:after="0"/>
        <w:ind w:left="0"/>
        <w:jc w:val="both"/>
      </w:pPr>
      <w:r>
        <w:rPr>
          <w:rFonts w:ascii="Times New Roman"/>
          <w:b w:val="false"/>
          <w:i w:val="false"/>
          <w:color w:val="000000"/>
          <w:sz w:val="28"/>
        </w:rPr>
        <w:t>
      Қазақстан Республикасы Төтенше жағдайлар министрлігі Атырау облысының Төтенше жағдайлар департаменті бастығының орынбасары;</w:t>
      </w:r>
    </w:p>
    <w:bookmarkEnd w:id="148"/>
    <w:bookmarkStart w:name="z154" w:id="149"/>
    <w:p>
      <w:pPr>
        <w:spacing w:after="0"/>
        <w:ind w:left="0"/>
        <w:jc w:val="both"/>
      </w:pPr>
      <w:r>
        <w:rPr>
          <w:rFonts w:ascii="Times New Roman"/>
          <w:b w:val="false"/>
          <w:i w:val="false"/>
          <w:color w:val="000000"/>
          <w:sz w:val="28"/>
        </w:rPr>
        <w:t>
      Қазақстан Республикасы Төтенше жағдайлар министрлігі Абай облысының Төтенше жағдайлар департаменті бастығының орынбасары;</w:t>
      </w:r>
    </w:p>
    <w:bookmarkEnd w:id="149"/>
    <w:bookmarkStart w:name="z155" w:id="150"/>
    <w:p>
      <w:pPr>
        <w:spacing w:after="0"/>
        <w:ind w:left="0"/>
        <w:jc w:val="both"/>
      </w:pPr>
      <w:r>
        <w:rPr>
          <w:rFonts w:ascii="Times New Roman"/>
          <w:b w:val="false"/>
          <w:i w:val="false"/>
          <w:color w:val="000000"/>
          <w:sz w:val="28"/>
        </w:rPr>
        <w:t>
      Қазақстан Республикасы Төтенше жағдайлар министрлігі Ақмола облысының Төтенше жағдайлар департаменті бастығының орынбасары;</w:t>
      </w:r>
    </w:p>
    <w:bookmarkEnd w:id="150"/>
    <w:bookmarkStart w:name="z156" w:id="151"/>
    <w:p>
      <w:pPr>
        <w:spacing w:after="0"/>
        <w:ind w:left="0"/>
        <w:jc w:val="both"/>
      </w:pPr>
      <w:r>
        <w:rPr>
          <w:rFonts w:ascii="Times New Roman"/>
          <w:b w:val="false"/>
          <w:i w:val="false"/>
          <w:color w:val="000000"/>
          <w:sz w:val="28"/>
        </w:rPr>
        <w:t>
      Қазақстан Республикасы Төтенше жағдайлар министрлігі Ақтөбе облысының Төтенше жағдайлар департаменті бастығының орынбасары;</w:t>
      </w:r>
    </w:p>
    <w:bookmarkEnd w:id="151"/>
    <w:bookmarkStart w:name="z157" w:id="152"/>
    <w:p>
      <w:pPr>
        <w:spacing w:after="0"/>
        <w:ind w:left="0"/>
        <w:jc w:val="both"/>
      </w:pPr>
      <w:r>
        <w:rPr>
          <w:rFonts w:ascii="Times New Roman"/>
          <w:b w:val="false"/>
          <w:i w:val="false"/>
          <w:color w:val="000000"/>
          <w:sz w:val="28"/>
        </w:rPr>
        <w:t>
      Қазақстан Республикасы Төтенше жағдайлар министрлігі Алматы облысының Төтенше жағдайлар департаменті бастығының орынбасары;</w:t>
      </w:r>
    </w:p>
    <w:bookmarkEnd w:id="152"/>
    <w:bookmarkStart w:name="z158" w:id="153"/>
    <w:p>
      <w:pPr>
        <w:spacing w:after="0"/>
        <w:ind w:left="0"/>
        <w:jc w:val="both"/>
      </w:pPr>
      <w:r>
        <w:rPr>
          <w:rFonts w:ascii="Times New Roman"/>
          <w:b w:val="false"/>
          <w:i w:val="false"/>
          <w:color w:val="000000"/>
          <w:sz w:val="28"/>
        </w:rPr>
        <w:t>
      Қазақстан Республикасы Төтенше жағдайлар министрлігі Жетісу облысының Төтенше жағдайлар департаменті бастығының орынбасары;</w:t>
      </w:r>
    </w:p>
    <w:bookmarkEnd w:id="153"/>
    <w:bookmarkStart w:name="z159" w:id="154"/>
    <w:p>
      <w:pPr>
        <w:spacing w:after="0"/>
        <w:ind w:left="0"/>
        <w:jc w:val="both"/>
      </w:pPr>
      <w:r>
        <w:rPr>
          <w:rFonts w:ascii="Times New Roman"/>
          <w:b w:val="false"/>
          <w:i w:val="false"/>
          <w:color w:val="000000"/>
          <w:sz w:val="28"/>
        </w:rPr>
        <w:t>
      Қазақстан Республикасы Төтенше жағдайлар министрлігі Қостанай облысының Төтенше жағдайлар департаменті бастығының орынбасары;</w:t>
      </w:r>
    </w:p>
    <w:bookmarkEnd w:id="154"/>
    <w:bookmarkStart w:name="z160" w:id="155"/>
    <w:p>
      <w:pPr>
        <w:spacing w:after="0"/>
        <w:ind w:left="0"/>
        <w:jc w:val="both"/>
      </w:pPr>
      <w:r>
        <w:rPr>
          <w:rFonts w:ascii="Times New Roman"/>
          <w:b w:val="false"/>
          <w:i w:val="false"/>
          <w:color w:val="000000"/>
          <w:sz w:val="28"/>
        </w:rPr>
        <w:t>
      Қазақстан Республикасы Төтенше жағдайлар министрлігі Қызылорда облысының Төтенше жағдайлар департаменті бастығының орынбасары;</w:t>
      </w:r>
    </w:p>
    <w:bookmarkEnd w:id="155"/>
    <w:bookmarkStart w:name="z161" w:id="156"/>
    <w:p>
      <w:pPr>
        <w:spacing w:after="0"/>
        <w:ind w:left="0"/>
        <w:jc w:val="both"/>
      </w:pPr>
      <w:r>
        <w:rPr>
          <w:rFonts w:ascii="Times New Roman"/>
          <w:b w:val="false"/>
          <w:i w:val="false"/>
          <w:color w:val="000000"/>
          <w:sz w:val="28"/>
        </w:rPr>
        <w:t>
      Қазақстан Республикасы Төтенше жағдайлар министрлігі Түркістан облысының Төтенше жағдайлар департаменті бастығының орынбасары;</w:t>
      </w:r>
    </w:p>
    <w:bookmarkEnd w:id="156"/>
    <w:bookmarkStart w:name="z162" w:id="157"/>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мекемесінің су ресурстарының мониторингі, мемлекеттік есепке алу және кадастры бөлімінің басшысы;</w:t>
      </w:r>
    </w:p>
    <w:bookmarkEnd w:id="157"/>
    <w:bookmarkStart w:name="z163" w:id="158"/>
    <w:p>
      <w:pPr>
        <w:spacing w:after="0"/>
        <w:ind w:left="0"/>
        <w:jc w:val="both"/>
      </w:pPr>
      <w:r>
        <w:rPr>
          <w:rFonts w:ascii="Times New Roman"/>
          <w:b w:val="false"/>
          <w:i w:val="false"/>
          <w:color w:val="000000"/>
          <w:sz w:val="28"/>
        </w:rPr>
        <w:t>
      "Қазақстан Республикасы Су ресурстары және ирригация министрлігі Су ресурстарын реттеу, қорғау және пайдалану комитетінің Су ресурстарын пайдалануды реттеу және қорғау жөніндегі Ертіс бассейндік инспекциясы" республикалық мемлекеттік мекемесінің Павлодар аумақтық бөлімінің басшысы;</w:t>
      </w:r>
    </w:p>
    <w:bookmarkEnd w:id="158"/>
    <w:bookmarkStart w:name="z164" w:id="159"/>
    <w:p>
      <w:pPr>
        <w:spacing w:after="0"/>
        <w:ind w:left="0"/>
        <w:jc w:val="both"/>
      </w:pPr>
      <w:r>
        <w:rPr>
          <w:rFonts w:ascii="Times New Roman"/>
          <w:b w:val="false"/>
          <w:i w:val="false"/>
          <w:color w:val="000000"/>
          <w:sz w:val="28"/>
        </w:rPr>
        <w:t>
      Шу-Талас комиссиясы хатшылығының қазақстандық бөлігінің басшысы;</w:t>
      </w:r>
    </w:p>
    <w:bookmarkEnd w:id="159"/>
    <w:bookmarkStart w:name="z165" w:id="160"/>
    <w:p>
      <w:pPr>
        <w:spacing w:after="0"/>
        <w:ind w:left="0"/>
        <w:jc w:val="both"/>
      </w:pPr>
      <w:r>
        <w:rPr>
          <w:rFonts w:ascii="Times New Roman"/>
          <w:b w:val="false"/>
          <w:i w:val="false"/>
          <w:color w:val="000000"/>
          <w:sz w:val="28"/>
        </w:rPr>
        <w:t>
      "У.М. Ахмедсафин атындағы Гидрогеология және геоэкология институты" жауапкершілігі шектеулі серіктестігінің аймақтық гидрогеология және геоэкология зертханасының меңгерушісі (келісу бойынша);</w:t>
      </w:r>
    </w:p>
    <w:bookmarkEnd w:id="160"/>
    <w:bookmarkStart w:name="z166" w:id="161"/>
    <w:p>
      <w:pPr>
        <w:spacing w:after="0"/>
        <w:ind w:left="0"/>
        <w:jc w:val="both"/>
      </w:pPr>
      <w:r>
        <w:rPr>
          <w:rFonts w:ascii="Times New Roman"/>
          <w:b w:val="false"/>
          <w:i w:val="false"/>
          <w:color w:val="000000"/>
          <w:sz w:val="28"/>
        </w:rPr>
        <w:t>
      "Жүйелік оператордың ұлттық диспетчерлік орталығы" "KEGOC" акционерлік қоғамы филиалының Энергетикалық режимдер қызметі бастығының орынбасары (келісу бойынша);</w:t>
      </w:r>
    </w:p>
    <w:bookmarkEnd w:id="161"/>
    <w:bookmarkStart w:name="z167" w:id="162"/>
    <w:p>
      <w:pPr>
        <w:spacing w:after="0"/>
        <w:ind w:left="0"/>
        <w:jc w:val="both"/>
      </w:pPr>
      <w:r>
        <w:rPr>
          <w:rFonts w:ascii="Times New Roman"/>
          <w:b w:val="false"/>
          <w:i w:val="false"/>
          <w:color w:val="000000"/>
          <w:sz w:val="28"/>
        </w:rPr>
        <w:t>
      "География және су қауіпсіздігі институты" акционерлік қоғамының су ресурстары зертханасының ғылыми қызметкері (келісу бойынша);</w:t>
      </w:r>
    </w:p>
    <w:bookmarkEnd w:id="162"/>
    <w:bookmarkStart w:name="z168" w:id="163"/>
    <w:p>
      <w:pPr>
        <w:spacing w:after="0"/>
        <w:ind w:left="0"/>
        <w:jc w:val="both"/>
      </w:pPr>
      <w:r>
        <w:rPr>
          <w:rFonts w:ascii="Times New Roman"/>
          <w:b w:val="false"/>
          <w:i w:val="false"/>
          <w:color w:val="000000"/>
          <w:sz w:val="28"/>
        </w:rPr>
        <w:t>
      Қазақстан Республикасы Ұлттық ғылым академиясының өкілі (келісу бойынша);</w:t>
      </w:r>
    </w:p>
    <w:bookmarkEnd w:id="163"/>
    <w:bookmarkStart w:name="z169" w:id="164"/>
    <w:p>
      <w:pPr>
        <w:spacing w:after="0"/>
        <w:ind w:left="0"/>
        <w:jc w:val="both"/>
      </w:pPr>
      <w:r>
        <w:rPr>
          <w:rFonts w:ascii="Times New Roman"/>
          <w:b w:val="false"/>
          <w:i w:val="false"/>
          <w:color w:val="000000"/>
          <w:sz w:val="28"/>
        </w:rPr>
        <w:t>
      "Қазақстан Республикасы Президентінің жанындағы Қазақстан стратегиялық зерттеулер институты" республикалық мемлекеттік мекемесінің өкілі (келісу бойынша);</w:t>
      </w:r>
    </w:p>
    <w:bookmarkEnd w:id="164"/>
    <w:bookmarkStart w:name="z170" w:id="165"/>
    <w:p>
      <w:pPr>
        <w:spacing w:after="0"/>
        <w:ind w:left="0"/>
        <w:jc w:val="both"/>
      </w:pPr>
      <w:r>
        <w:rPr>
          <w:rFonts w:ascii="Times New Roman"/>
          <w:b w:val="false"/>
          <w:i w:val="false"/>
          <w:color w:val="000000"/>
          <w:sz w:val="28"/>
        </w:rPr>
        <w:t>
      Қазақстан Республикасы Сыртқы істер министрлігі жанындағы "Сыртқы саяси зерттеулер институты" акционерлік қоғамының өкілі;</w:t>
      </w:r>
    </w:p>
    <w:bookmarkEnd w:id="165"/>
    <w:bookmarkStart w:name="z171" w:id="166"/>
    <w:p>
      <w:pPr>
        <w:spacing w:after="0"/>
        <w:ind w:left="0"/>
        <w:jc w:val="both"/>
      </w:pPr>
      <w:r>
        <w:rPr>
          <w:rFonts w:ascii="Times New Roman"/>
          <w:b w:val="false"/>
          <w:i w:val="false"/>
          <w:color w:val="000000"/>
          <w:sz w:val="28"/>
        </w:rPr>
        <w:t>
      су шаруашылығы саласындағы тәуелсіз сарапшы (келісу бойынша).</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