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04d6" w14:textId="03e0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формальдылықты оңайлату мақсатында рәсімдерді белгілеуге жәрдемдесуге тиісті шаралар жиынтығын білдіретін халықаралық әуе тасымалдары кезіндегі формальдылықты оңайлату бағдарламасын бекіту туралы" Қазақстан Республикасы Үкіметінің 2015 жылғы 20 сәуірдегі № 243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13 тамыздағы № 610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"Қазақстан Республикасының азаматтық авиациясында формальдылықты оңайлату мақсатында рәсімдерді белгілеуге жәрдемдесуге тиісті шаралар жиынтығын білдіретін халықаралық әуе тасымалдары кезіндегі формальдылықты оңайлату бағдарламасын бекіту туралы" Қазақстан Республикасы Үкіметінің 2015 жылғы 20 сәуірдегі № 243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13-бабының 3-2) тармақшасына сәйкес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азаматтық авиациясында формальдылықты оңайлату мақсатында рәсімдерді белгілеуге жәрдемдесуге арналған шаралар жиынтығын білдіретін халықаралық әуе тасымалдары кезіндегі формальдылықты оңайлату </w:t>
      </w:r>
      <w:r>
        <w:rPr>
          <w:rFonts w:ascii="Times New Roman"/>
          <w:b w:val="false"/>
          <w:i w:val="false"/>
          <w:color w:val="000000"/>
          <w:sz w:val="28"/>
        </w:rPr>
        <w:t>бағдарламасында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0"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"1. Осы Қазақстан Республикасының азаматтық авиациясында формальдылықты оңайлату үшін рәсімдерді белгілеуге жәрдемдесуге тиісті шаралар жиынтығын білдіретін халықаралық әуе тасымалдары кезіндегі формальдылықты оңайлату бағдарламасы (бұдан әрі – Бағдарлама) "Қазақстан Республикасының әуе кеңістігін пайдалану және авиация қызметі туралы" Қазақстан Республикасының Заңына және Қазақстан Республикасы ратификациялаған халықаралық шарттарға сәйкес әзірленді.</w:t>
      </w:r>
    </w:p>
    <w:bookmarkEnd w:id="5"/>
    <w:bookmarkStart w:name="z13" w:id="6"/>
    <w:p>
      <w:pPr>
        <w:spacing w:after="0"/>
        <w:ind w:left="0"/>
        <w:jc w:val="both"/>
      </w:pPr>
      <w:r>
        <w:rPr>
          <w:rFonts w:ascii="Times New Roman"/>
          <w:b w:val="false"/>
          <w:i w:val="false"/>
          <w:color w:val="000000"/>
          <w:sz w:val="28"/>
        </w:rPr>
        <w:t>
      Осы Бағдарламаның мақсаттары әуе тасымалдарына жәрдемдесу және оларды жылдамдату, сондай-ақ әуе кемелерінің, экипаждардың, жолаушылар мен жүктің негізсіз кешіктірілуіне шекаралық, кедендік, санитариялық және басқа да бақылау түрлерімен байланысты формальдылықтарды оңайлату арқылы жол бермеу болып табылады.</w:t>
      </w:r>
    </w:p>
    <w:bookmarkEnd w:id="6"/>
    <w:bookmarkStart w:name="z14" w:id="7"/>
    <w:p>
      <w:pPr>
        <w:spacing w:after="0"/>
        <w:ind w:left="0"/>
        <w:jc w:val="both"/>
      </w:pPr>
      <w:r>
        <w:rPr>
          <w:rFonts w:ascii="Times New Roman"/>
          <w:b w:val="false"/>
          <w:i w:val="false"/>
          <w:color w:val="000000"/>
          <w:sz w:val="28"/>
        </w:rPr>
        <w:t>
      2. Осы Бағдарламада пайдаланылатын негізгі ұғымдар мен терминдер:</w:t>
      </w:r>
    </w:p>
    <w:bookmarkEnd w:id="7"/>
    <w:bookmarkStart w:name="z15" w:id="8"/>
    <w:p>
      <w:pPr>
        <w:spacing w:after="0"/>
        <w:ind w:left="0"/>
        <w:jc w:val="both"/>
      </w:pPr>
      <w:r>
        <w:rPr>
          <w:rFonts w:ascii="Times New Roman"/>
          <w:b w:val="false"/>
          <w:i w:val="false"/>
          <w:color w:val="000000"/>
          <w:sz w:val="28"/>
        </w:rPr>
        <w:t>
      1) азаматтық авиация әуе кемесінің командирі (бұдан әрі – әуе кемесінің командирі) – коммерциялық авиациядағы ұшу тапсырмасына немесе жалпы мақсаттағы авиацияның осыған ұқсас құжатына сәйкес өзіне ұшудың (ұшулардың) қауіпсіз аяқталу жауапкершілігі жүктелген, белгілі бір типтегі әуе кемесін өзі дербес басқаруға рұқсаты бар пилот;</w:t>
      </w:r>
    </w:p>
    <w:bookmarkEnd w:id="8"/>
    <w:bookmarkStart w:name="z16" w:id="9"/>
    <w:p>
      <w:pPr>
        <w:spacing w:after="0"/>
        <w:ind w:left="0"/>
        <w:jc w:val="both"/>
      </w:pPr>
      <w:r>
        <w:rPr>
          <w:rFonts w:ascii="Times New Roman"/>
          <w:b w:val="false"/>
          <w:i w:val="false"/>
          <w:color w:val="000000"/>
          <w:sz w:val="28"/>
        </w:rPr>
        <w:t>
      2) азаматтық авиация саласындағы уәкілетті орган – Қазақстан Республикасының әуе кеңістігін пайдалану мен азаматтық және эксперименттік авиация қызметі саласындағы басшылықты жүзеге асыратын орталық атқарушы орган;</w:t>
      </w:r>
    </w:p>
    <w:bookmarkEnd w:id="9"/>
    <w:bookmarkStart w:name="z17" w:id="10"/>
    <w:p>
      <w:pPr>
        <w:spacing w:after="0"/>
        <w:ind w:left="0"/>
        <w:jc w:val="both"/>
      </w:pPr>
      <w:r>
        <w:rPr>
          <w:rFonts w:ascii="Times New Roman"/>
          <w:b w:val="false"/>
          <w:i w:val="false"/>
          <w:color w:val="000000"/>
          <w:sz w:val="28"/>
        </w:rPr>
        <w:t>
      3)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0"/>
    <w:bookmarkStart w:name="z18" w:id="11"/>
    <w:p>
      <w:pPr>
        <w:spacing w:after="0"/>
        <w:ind w:left="0"/>
        <w:jc w:val="both"/>
      </w:pPr>
      <w:r>
        <w:rPr>
          <w:rFonts w:ascii="Times New Roman"/>
          <w:b w:val="false"/>
          <w:i w:val="false"/>
          <w:color w:val="000000"/>
          <w:sz w:val="28"/>
        </w:rPr>
        <w:t>
      4) асхана және салон керек-жарақтары – ұшу уақытында қызмет көрсету мақсатында, атап айтқанда жолаушыларды тамақтандыру және оларға жайлылықты қамтамасыз ету үшін әуе кемесін пайдаланушы пайдаланатын, бір мәрте не бірнеше мәрте пайдаланылатын заттар;</w:t>
      </w:r>
    </w:p>
    <w:bookmarkEnd w:id="11"/>
    <w:bookmarkStart w:name="z19" w:id="12"/>
    <w:p>
      <w:pPr>
        <w:spacing w:after="0"/>
        <w:ind w:left="0"/>
        <w:jc w:val="both"/>
      </w:pPr>
      <w:r>
        <w:rPr>
          <w:rFonts w:ascii="Times New Roman"/>
          <w:b w:val="false"/>
          <w:i w:val="false"/>
          <w:color w:val="000000"/>
          <w:sz w:val="28"/>
        </w:rPr>
        <w:t>
      5) багаж – жолаушылардың немесе экипаж мүшелерінің әуе кемелерін пайдаланушымен келісім бойынша әуе кемесінің бортында тасымалданатын жеке заттары;</w:t>
      </w:r>
    </w:p>
    <w:bookmarkEnd w:id="12"/>
    <w:bookmarkStart w:name="z20" w:id="13"/>
    <w:p>
      <w:pPr>
        <w:spacing w:after="0"/>
        <w:ind w:left="0"/>
        <w:jc w:val="both"/>
      </w:pPr>
      <w:r>
        <w:rPr>
          <w:rFonts w:ascii="Times New Roman"/>
          <w:b w:val="false"/>
          <w:i w:val="false"/>
          <w:color w:val="000000"/>
          <w:sz w:val="28"/>
        </w:rPr>
        <w:t>
      6) борт жабдығы – қосалқы бөлшектерді немесе борт қорларын қоспағанда, ұшу уақытында әуе кемесінің бортында пайдалануға арналған медициналық алғашқы көмек көрсетуге арналған құралдарды, авариялық құтқару жабдығын, асхана және салон керек-жарақтарын қоса алғандағы заттар;</w:t>
      </w:r>
    </w:p>
    <w:bookmarkEnd w:id="13"/>
    <w:bookmarkStart w:name="z21" w:id="14"/>
    <w:p>
      <w:pPr>
        <w:spacing w:after="0"/>
        <w:ind w:left="0"/>
        <w:jc w:val="both"/>
      </w:pPr>
      <w:r>
        <w:rPr>
          <w:rFonts w:ascii="Times New Roman"/>
          <w:b w:val="false"/>
          <w:i w:val="false"/>
          <w:color w:val="000000"/>
          <w:sz w:val="28"/>
        </w:rPr>
        <w:t>
      7) борт қорлары – әуе кемесінің бортында жолаушылардың және экипаждың тұтынуына арналған, сатылған немесе сатылмаған тауарлар және отын мен жағармай материалдарын қоса алғанда, әуе кемесін пайдалану және оған техникалық қызмет көрсету үшін қажетті тауарлар, сондай-ақ әуе кемесінің бортынан алып шығу мақсатында жолаушылар мен экипаж мүшелеріне сатуға арналған тауарлар;</w:t>
      </w:r>
    </w:p>
    <w:bookmarkEnd w:id="14"/>
    <w:bookmarkStart w:name="z22" w:id="15"/>
    <w:p>
      <w:pPr>
        <w:spacing w:after="0"/>
        <w:ind w:left="0"/>
        <w:jc w:val="both"/>
      </w:pPr>
      <w:r>
        <w:rPr>
          <w:rFonts w:ascii="Times New Roman"/>
          <w:b w:val="false"/>
          <w:i w:val="false"/>
          <w:color w:val="000000"/>
          <w:sz w:val="28"/>
        </w:rPr>
        <w:t>
      8) ертіп жүрушісі жоқ кәмелетке толмаған жолаушы – әуе тасымалына кәмелетке толған жолаушылар ертіп жүрмей қабылданатын, сапарды өз бетінше немесе кәмелетке толмаған басқа жолаушымен жүзеге асыратын кәмелетке толмаған жолаушы;</w:t>
      </w:r>
    </w:p>
    <w:bookmarkEnd w:id="15"/>
    <w:bookmarkStart w:name="z23" w:id="16"/>
    <w:p>
      <w:pPr>
        <w:spacing w:after="0"/>
        <w:ind w:left="0"/>
        <w:jc w:val="both"/>
      </w:pPr>
      <w:r>
        <w:rPr>
          <w:rFonts w:ascii="Times New Roman"/>
          <w:b w:val="false"/>
          <w:i w:val="false"/>
          <w:color w:val="000000"/>
          <w:sz w:val="28"/>
        </w:rPr>
        <w:t>
      9) дезинсекция – адамды, жануарларды, үй-жайлар мен аумақты жәндіктер мен буынаяқтылардан қорғау мақсатында оларды жою жөніндегі профилактикалық және қырып-жою іс-шараларының кешені;</w:t>
      </w:r>
    </w:p>
    <w:bookmarkEnd w:id="16"/>
    <w:bookmarkStart w:name="z24" w:id="17"/>
    <w:p>
      <w:pPr>
        <w:spacing w:after="0"/>
        <w:ind w:left="0"/>
        <w:jc w:val="both"/>
      </w:pPr>
      <w:r>
        <w:rPr>
          <w:rFonts w:ascii="Times New Roman"/>
          <w:b w:val="false"/>
          <w:i w:val="false"/>
          <w:color w:val="000000"/>
          <w:sz w:val="28"/>
        </w:rPr>
        <w:t>
      10) дезинфекция – сыртқы ортада инфекциялық және паразиттік аурулардың қоздырғыштарын жоюға бағытталған арнайы іс-шаралар кешені;</w:t>
      </w:r>
    </w:p>
    <w:bookmarkEnd w:id="17"/>
    <w:bookmarkStart w:name="z25" w:id="18"/>
    <w:p>
      <w:pPr>
        <w:spacing w:after="0"/>
        <w:ind w:left="0"/>
        <w:jc w:val="both"/>
      </w:pPr>
      <w:r>
        <w:rPr>
          <w:rFonts w:ascii="Times New Roman"/>
          <w:b w:val="false"/>
          <w:i w:val="false"/>
          <w:color w:val="000000"/>
          <w:sz w:val="28"/>
        </w:rPr>
        <w:t>
      11) декларант – тауарларды декларациялайтын не оның атынан тауарлар декларацияланатын адам;</w:t>
      </w:r>
    </w:p>
    <w:bookmarkEnd w:id="18"/>
    <w:bookmarkStart w:name="z26" w:id="19"/>
    <w:p>
      <w:pPr>
        <w:spacing w:after="0"/>
        <w:ind w:left="0"/>
        <w:jc w:val="both"/>
      </w:pPr>
      <w:r>
        <w:rPr>
          <w:rFonts w:ascii="Times New Roman"/>
          <w:b w:val="false"/>
          <w:i w:val="false"/>
          <w:color w:val="000000"/>
          <w:sz w:val="28"/>
        </w:rPr>
        <w:t>
      12) жеке басты куәландыратын құжат – паспорт немесе жеке басты куәландыратын және Қазақстан Республикасы осындай құжат ретінде танитын, мемлекет немесе ұйым берген, заңды иеленушісі халықаралық тасымал кезінде пайдалана алатын басқа ресми құжат;</w:t>
      </w:r>
    </w:p>
    <w:bookmarkEnd w:id="19"/>
    <w:bookmarkStart w:name="z27" w:id="20"/>
    <w:p>
      <w:pPr>
        <w:spacing w:after="0"/>
        <w:ind w:left="0"/>
        <w:jc w:val="both"/>
      </w:pPr>
      <w:r>
        <w:rPr>
          <w:rFonts w:ascii="Times New Roman"/>
          <w:b w:val="false"/>
          <w:i w:val="false"/>
          <w:color w:val="000000"/>
          <w:sz w:val="28"/>
        </w:rPr>
        <w:t>
      13) жерүсті жабдығы – жерде әуе кемелеріне техникалық қызмет көрсетуге, оларды жөндеуге және оларға қызмет көрсетуге арналған арнайы құрылғылар, оның ішінде сынау жабдығы мен жүктерді өңдеуге және жолаушыларға қызмет көрсетуге арналған жабдық;</w:t>
      </w:r>
    </w:p>
    <w:bookmarkEnd w:id="20"/>
    <w:bookmarkStart w:name="z28" w:id="21"/>
    <w:p>
      <w:pPr>
        <w:spacing w:after="0"/>
        <w:ind w:left="0"/>
        <w:jc w:val="both"/>
      </w:pPr>
      <w:r>
        <w:rPr>
          <w:rFonts w:ascii="Times New Roman"/>
          <w:b w:val="false"/>
          <w:i w:val="false"/>
          <w:color w:val="000000"/>
          <w:sz w:val="28"/>
        </w:rPr>
        <w:t>
      14) жүк – пошта жөнелтілімдерін, борт қорларын және иесімен бірге жөнелтілетін багажды немесе қате жөнелтілген багажды қоспағанда, әуе кемесінің бортында тасымалданатын кез келген мүлік;</w:t>
      </w:r>
    </w:p>
    <w:bookmarkEnd w:id="21"/>
    <w:bookmarkStart w:name="z29" w:id="22"/>
    <w:p>
      <w:pPr>
        <w:spacing w:after="0"/>
        <w:ind w:left="0"/>
        <w:jc w:val="both"/>
      </w:pPr>
      <w:r>
        <w:rPr>
          <w:rFonts w:ascii="Times New Roman"/>
          <w:b w:val="false"/>
          <w:i w:val="false"/>
          <w:color w:val="000000"/>
          <w:sz w:val="28"/>
        </w:rPr>
        <w:t>
      15) иесі табылмаған багаж – әуежайға багаж биркасымен немесе онсыз келген және жолаушы алмаған немесе анықтап танымаған багаж;</w:t>
      </w:r>
    </w:p>
    <w:bookmarkEnd w:id="22"/>
    <w:bookmarkStart w:name="z30" w:id="23"/>
    <w:p>
      <w:pPr>
        <w:spacing w:after="0"/>
        <w:ind w:left="0"/>
        <w:jc w:val="both"/>
      </w:pPr>
      <w:r>
        <w:rPr>
          <w:rFonts w:ascii="Times New Roman"/>
          <w:b w:val="false"/>
          <w:i w:val="false"/>
          <w:color w:val="000000"/>
          <w:sz w:val="28"/>
        </w:rPr>
        <w:t>
      16) иесімен бірге жөнелтілмейтін багаж – иесі болып табылатын адам болатын әуе кемесінде тасымалданбайтын және авиажүк ретінде ресімделетін багаж;</w:t>
      </w:r>
    </w:p>
    <w:bookmarkEnd w:id="23"/>
    <w:bookmarkStart w:name="z31" w:id="24"/>
    <w:p>
      <w:pPr>
        <w:spacing w:after="0"/>
        <w:ind w:left="0"/>
        <w:jc w:val="both"/>
      </w:pPr>
      <w:r>
        <w:rPr>
          <w:rFonts w:ascii="Times New Roman"/>
          <w:b w:val="false"/>
          <w:i w:val="false"/>
          <w:color w:val="000000"/>
          <w:sz w:val="28"/>
        </w:rPr>
        <w:t>
      17) инфекциялық ауру таралған аудан (адамдардың денсаулығын сақтау мақсаттары үшін) – адамның инфекциялық және паразиттік аурулары жылдам таралып жатқан географиялық аудан;</w:t>
      </w:r>
    </w:p>
    <w:bookmarkEnd w:id="24"/>
    <w:bookmarkStart w:name="z32" w:id="25"/>
    <w:p>
      <w:pPr>
        <w:spacing w:after="0"/>
        <w:ind w:left="0"/>
        <w:jc w:val="both"/>
      </w:pPr>
      <w:r>
        <w:rPr>
          <w:rFonts w:ascii="Times New Roman"/>
          <w:b w:val="false"/>
          <w:i w:val="false"/>
          <w:color w:val="000000"/>
          <w:sz w:val="28"/>
        </w:rPr>
        <w:t>
      18) кедендік баж – тауарларды Еуразиялық экономикалық одақтың кедендік шекарасы арқылы өткізуге байланысты кеден органдары алатын міндетті төлем;</w:t>
      </w:r>
    </w:p>
    <w:bookmarkEnd w:id="25"/>
    <w:bookmarkStart w:name="z33" w:id="26"/>
    <w:p>
      <w:pPr>
        <w:spacing w:after="0"/>
        <w:ind w:left="0"/>
        <w:jc w:val="both"/>
      </w:pPr>
      <w:r>
        <w:rPr>
          <w:rFonts w:ascii="Times New Roman"/>
          <w:b w:val="false"/>
          <w:i w:val="false"/>
          <w:color w:val="000000"/>
          <w:sz w:val="28"/>
        </w:rPr>
        <w:t>
      19) кедендік бақылау – Еуразиялық экономикалық одақтың және (немесе) Қазақстан Республикасының кеден заңнамасының сақталуын қамтамасыз ету мақсатында кеден органдары, оның ішінде тәуекелдерді басқару жүйелері пайдаланылып жүзеге асырылатын шаралар жиынтығы;</w:t>
      </w:r>
    </w:p>
    <w:bookmarkEnd w:id="26"/>
    <w:bookmarkStart w:name="z34" w:id="27"/>
    <w:p>
      <w:pPr>
        <w:spacing w:after="0"/>
        <w:ind w:left="0"/>
        <w:jc w:val="both"/>
      </w:pPr>
      <w:r>
        <w:rPr>
          <w:rFonts w:ascii="Times New Roman"/>
          <w:b w:val="false"/>
          <w:i w:val="false"/>
          <w:color w:val="000000"/>
          <w:sz w:val="28"/>
        </w:rPr>
        <w:t>
      20) кедендік декларация – тауарлар туралы мәліметтерді және тауарларды шығару үшін қажетті өзге де мәліметтерді қамтитын кедендік құжат;</w:t>
      </w:r>
    </w:p>
    <w:bookmarkEnd w:id="27"/>
    <w:bookmarkStart w:name="z35" w:id="28"/>
    <w:p>
      <w:pPr>
        <w:spacing w:after="0"/>
        <w:ind w:left="0"/>
        <w:jc w:val="both"/>
      </w:pPr>
      <w:r>
        <w:rPr>
          <w:rFonts w:ascii="Times New Roman"/>
          <w:b w:val="false"/>
          <w:i w:val="false"/>
          <w:color w:val="000000"/>
          <w:sz w:val="28"/>
        </w:rPr>
        <w:t>
      21) кедендік төлемдер – тауарларды Еуразиялық экономикалық одақтың кедендік шекарасы арқылы өткізуге байланысты Қазақстан Республикасының кедендік реттеу туралы кодексіне сәйкес Қазақстан Республикасында бюджетке төленетін кедендік алымдар, кедендік баждар, кедендік алымдар;</w:t>
      </w:r>
    </w:p>
    <w:bookmarkEnd w:id="28"/>
    <w:bookmarkStart w:name="z36" w:id="29"/>
    <w:p>
      <w:pPr>
        <w:spacing w:after="0"/>
        <w:ind w:left="0"/>
        <w:jc w:val="both"/>
      </w:pPr>
      <w:r>
        <w:rPr>
          <w:rFonts w:ascii="Times New Roman"/>
          <w:b w:val="false"/>
          <w:i w:val="false"/>
          <w:color w:val="000000"/>
          <w:sz w:val="28"/>
        </w:rPr>
        <w:t>
      22) кіруге құқығы жоқ адам – мүдделі мемлекеттік органдар Қазақстан Республикасының аумағына кіруге құқық беруден бас тартқан немесе бас тартатын адам;</w:t>
      </w:r>
    </w:p>
    <w:bookmarkEnd w:id="29"/>
    <w:bookmarkStart w:name="z37" w:id="30"/>
    <w:p>
      <w:pPr>
        <w:spacing w:after="0"/>
        <w:ind w:left="0"/>
        <w:jc w:val="both"/>
      </w:pPr>
      <w:r>
        <w:rPr>
          <w:rFonts w:ascii="Times New Roman"/>
          <w:b w:val="false"/>
          <w:i w:val="false"/>
          <w:color w:val="000000"/>
          <w:sz w:val="28"/>
        </w:rPr>
        <w:t>
      23) Қазақстан Республикасының мүдделі мемлекеттік органдары – Қазақстан Республикасының заңнамасын қолдануға және сақтауға жауапты болатын, қызметін өздері туралы ережелерге сәйкес жүзеге асыратын Қазақстан Республикасының ішкі істер, денсаулық сақтау, еңбек, жұмыспен қамту, көші-қон, халықты әлеуметтік қорғау, кеден ісі, Мемлекеттік шекараны қорғау және күзету, сыртқы істер, халықтың санитариялық-эпидемиологиялық саламаттылағы, ветеринария саласындағы мемлекеттік (уәкілетті) органдары;</w:t>
      </w:r>
    </w:p>
    <w:bookmarkEnd w:id="30"/>
    <w:bookmarkStart w:name="z38" w:id="31"/>
    <w:p>
      <w:pPr>
        <w:spacing w:after="0"/>
        <w:ind w:left="0"/>
        <w:jc w:val="both"/>
      </w:pPr>
      <w:r>
        <w:rPr>
          <w:rFonts w:ascii="Times New Roman"/>
          <w:b w:val="false"/>
          <w:i w:val="false"/>
          <w:color w:val="000000"/>
          <w:sz w:val="28"/>
        </w:rPr>
        <w:t>
      24) қате жөнелтілген багаж – жолаушылардан немесе экипаж мүшелерінен абайсызда немесе құнтсыздықтан бөлініп қалған багаж;</w:t>
      </w:r>
    </w:p>
    <w:bookmarkEnd w:id="31"/>
    <w:bookmarkStart w:name="z39" w:id="32"/>
    <w:p>
      <w:pPr>
        <w:spacing w:after="0"/>
        <w:ind w:left="0"/>
        <w:jc w:val="both"/>
      </w:pPr>
      <w:r>
        <w:rPr>
          <w:rFonts w:ascii="Times New Roman"/>
          <w:b w:val="false"/>
          <w:i w:val="false"/>
          <w:color w:val="000000"/>
          <w:sz w:val="28"/>
        </w:rPr>
        <w:t>
      25) қауіпсіздікті қамтамасыз етуге арналған жабдық – азаматтық авиация қызметіне заңсыз араласу актілеріне жол бермеу немесе оларды анықтау үшін бөлек немесе жүйенің бір бөлігі ретінде пайдалануға арналған арнайы құрылғылар;</w:t>
      </w:r>
    </w:p>
    <w:bookmarkEnd w:id="32"/>
    <w:bookmarkStart w:name="z40" w:id="33"/>
    <w:p>
      <w:pPr>
        <w:spacing w:after="0"/>
        <w:ind w:left="0"/>
        <w:jc w:val="both"/>
      </w:pPr>
      <w:r>
        <w:rPr>
          <w:rFonts w:ascii="Times New Roman"/>
          <w:b w:val="false"/>
          <w:i w:val="false"/>
          <w:color w:val="000000"/>
          <w:sz w:val="28"/>
        </w:rPr>
        <w:t>
      26) қосалқы бөлшектер – көлік құралының ажырамас компоненттері болып табылатын, бөлшектерді жөндеу немесе ауыстыру мақсатында пайдаланылатын, ұшақтың жабдық болып табылмайтын бөлшектері, оның ішінде қозғалтқыштар және әуе бұрандалары;</w:t>
      </w:r>
    </w:p>
    <w:bookmarkEnd w:id="33"/>
    <w:bookmarkStart w:name="z41" w:id="34"/>
    <w:p>
      <w:pPr>
        <w:spacing w:after="0"/>
        <w:ind w:left="0"/>
        <w:jc w:val="both"/>
      </w:pPr>
      <w:r>
        <w:rPr>
          <w:rFonts w:ascii="Times New Roman"/>
          <w:b w:val="false"/>
          <w:i w:val="false"/>
          <w:color w:val="000000"/>
          <w:sz w:val="28"/>
        </w:rPr>
        <w:t>
      27) отырғызу (әуе кемесіне) – осы тура рейстің алдыңғы кезеңінде бортқа алынған экипаж мүшелері мен жолаушыларды қоспағанда, адамдардың әуе кемесінің бортына ұшу мақсатында кіруі;</w:t>
      </w:r>
    </w:p>
    <w:bookmarkEnd w:id="34"/>
    <w:bookmarkStart w:name="z42" w:id="35"/>
    <w:p>
      <w:pPr>
        <w:spacing w:after="0"/>
        <w:ind w:left="0"/>
        <w:jc w:val="both"/>
      </w:pPr>
      <w:r>
        <w:rPr>
          <w:rFonts w:ascii="Times New Roman"/>
          <w:b w:val="false"/>
          <w:i w:val="false"/>
          <w:color w:val="000000"/>
          <w:sz w:val="28"/>
        </w:rPr>
        <w:t>
      28) пайдаланушы – азаматтық әуе кемелерін пайдаланумен айналысатын немесе осы салада өздерінің көрсетілетін қызметтерін ұсынатын жеке немесе заңды тұлға;</w:t>
      </w:r>
    </w:p>
    <w:bookmarkEnd w:id="35"/>
    <w:bookmarkStart w:name="z43" w:id="36"/>
    <w:p>
      <w:pPr>
        <w:spacing w:after="0"/>
        <w:ind w:left="0"/>
        <w:jc w:val="both"/>
      </w:pPr>
      <w:r>
        <w:rPr>
          <w:rFonts w:ascii="Times New Roman"/>
          <w:b w:val="false"/>
          <w:i w:val="false"/>
          <w:color w:val="000000"/>
          <w:sz w:val="28"/>
        </w:rPr>
        <w:t>
      29) пошта жөнелтімдері – пошта операторы жіберуге қабылдаған жазбаша хат-хабар, жіберілімдер;</w:t>
      </w:r>
    </w:p>
    <w:bookmarkEnd w:id="36"/>
    <w:bookmarkStart w:name="z44" w:id="37"/>
    <w:p>
      <w:pPr>
        <w:spacing w:after="0"/>
        <w:ind w:left="0"/>
        <w:jc w:val="both"/>
      </w:pPr>
      <w:r>
        <w:rPr>
          <w:rFonts w:ascii="Times New Roman"/>
          <w:b w:val="false"/>
          <w:i w:val="false"/>
          <w:color w:val="000000"/>
          <w:sz w:val="28"/>
        </w:rPr>
        <w:t>
      30) санитариялық-карантиндік бақылау – адам денсаулығына ықтимал қауіпті өнімдерді (тауарларды) әкелуді, инфекциялық және жаппай таралатын инфекциялық емес аурулардың (уланудың) әкелінуін, пайда болуын және таралуын болғызбау мақсатында Еуразиялық экономикалық одақтың кедендік шекарасы арқылы өткізу пункттерінде, мемлекетаралық өткізу теміржол станцияларында немесе қиылысу станцияларында адамдарға, көлік құралдарына және мемлекеттік санитариялық-эпидемиологиялық бақылау мен қадағалаудың бақылауындағы өнімдерге (тауарларға) қатысты халықтың санитариялық-эпидемиологиялық саламаттылығы саласындағы мемлекеттік бақылау мен қадағалау түрі;</w:t>
      </w:r>
    </w:p>
    <w:bookmarkEnd w:id="37"/>
    <w:bookmarkStart w:name="z45" w:id="38"/>
    <w:p>
      <w:pPr>
        <w:spacing w:after="0"/>
        <w:ind w:left="0"/>
        <w:jc w:val="both"/>
      </w:pPr>
      <w:r>
        <w:rPr>
          <w:rFonts w:ascii="Times New Roman"/>
          <w:b w:val="false"/>
          <w:i w:val="false"/>
          <w:color w:val="000000"/>
          <w:sz w:val="28"/>
        </w:rPr>
        <w:t>
      31) талап етілмеген багаж – әуежайға келген және жолаушы алмаған немесе талап етпеген багаж;</w:t>
      </w:r>
    </w:p>
    <w:bookmarkEnd w:id="38"/>
    <w:bookmarkStart w:name="z46" w:id="39"/>
    <w:p>
      <w:pPr>
        <w:spacing w:after="0"/>
        <w:ind w:left="0"/>
        <w:jc w:val="both"/>
      </w:pPr>
      <w:r>
        <w:rPr>
          <w:rFonts w:ascii="Times New Roman"/>
          <w:b w:val="false"/>
          <w:i w:val="false"/>
          <w:color w:val="000000"/>
          <w:sz w:val="28"/>
        </w:rPr>
        <w:t>
      32) тауар – кез келген жылжымалы мүлік, оның ішінде Еуразиялық экономикалық одаққа мүше мемлекеттердің валютасы, бағалы қағаздар және (немесе) валюталық құндылықтар, жол чектері, электр энергиясы, сондай-ақ жылжымайтын мүлікке теңестірілген өзге де өткізілетін заттар;</w:t>
      </w:r>
    </w:p>
    <w:bookmarkEnd w:id="39"/>
    <w:bookmarkStart w:name="z47" w:id="40"/>
    <w:p>
      <w:pPr>
        <w:spacing w:after="0"/>
        <w:ind w:left="0"/>
        <w:jc w:val="both"/>
      </w:pPr>
      <w:r>
        <w:rPr>
          <w:rFonts w:ascii="Times New Roman"/>
          <w:b w:val="false"/>
          <w:i w:val="false"/>
          <w:color w:val="000000"/>
          <w:sz w:val="28"/>
        </w:rPr>
        <w:t>
      33) тауарларды кедендік тазарту – тауарларды ішкі тұтынуға енгізу, оларды экспорттау немесе тауарларға өзге кедендік рәсімдерді қолдану үшін қажетті Еуразиялық экономикалық одақтың және Қазақстан Республикасының кеден заңнамасында белгіленген кедендік операцияларды жасау;</w:t>
      </w:r>
    </w:p>
    <w:bookmarkEnd w:id="40"/>
    <w:bookmarkStart w:name="z48" w:id="41"/>
    <w:p>
      <w:pPr>
        <w:spacing w:after="0"/>
        <w:ind w:left="0"/>
        <w:jc w:val="both"/>
      </w:pPr>
      <w:r>
        <w:rPr>
          <w:rFonts w:ascii="Times New Roman"/>
          <w:b w:val="false"/>
          <w:i w:val="false"/>
          <w:color w:val="000000"/>
          <w:sz w:val="28"/>
        </w:rPr>
        <w:t>
      34) тәуекелді бағалау – қауіпті факторларды анықтау, тәуекел факторларын талдау және бағалау процесі;</w:t>
      </w:r>
    </w:p>
    <w:bookmarkEnd w:id="41"/>
    <w:bookmarkStart w:name="z49" w:id="42"/>
    <w:p>
      <w:pPr>
        <w:spacing w:after="0"/>
        <w:ind w:left="0"/>
        <w:jc w:val="both"/>
      </w:pPr>
      <w:r>
        <w:rPr>
          <w:rFonts w:ascii="Times New Roman"/>
          <w:b w:val="false"/>
          <w:i w:val="false"/>
          <w:color w:val="000000"/>
          <w:sz w:val="28"/>
        </w:rPr>
        <w:t>
      35) тәуекелді басқару жүйесі – қауіп төндіретін адамдардың немесе жүк жөнелтімдерінің қозғалуына қатысты қажетті ақпаратты шекаралық бақылау органдарына беруді қамтамасыз ететін басқару рәсімдері мен практикасын жүйелі түрде қолдану;</w:t>
      </w:r>
    </w:p>
    <w:bookmarkEnd w:id="42"/>
    <w:bookmarkStart w:name="z50" w:id="43"/>
    <w:p>
      <w:pPr>
        <w:spacing w:after="0"/>
        <w:ind w:left="0"/>
        <w:jc w:val="both"/>
      </w:pPr>
      <w:r>
        <w:rPr>
          <w:rFonts w:ascii="Times New Roman"/>
          <w:b w:val="false"/>
          <w:i w:val="false"/>
          <w:color w:val="000000"/>
          <w:sz w:val="28"/>
        </w:rPr>
        <w:t>
      36) тиеу – жүктерді, пошта жөнелтімдерін, багаж бен борт қорларын белгілі бір рейспен әуе кемесімен тасымалдау үшін әуе кемесінің бортына орналастыру процесі;</w:t>
      </w:r>
    </w:p>
    <w:bookmarkEnd w:id="43"/>
    <w:bookmarkStart w:name="z51" w:id="44"/>
    <w:p>
      <w:pPr>
        <w:spacing w:after="0"/>
        <w:ind w:left="0"/>
        <w:jc w:val="both"/>
      </w:pPr>
      <w:r>
        <w:rPr>
          <w:rFonts w:ascii="Times New Roman"/>
          <w:b w:val="false"/>
          <w:i w:val="false"/>
          <w:color w:val="000000"/>
          <w:sz w:val="28"/>
        </w:rPr>
        <w:t>
      37) тура рейс – жөнелту пунктінен кез келген аралық пункттер арқылы межелі пунктке дейінгі бүкіл рейсті пайдаланушы бір шартты белгімен (рейс нөмірімен) көрсететін әуе кемесінің ұшу түрі;</w:t>
      </w:r>
    </w:p>
    <w:bookmarkEnd w:id="44"/>
    <w:bookmarkStart w:name="z52" w:id="45"/>
    <w:p>
      <w:pPr>
        <w:spacing w:after="0"/>
        <w:ind w:left="0"/>
        <w:jc w:val="both"/>
      </w:pPr>
      <w:r>
        <w:rPr>
          <w:rFonts w:ascii="Times New Roman"/>
          <w:b w:val="false"/>
          <w:i w:val="false"/>
          <w:color w:val="000000"/>
          <w:sz w:val="28"/>
        </w:rPr>
        <w:t>
      38) түсіру (әуе кемесінен) – әуе кемесі жерге қонғаннан кейін одан экипаж мүшелері мен сол тура рейспен келе жатқан жолаушыларды қоспағанда, барлық адамдардың шығуы;</w:t>
      </w:r>
    </w:p>
    <w:bookmarkEnd w:id="45"/>
    <w:bookmarkStart w:name="z53" w:id="46"/>
    <w:p>
      <w:pPr>
        <w:spacing w:after="0"/>
        <w:ind w:left="0"/>
        <w:jc w:val="both"/>
      </w:pPr>
      <w:r>
        <w:rPr>
          <w:rFonts w:ascii="Times New Roman"/>
          <w:b w:val="false"/>
          <w:i w:val="false"/>
          <w:color w:val="000000"/>
          <w:sz w:val="28"/>
        </w:rPr>
        <w:t>
      39) уақытша әкелу (рұқсат беру) кедендік рәсімі – шетелдік тауарларға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тауарлар кедендік әкелу баждары, салықтар ішінара төлене отырып және арнайы, демпингке қарсы, өтемақы баждары төленбей не кедендік әкелу баждары, салықтар төленбей және арнайы, демпингке қарсы, өтемақы баждары төленбей, Еуразиялық экономикалық одақтың аумағында уақытша болады және пайдаланылады;</w:t>
      </w:r>
    </w:p>
    <w:bookmarkEnd w:id="46"/>
    <w:bookmarkStart w:name="z54" w:id="47"/>
    <w:p>
      <w:pPr>
        <w:spacing w:after="0"/>
        <w:ind w:left="0"/>
        <w:jc w:val="both"/>
      </w:pPr>
      <w:r>
        <w:rPr>
          <w:rFonts w:ascii="Times New Roman"/>
          <w:b w:val="false"/>
          <w:i w:val="false"/>
          <w:color w:val="000000"/>
          <w:sz w:val="28"/>
        </w:rPr>
        <w:t>
      40) уәкілетті агент – пайдаланушының атынан өкілдік ететін, осы пайдаланушының әуе кемесінің, экипаждың, жолаушылардың, жүктің, пошта жөнелтімдерінің, багаж бен борт қорларының келуіне, жөнелтілуіне және ресімделуіне байланысты барлық формальдылықтарды, егер бұл Қазақстан Республикасының заңнамасында рұқсат етілген болса, әуе кемесінде жүктерді өңдеуге уәкілетті үшінші тарапты тарта отырып орындаған кезде, ол тікелей уәкілеттік берген немесе оның атынан әрекет етуге уәкілеттік берілген тұлға;</w:t>
      </w:r>
    </w:p>
    <w:bookmarkEnd w:id="47"/>
    <w:bookmarkStart w:name="z55" w:id="48"/>
    <w:p>
      <w:pPr>
        <w:spacing w:after="0"/>
        <w:ind w:left="0"/>
        <w:jc w:val="both"/>
      </w:pPr>
      <w:r>
        <w:rPr>
          <w:rFonts w:ascii="Times New Roman"/>
          <w:b w:val="false"/>
          <w:i w:val="false"/>
          <w:color w:val="000000"/>
          <w:sz w:val="28"/>
        </w:rPr>
        <w:t>
      41) ұшу экипажының мүшесі – авиация персоналына жататын, авиация персоналының жарамды куәлігі бар, ұшу уақытының ішінде әуе кемесін басқаруға байланысты міндеттер жүктелген тұлға;</w:t>
      </w:r>
    </w:p>
    <w:bookmarkEnd w:id="48"/>
    <w:bookmarkStart w:name="z56" w:id="49"/>
    <w:p>
      <w:pPr>
        <w:spacing w:after="0"/>
        <w:ind w:left="0"/>
        <w:jc w:val="both"/>
      </w:pPr>
      <w:r>
        <w:rPr>
          <w:rFonts w:ascii="Times New Roman"/>
          <w:b w:val="false"/>
          <w:i w:val="false"/>
          <w:color w:val="000000"/>
          <w:sz w:val="28"/>
        </w:rPr>
        <w:t>
      42) Халықаралық азаматтық авиация ұйымының (бұдан әрі – ИКАО) ашық кілттер директориясы – машинамен оқылатын құжаттарда қамтылатын деректердің анықтығын растауды қамтамасыз ету мақсатында қатысушылар шығаратын құжаттардың қолтаңбалары сертификаттарының, ұлттық қолтаңбаларды куәландыру орталықтарының қосылу сертификаттарының негізгі тізімінің және сертификаттардың күшін жою парақтарының сақтау орны ретінде қызмет ететін, қатысушылардың атынан ИКАО қолдайтын, бүкіл әлем бойынша тарату жүйесімен бірге орталық дерекқор;</w:t>
      </w:r>
    </w:p>
    <w:bookmarkEnd w:id="49"/>
    <w:bookmarkStart w:name="z57" w:id="50"/>
    <w:p>
      <w:pPr>
        <w:spacing w:after="0"/>
        <w:ind w:left="0"/>
        <w:jc w:val="both"/>
      </w:pPr>
      <w:r>
        <w:rPr>
          <w:rFonts w:ascii="Times New Roman"/>
          <w:b w:val="false"/>
          <w:i w:val="false"/>
          <w:color w:val="000000"/>
          <w:sz w:val="28"/>
        </w:rPr>
        <w:t>
      43) шетелдік – Қазақстан Республикасының азаматы болып табылмайтын және өзінің өзге мемлекеттің азаматтығын иеленетіні туралы дәлелдері бар адам;</w:t>
      </w:r>
    </w:p>
    <w:bookmarkEnd w:id="50"/>
    <w:bookmarkStart w:name="z58" w:id="51"/>
    <w:p>
      <w:pPr>
        <w:spacing w:after="0"/>
        <w:ind w:left="0"/>
        <w:jc w:val="both"/>
      </w:pPr>
      <w:r>
        <w:rPr>
          <w:rFonts w:ascii="Times New Roman"/>
          <w:b w:val="false"/>
          <w:i w:val="false"/>
          <w:color w:val="000000"/>
          <w:sz w:val="28"/>
        </w:rPr>
        <w:t>
      44) шығарып жіберілетін адам – мемлекетке заңсыз келген немесе заңды негіздерде мемлекет аумағына жіберілген, өзіне қатысты сот шығарып жіберу туралы шешім шығарған адам;</w:t>
      </w:r>
    </w:p>
    <w:bookmarkEnd w:id="51"/>
    <w:bookmarkStart w:name="z59" w:id="52"/>
    <w:p>
      <w:pPr>
        <w:spacing w:after="0"/>
        <w:ind w:left="0"/>
        <w:jc w:val="both"/>
      </w:pPr>
      <w:r>
        <w:rPr>
          <w:rFonts w:ascii="Times New Roman"/>
          <w:b w:val="false"/>
          <w:i w:val="false"/>
          <w:color w:val="000000"/>
          <w:sz w:val="28"/>
        </w:rPr>
        <w:t>
      45) экипаж мүшесі – авиация персоналына жататын, ұшу уақытының ішінде әуе кемесінің бортында белгілі бір міндеттерді орындау үшін тағайындалған адам;</w:t>
      </w:r>
    </w:p>
    <w:bookmarkEnd w:id="52"/>
    <w:bookmarkStart w:name="z60" w:id="53"/>
    <w:p>
      <w:pPr>
        <w:spacing w:after="0"/>
        <w:ind w:left="0"/>
        <w:jc w:val="both"/>
      </w:pPr>
      <w:r>
        <w:rPr>
          <w:rFonts w:ascii="Times New Roman"/>
          <w:b w:val="false"/>
          <w:i w:val="false"/>
          <w:color w:val="000000"/>
          <w:sz w:val="28"/>
        </w:rPr>
        <w:t>
      46) экипаж мүшесінің куәлігі – экипаж мүшелеріне, ұшуға техникалық қолдау көрсетуді қамтамасыз ететін инженерлік-техникалық құрамға және ұшу кезінде азаматтық әуе кемесінің қауіпсіздігін қамтамасыз ететін персоналға берілетін белгіленген үлгідегі құжат.";</w:t>
      </w:r>
    </w:p>
    <w:bookmarkEnd w:id="53"/>
    <w:bookmarkStart w:name="z61" w:id="54"/>
    <w:p>
      <w:pPr>
        <w:spacing w:after="0"/>
        <w:ind w:left="0"/>
        <w:jc w:val="both"/>
      </w:pPr>
      <w:r>
        <w:rPr>
          <w:rFonts w:ascii="Times New Roman"/>
          <w:b w:val="false"/>
          <w:i w:val="false"/>
          <w:color w:val="000000"/>
          <w:sz w:val="28"/>
        </w:rPr>
        <w:t>
      4 және 5-тармақтар мынадай редакцияда жазылсын:</w:t>
      </w:r>
    </w:p>
    <w:bookmarkEnd w:id="54"/>
    <w:bookmarkStart w:name="z62" w:id="55"/>
    <w:p>
      <w:pPr>
        <w:spacing w:after="0"/>
        <w:ind w:left="0"/>
        <w:jc w:val="both"/>
      </w:pPr>
      <w:r>
        <w:rPr>
          <w:rFonts w:ascii="Times New Roman"/>
          <w:b w:val="false"/>
          <w:i w:val="false"/>
          <w:color w:val="000000"/>
          <w:sz w:val="28"/>
        </w:rPr>
        <w:t>
      "4. Мемлекеттік шекара арқылы өткізу пункттерінде белгіленген бақылау түрлерін жүзеге асыратын Қазақстан Республикасының мүдделі мемлекеттік органдары:</w:t>
      </w:r>
    </w:p>
    <w:bookmarkEnd w:id="55"/>
    <w:bookmarkStart w:name="z63" w:id="56"/>
    <w:p>
      <w:pPr>
        <w:spacing w:after="0"/>
        <w:ind w:left="0"/>
        <w:jc w:val="both"/>
      </w:pPr>
      <w:r>
        <w:rPr>
          <w:rFonts w:ascii="Times New Roman"/>
          <w:b w:val="false"/>
          <w:i w:val="false"/>
          <w:color w:val="000000"/>
          <w:sz w:val="28"/>
        </w:rPr>
        <w:t>
      1) адамдар мен әуе кемелеріне қатысты шекаралық бақылауды жүзеге асыру үшін және жүктерді/тауарларды шығару/кедендік тазарту үшін қажетті уақытты қысқарту;</w:t>
      </w:r>
    </w:p>
    <w:bookmarkEnd w:id="56"/>
    <w:bookmarkStart w:name="z64" w:id="57"/>
    <w:p>
      <w:pPr>
        <w:spacing w:after="0"/>
        <w:ind w:left="0"/>
        <w:jc w:val="both"/>
      </w:pPr>
      <w:r>
        <w:rPr>
          <w:rFonts w:ascii="Times New Roman"/>
          <w:b w:val="false"/>
          <w:i w:val="false"/>
          <w:color w:val="000000"/>
          <w:sz w:val="28"/>
        </w:rPr>
        <w:t>
      2) әкімшілік талаптар мен бақылауды жүзеге асыруға байланысты талаптарды қолдануға, әсіресе осындай талаптардағы өзгерістер туралы ақпаратты уақтылы беруге байланысты қолайсыздықтарды барынша азайту;</w:t>
      </w:r>
    </w:p>
    <w:bookmarkEnd w:id="57"/>
    <w:bookmarkStart w:name="z65" w:id="58"/>
    <w:p>
      <w:pPr>
        <w:spacing w:after="0"/>
        <w:ind w:left="0"/>
        <w:jc w:val="both"/>
      </w:pPr>
      <w:r>
        <w:rPr>
          <w:rFonts w:ascii="Times New Roman"/>
          <w:b w:val="false"/>
          <w:i w:val="false"/>
          <w:color w:val="000000"/>
          <w:sz w:val="28"/>
        </w:rPr>
        <w:t>
      3) қауіпсіздіктің оңтайлы деңгейін және Қазақстан Республикасының заңнамасын сақтауды қамтамасыз ету;</w:t>
      </w:r>
    </w:p>
    <w:bookmarkEnd w:id="58"/>
    <w:bookmarkStart w:name="z66" w:id="59"/>
    <w:p>
      <w:pPr>
        <w:spacing w:after="0"/>
        <w:ind w:left="0"/>
        <w:jc w:val="both"/>
      </w:pPr>
      <w:r>
        <w:rPr>
          <w:rFonts w:ascii="Times New Roman"/>
          <w:b w:val="false"/>
          <w:i w:val="false"/>
          <w:color w:val="000000"/>
          <w:sz w:val="28"/>
        </w:rPr>
        <w:t>
      4) Қазақстан Республикасының мүдделі мемлекеттік органдары мен басқа мемлекеттердің мүдделі мемлекеттік органдары, әуе кемелері мен әуежайларды пайдаланушылар арасында тиісті ақпаратпен уақтылы алмасуды кеңейту мақсатында шаралар қабылдайды.</w:t>
      </w:r>
    </w:p>
    <w:bookmarkEnd w:id="59"/>
    <w:bookmarkStart w:name="z67" w:id="60"/>
    <w:p>
      <w:pPr>
        <w:spacing w:after="0"/>
        <w:ind w:left="0"/>
        <w:jc w:val="both"/>
      </w:pPr>
      <w:r>
        <w:rPr>
          <w:rFonts w:ascii="Times New Roman"/>
          <w:b w:val="false"/>
          <w:i w:val="false"/>
          <w:color w:val="000000"/>
          <w:sz w:val="28"/>
        </w:rPr>
        <w:t>
      5. Қазақстан Республикасының мүдделі мемлекеттік органдары шекаралық бақылау рәсімдерін қолдану және тауарларды шығару/кедендік тазарту кезінде тәуекелді басқару жүйесін, авиажолаушылар туралы деректерді жинауға және өңдеуге арналған ақпараттық жүйедегі жолаушылар туралы ақпаратты пайдаланады.";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9" w:id="61"/>
    <w:p>
      <w:pPr>
        <w:spacing w:after="0"/>
        <w:ind w:left="0"/>
        <w:jc w:val="both"/>
      </w:pPr>
      <w:r>
        <w:rPr>
          <w:rFonts w:ascii="Times New Roman"/>
          <w:b w:val="false"/>
          <w:i w:val="false"/>
          <w:color w:val="000000"/>
          <w:sz w:val="28"/>
        </w:rPr>
        <w:t>
      "2-тарау. Әуе кемелерінің ұшып келуі және ұшып шығуы";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18-тармақтардың</w:t>
      </w:r>
      <w:r>
        <w:rPr>
          <w:rFonts w:ascii="Times New Roman"/>
          <w:b w:val="false"/>
          <w:i w:val="false"/>
          <w:color w:val="000000"/>
          <w:sz w:val="28"/>
        </w:rPr>
        <w:t xml:space="preserve"> орыс тіліндегі мәтініне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72" w:id="62"/>
    <w:p>
      <w:pPr>
        <w:spacing w:after="0"/>
        <w:ind w:left="0"/>
        <w:jc w:val="both"/>
      </w:pPr>
      <w:r>
        <w:rPr>
          <w:rFonts w:ascii="Times New Roman"/>
          <w:b w:val="false"/>
          <w:i w:val="false"/>
          <w:color w:val="000000"/>
          <w:sz w:val="28"/>
        </w:rPr>
        <w:t>
      "21. Дезинсекция жүргізу қажет болған кезде Қазақстан Республикасының халықтың санитариялық-эпидемиологиялық саламаттылығы саласындағы уәкілетті органы Дүниежүзілік денсаулық сақтау ұйымы (бұдан әрі – ДДСҰ) ұсынған және тиімді деп саналатын химиялық әдістерді де, химиялық емес әдістерді де және/немесе инсектицидтерді ғана қолданады немесе таниды.</w:t>
      </w:r>
    </w:p>
    <w:bookmarkEnd w:id="62"/>
    <w:bookmarkStart w:name="z73" w:id="63"/>
    <w:p>
      <w:pPr>
        <w:spacing w:after="0"/>
        <w:ind w:left="0"/>
        <w:jc w:val="both"/>
      </w:pPr>
      <w:r>
        <w:rPr>
          <w:rFonts w:ascii="Times New Roman"/>
          <w:b w:val="false"/>
          <w:i w:val="false"/>
          <w:color w:val="000000"/>
          <w:sz w:val="28"/>
        </w:rPr>
        <w:t>
      Қазақстан Республикасының халықтың санитариялық-эпидемиологиялық саламаттылығы саласындағы уәкілетті органы әуе кемесіне дезинсекция жүргізу кезінде жолаушылардың, персоналдың денсаулығына және тірі жүктің саулығына дезинсекция жүргізудің зиянды әсер тигізбеуін және оларға қандай да бір айтарлықтай қолайсыздық тудырмауын қамтамасыз ету жөнінде шаралар қабылдайды.</w:t>
      </w:r>
    </w:p>
    <w:bookmarkEnd w:id="63"/>
    <w:bookmarkStart w:name="z74" w:id="64"/>
    <w:p>
      <w:pPr>
        <w:spacing w:after="0"/>
        <w:ind w:left="0"/>
        <w:jc w:val="both"/>
      </w:pPr>
      <w:r>
        <w:rPr>
          <w:rFonts w:ascii="Times New Roman"/>
          <w:b w:val="false"/>
          <w:i w:val="false"/>
          <w:color w:val="000000"/>
          <w:sz w:val="28"/>
        </w:rPr>
        <w:t>
      22. Қазақстан Республикасының халықтың санитариялық-эпидемиологиялық саламаттылығы саласындағы уәкілетті органы әуе кемесі командирінің немесе әуе кемесі экипажының жауапты мүшесінің сұранымы бойынша бас декларацияға әуе кемесіне санитариялық шаралардың қолданылғаны туралы белгі қоюды қамтамасыз етеді және бас декларациямен қоса мұндай белгілерді әуе кемесіне санитариялық шаралардың қолданылғанын растау ретінде қабылдайды.";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76" w:id="65"/>
    <w:p>
      <w:pPr>
        <w:spacing w:after="0"/>
        <w:ind w:left="0"/>
        <w:jc w:val="both"/>
      </w:pPr>
      <w:r>
        <w:rPr>
          <w:rFonts w:ascii="Times New Roman"/>
          <w:b w:val="false"/>
          <w:i w:val="false"/>
          <w:color w:val="000000"/>
          <w:sz w:val="28"/>
        </w:rPr>
        <w:t>
      "26. Қазақстан Республикасының халықтың санитариялық-эпидемиологиялық саламаттылығы және ветеринария саласындағы уәкілетті органдары тәуекелді бағалауды негізге ала отырып, әуе кемелеріне дезинфекция жүргізу кезінде мынадай ережелерді басшылыққа алады:</w:t>
      </w:r>
    </w:p>
    <w:bookmarkEnd w:id="65"/>
    <w:bookmarkStart w:name="z77" w:id="66"/>
    <w:p>
      <w:pPr>
        <w:spacing w:after="0"/>
        <w:ind w:left="0"/>
        <w:jc w:val="both"/>
      </w:pPr>
      <w:r>
        <w:rPr>
          <w:rFonts w:ascii="Times New Roman"/>
          <w:b w:val="false"/>
          <w:i w:val="false"/>
          <w:color w:val="000000"/>
          <w:sz w:val="28"/>
        </w:rPr>
        <w:t>
      1) әуе кемесінің осындай жүктерді тасымалдау жүзеге асырылған контейнері немесе бөлігі ғана өңделеді;</w:t>
      </w:r>
    </w:p>
    <w:bookmarkEnd w:id="66"/>
    <w:bookmarkStart w:name="z78" w:id="67"/>
    <w:p>
      <w:pPr>
        <w:spacing w:after="0"/>
        <w:ind w:left="0"/>
        <w:jc w:val="both"/>
      </w:pPr>
      <w:r>
        <w:rPr>
          <w:rFonts w:ascii="Times New Roman"/>
          <w:b w:val="false"/>
          <w:i w:val="false"/>
          <w:color w:val="000000"/>
          <w:sz w:val="28"/>
        </w:rPr>
        <w:t>
      2) дезинфекция әуе кемесін дайындаушының нұсқаулықтарына және ДДСҰ-ның кез келген ұсынымдарына сәйкес келетін рәсімдер бойынша жүргізіледі;</w:t>
      </w:r>
    </w:p>
    <w:bookmarkEnd w:id="67"/>
    <w:bookmarkStart w:name="z79" w:id="68"/>
    <w:p>
      <w:pPr>
        <w:spacing w:after="0"/>
        <w:ind w:left="0"/>
        <w:jc w:val="both"/>
      </w:pPr>
      <w:r>
        <w:rPr>
          <w:rFonts w:ascii="Times New Roman"/>
          <w:b w:val="false"/>
          <w:i w:val="false"/>
          <w:color w:val="000000"/>
          <w:sz w:val="28"/>
        </w:rPr>
        <w:t>
      3) зақымданған аймақтар тиісті бактерицидтік қасиеті бар, болжалды инфекция ошағы үшін жарамды құрамдармен дезинфекцияланады;</w:t>
      </w:r>
    </w:p>
    <w:bookmarkEnd w:id="68"/>
    <w:bookmarkStart w:name="z80" w:id="69"/>
    <w:p>
      <w:pPr>
        <w:spacing w:after="0"/>
        <w:ind w:left="0"/>
        <w:jc w:val="both"/>
      </w:pPr>
      <w:r>
        <w:rPr>
          <w:rFonts w:ascii="Times New Roman"/>
          <w:b w:val="false"/>
          <w:i w:val="false"/>
          <w:color w:val="000000"/>
          <w:sz w:val="28"/>
        </w:rPr>
        <w:t>
      4) дезинфекцияны тиісті жеке қорғаныш құралдары бар, дағдыланған тазартушылар жедел жүргізеді;</w:t>
      </w:r>
    </w:p>
    <w:bookmarkEnd w:id="69"/>
    <w:bookmarkStart w:name="z81" w:id="70"/>
    <w:p>
      <w:pPr>
        <w:spacing w:after="0"/>
        <w:ind w:left="0"/>
        <w:jc w:val="both"/>
      </w:pPr>
      <w:r>
        <w:rPr>
          <w:rFonts w:ascii="Times New Roman"/>
          <w:b w:val="false"/>
          <w:i w:val="false"/>
          <w:color w:val="000000"/>
          <w:sz w:val="28"/>
        </w:rPr>
        <w:t>
      5) пайдаланылатын химиялық немесе химиялық емес шаралардың немесе дезинфекциялау құралдарының әуе кемесі конструкциясының элементтеріне, оның жабдықтары мен материалдарына зиянды әсер тигізбеуі үшін тиісті шаралар көзделеді;</w:t>
      </w:r>
    </w:p>
    <w:bookmarkEnd w:id="70"/>
    <w:bookmarkStart w:name="z82" w:id="71"/>
    <w:p>
      <w:pPr>
        <w:spacing w:after="0"/>
        <w:ind w:left="0"/>
        <w:jc w:val="both"/>
      </w:pPr>
      <w:r>
        <w:rPr>
          <w:rFonts w:ascii="Times New Roman"/>
          <w:b w:val="false"/>
          <w:i w:val="false"/>
          <w:color w:val="000000"/>
          <w:sz w:val="28"/>
        </w:rPr>
        <w:t>
      6) жолаушылардың, персоналдың денсаулығын қорғау немесе тірі жүкті зиянды әсерден қорғау қамтамасыз етіледі.</w:t>
      </w:r>
    </w:p>
    <w:bookmarkEnd w:id="71"/>
    <w:bookmarkStart w:name="z83" w:id="72"/>
    <w:p>
      <w:pPr>
        <w:spacing w:after="0"/>
        <w:ind w:left="0"/>
        <w:jc w:val="both"/>
      </w:pPr>
      <w:r>
        <w:rPr>
          <w:rFonts w:ascii="Times New Roman"/>
          <w:b w:val="false"/>
          <w:i w:val="false"/>
          <w:color w:val="000000"/>
          <w:sz w:val="28"/>
        </w:rPr>
        <w:t>
      27. Жануарлардың саулығын қорғау мақсатында дезинфекция жүргізген кезде Эпизоотия жөніндегі халықаралық бюро ұсынған әдістер мен дезинфекциялық заттар ғана қолданылады.</w:t>
      </w:r>
    </w:p>
    <w:bookmarkEnd w:id="72"/>
    <w:bookmarkStart w:name="z84" w:id="73"/>
    <w:p>
      <w:pPr>
        <w:spacing w:after="0"/>
        <w:ind w:left="0"/>
        <w:jc w:val="both"/>
      </w:pPr>
      <w:r>
        <w:rPr>
          <w:rFonts w:ascii="Times New Roman"/>
          <w:b w:val="false"/>
          <w:i w:val="false"/>
          <w:color w:val="000000"/>
          <w:sz w:val="28"/>
        </w:rPr>
        <w:t>
      Әуе кемесінің беткі қабаттары немесе жабдықтары ағзаның кез келген сұйықтықтарымен, соның ішінде экскретпен ластанып қалса, ластанған жерлерге және пайдаланылатын жабдыққа немесе құралдарға дезинфекция жүргізіледі.";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86" w:id="74"/>
    <w:p>
      <w:pPr>
        <w:spacing w:after="0"/>
        <w:ind w:left="0"/>
        <w:jc w:val="both"/>
      </w:pPr>
      <w:r>
        <w:rPr>
          <w:rFonts w:ascii="Times New Roman"/>
          <w:b w:val="false"/>
          <w:i w:val="false"/>
          <w:color w:val="000000"/>
          <w:sz w:val="28"/>
        </w:rPr>
        <w:t>
      "3-тарау. Адамдар мен олардың багажының келуі мен кетуі";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89" w:id="75"/>
    <w:p>
      <w:pPr>
        <w:spacing w:after="0"/>
        <w:ind w:left="0"/>
        <w:jc w:val="both"/>
      </w:pPr>
      <w:r>
        <w:rPr>
          <w:rFonts w:ascii="Times New Roman"/>
          <w:b w:val="false"/>
          <w:i w:val="false"/>
          <w:color w:val="000000"/>
          <w:sz w:val="28"/>
        </w:rPr>
        <w:t>
      "44. Кіруге шектеулі виза берілген болса, оның жарамдылығын мүдделі органдардың қандай да бір арнайы құралдарды пайдаланбай жылдам анықтай алуы үшін Қазақстан Республикасының Мемлекеттік шекарасын қорғауды және күзетуді жүзеге асыратын уәкілетті орган әрбір нақты жағдайда жеке басты куәландыратын құжаттарға белгі қояды.</w:t>
      </w:r>
    </w:p>
    <w:bookmarkEnd w:id="75"/>
    <w:bookmarkStart w:name="z90" w:id="76"/>
    <w:p>
      <w:pPr>
        <w:spacing w:after="0"/>
        <w:ind w:left="0"/>
        <w:jc w:val="both"/>
      </w:pPr>
      <w:r>
        <w:rPr>
          <w:rFonts w:ascii="Times New Roman"/>
          <w:b w:val="false"/>
          <w:i w:val="false"/>
          <w:color w:val="000000"/>
          <w:sz w:val="28"/>
        </w:rPr>
        <w:t>
      45. Жолаушылар мен экипаж мүшелері өздерінің паспорттарын немесе жеке басты куәландыратын басқа да ресми құжаттарын жеке өздері ұсынғаннан кейін Қазақстан Республикасының заңнамасында көзделген жағдайларды қоспағанда, лауазымды тұлғалар құжаттарды тексергеннен кейін дереу қайтарады.";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69-тармақтар</w:t>
      </w:r>
      <w:r>
        <w:rPr>
          <w:rFonts w:ascii="Times New Roman"/>
          <w:b w:val="false"/>
          <w:i w:val="false"/>
          <w:color w:val="000000"/>
          <w:sz w:val="28"/>
        </w:rPr>
        <w:t xml:space="preserve"> мынадай редакцияда жазылсын:</w:t>
      </w:r>
    </w:p>
    <w:bookmarkStart w:name="z93" w:id="77"/>
    <w:p>
      <w:pPr>
        <w:spacing w:after="0"/>
        <w:ind w:left="0"/>
        <w:jc w:val="both"/>
      </w:pPr>
      <w:r>
        <w:rPr>
          <w:rFonts w:ascii="Times New Roman"/>
          <w:b w:val="false"/>
          <w:i w:val="false"/>
          <w:color w:val="000000"/>
          <w:sz w:val="28"/>
        </w:rPr>
        <w:t>
      "66. Пайдаланушы түскен жолаушылар мен экипаж мүшелерін әуе кемесінің бортынан түскен кезден бастап мүдделі мемлекеттік органдардың тексеруіне барғанға дейін қорғауды және оларға қамқорлық жасауды қамтамасыз етеді. Пайдаланушы мен әуежай әуе кемесінен аэровокзал ғимаратына дейінгі жолда, сондай-ақ тура транзит аймағында жолаушылар мен экипаж мүшелерінің қауіпсіздігін қамтамасыз етеді.</w:t>
      </w:r>
    </w:p>
    <w:bookmarkEnd w:id="77"/>
    <w:bookmarkStart w:name="z94" w:id="78"/>
    <w:p>
      <w:pPr>
        <w:spacing w:after="0"/>
        <w:ind w:left="0"/>
        <w:jc w:val="both"/>
      </w:pPr>
      <w:r>
        <w:rPr>
          <w:rFonts w:ascii="Times New Roman"/>
          <w:b w:val="false"/>
          <w:i w:val="false"/>
          <w:color w:val="000000"/>
          <w:sz w:val="28"/>
        </w:rPr>
        <w:t>
      67. Пайдаланушылар рейске тіркеу және әуе кемесінің бортына отырғызу пунктінде жолаушылардың транзит мемлекеттері немесе межелі мемлекеттер берген жеке басты куәландыратын жарамды құжаттарының бар екеніне көз жеткізу үшін шаралар қабылдайды.</w:t>
      </w:r>
    </w:p>
    <w:bookmarkEnd w:id="78"/>
    <w:bookmarkStart w:name="z95" w:id="79"/>
    <w:p>
      <w:pPr>
        <w:spacing w:after="0"/>
        <w:ind w:left="0"/>
        <w:jc w:val="both"/>
      </w:pPr>
      <w:r>
        <w:rPr>
          <w:rFonts w:ascii="Times New Roman"/>
          <w:b w:val="false"/>
          <w:i w:val="false"/>
          <w:color w:val="000000"/>
          <w:sz w:val="28"/>
        </w:rPr>
        <w:t>
      68. Қазақстан Республикасының мүдделі мемлекеттік органдары және пайдаланушылар әуе кемесінің бортына отырғызу кезінде жолаушылар көрсететін паспорттар мен визалардың жарамдылығын және төлнұсқалығын белгілеу үшін ынтымақтастықты жүзеге асырады.</w:t>
      </w:r>
    </w:p>
    <w:bookmarkEnd w:id="79"/>
    <w:bookmarkStart w:name="z96" w:id="80"/>
    <w:p>
      <w:pPr>
        <w:spacing w:after="0"/>
        <w:ind w:left="0"/>
        <w:jc w:val="both"/>
      </w:pPr>
      <w:r>
        <w:rPr>
          <w:rFonts w:ascii="Times New Roman"/>
          <w:b w:val="false"/>
          <w:i w:val="false"/>
          <w:color w:val="000000"/>
          <w:sz w:val="28"/>
        </w:rPr>
        <w:t>
      Қазақстан Республикасының азаматтық авиация саласындағы уәкілетті органы халықаралық ұшу туралы келісімдер жасасу (рұқсаттар беру) кезінде Қазақстан Республикасына немесе Қазақстан Республикасынан халықаралық авиатасымалдарды орындайтын пайдаланушылармен өзара түсіністік туралы меморандумдар нысанында ынтымақтастық туралы келісімдер жасасады, оларда жеке басты куәландыратын құжаттарды қолдан жасауға байланысты теріс пайдалануға қарсы күресте өзара қолдау мен ынтымақтастықтың негізгі қағидаттары белгіленеді.</w:t>
      </w:r>
    </w:p>
    <w:bookmarkEnd w:id="80"/>
    <w:bookmarkStart w:name="z97" w:id="81"/>
    <w:p>
      <w:pPr>
        <w:spacing w:after="0"/>
        <w:ind w:left="0"/>
        <w:jc w:val="both"/>
      </w:pPr>
      <w:r>
        <w:rPr>
          <w:rFonts w:ascii="Times New Roman"/>
          <w:b w:val="false"/>
          <w:i w:val="false"/>
          <w:color w:val="000000"/>
          <w:sz w:val="28"/>
        </w:rPr>
        <w:t>
      Қазақстан Республикасының мүдделі мемлекеттік органдары әуе кемесінің бортына отырғызу кезінде жолаушылар көрсететін паспорттар мен визалардың жарамдылығын және төлнұсқалығын айқындауда пайдаланушыларға көмек көрсету үшін үйлестіретін қызметкер бөлу және оларды әуежайларда орналастыру немесе халықаралық ынтымақтастықтың басқа нысандарын белгілеу арқылы басқа мемлекеттердің тиісті органдарымен өзара түсіністік туралы меморандумдар түрінде ынтымақтастық туралы келісімдер жасасады.</w:t>
      </w:r>
    </w:p>
    <w:bookmarkEnd w:id="81"/>
    <w:bookmarkStart w:name="z98" w:id="82"/>
    <w:p>
      <w:pPr>
        <w:spacing w:after="0"/>
        <w:ind w:left="0"/>
        <w:jc w:val="both"/>
      </w:pPr>
      <w:r>
        <w:rPr>
          <w:rFonts w:ascii="Times New Roman"/>
          <w:b w:val="false"/>
          <w:i w:val="false"/>
          <w:color w:val="000000"/>
          <w:sz w:val="28"/>
        </w:rPr>
        <w:t>
      69. Егер ұсынылған құжаттардағы проблемаларға байланысты жолаушыға Қазақстан Республикасының аумағына кіруге құқық беруден бас тартылса, онда бұл жолаушыны келген еліне не осы жолаушының кіруіне рұқсат еткен елге қайтару үшін ол пайдаланушыға беріледі.</w:t>
      </w:r>
    </w:p>
    <w:bookmarkEnd w:id="82"/>
    <w:bookmarkStart w:name="z99" w:id="83"/>
    <w:p>
      <w:pPr>
        <w:spacing w:after="0"/>
        <w:ind w:left="0"/>
        <w:jc w:val="both"/>
      </w:pPr>
      <w:r>
        <w:rPr>
          <w:rFonts w:ascii="Times New Roman"/>
          <w:b w:val="false"/>
          <w:i w:val="false"/>
          <w:color w:val="000000"/>
          <w:sz w:val="28"/>
        </w:rPr>
        <w:t>
      Кіруге құқығы жоқ адамды қайтару ертіп жүрушісі жоқ кәмелетке толмаған жолаушыға қатысты болған жағдайларда осы кәмелетке толмаған жолаушының мүдделеріне барынша көңіл бөле отырып, оның шығу, транзиттік және келу пункттерінде тиісті уағдаластықтарды қамтамасыз ету үшін қажетті шаралар қабылданады.";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01" w:id="84"/>
    <w:p>
      <w:pPr>
        <w:spacing w:after="0"/>
        <w:ind w:left="0"/>
        <w:jc w:val="both"/>
      </w:pPr>
      <w:r>
        <w:rPr>
          <w:rFonts w:ascii="Times New Roman"/>
          <w:b w:val="false"/>
          <w:i w:val="false"/>
          <w:color w:val="000000"/>
          <w:sz w:val="28"/>
        </w:rPr>
        <w:t>
      "4-тарау. Кіруге құқығы жоқ адамдар және шығарып жіберілетін адамдар";</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72-тармақтар</w:t>
      </w:r>
      <w:r>
        <w:rPr>
          <w:rFonts w:ascii="Times New Roman"/>
          <w:b w:val="false"/>
          <w:i w:val="false"/>
          <w:color w:val="000000"/>
          <w:sz w:val="28"/>
        </w:rPr>
        <w:t xml:space="preserve"> мынадай редакцияда жазылсын:</w:t>
      </w:r>
    </w:p>
    <w:bookmarkStart w:name="z103" w:id="85"/>
    <w:p>
      <w:pPr>
        <w:spacing w:after="0"/>
        <w:ind w:left="0"/>
        <w:jc w:val="both"/>
      </w:pPr>
      <w:r>
        <w:rPr>
          <w:rFonts w:ascii="Times New Roman"/>
          <w:b w:val="false"/>
          <w:i w:val="false"/>
          <w:color w:val="000000"/>
          <w:sz w:val="28"/>
        </w:rPr>
        <w:t>
      "71. Кіруге құқығы жоқ адам анықталған жағдайларда Қазақстан Республикасының Мемлекеттік шекарасын қорғауды және күзетуді жүзеге асыратын уәкілетті орган бұл туралы пайдаланушыға жазбаша және/немесе хабарламаның жеткізілгенін тіркеуді қамтамасыз ететін тәсіл(дер)мен (электрондық поштамен, факспен, пошта жөнелтімімен, қысқа мәтіндік хабармен, мультимедиалық хабармен, қолданыстағы мессенджерлермен) хабарлайды.</w:t>
      </w:r>
    </w:p>
    <w:bookmarkEnd w:id="85"/>
    <w:bookmarkStart w:name="z104" w:id="86"/>
    <w:p>
      <w:pPr>
        <w:spacing w:after="0"/>
        <w:ind w:left="0"/>
        <w:jc w:val="both"/>
      </w:pPr>
      <w:r>
        <w:rPr>
          <w:rFonts w:ascii="Times New Roman"/>
          <w:b w:val="false"/>
          <w:i w:val="false"/>
          <w:color w:val="000000"/>
          <w:sz w:val="28"/>
        </w:rPr>
        <w:t>
      72. Қазақстан Республикасының Мемлекеттік шекарасын қорғауды және күзетуді жүзеге асыратын уәкілетті орган пайдаланушымен бірге кіру құқығын беруден бас тартылған адамды өз күшімен жөнелтуді жүзеге асыруға немесе жөнелтудің баламалы нұсқасын дайындауға болатын уақыт аралығын ескере отырып, мұндай адамды қайтару мерзімдерін айқындайды.";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78-тармақтар</w:t>
      </w:r>
      <w:r>
        <w:rPr>
          <w:rFonts w:ascii="Times New Roman"/>
          <w:b w:val="false"/>
          <w:i w:val="false"/>
          <w:color w:val="000000"/>
          <w:sz w:val="28"/>
        </w:rPr>
        <w:t xml:space="preserve"> мынадай редакцияда жазылсын:</w:t>
      </w:r>
    </w:p>
    <w:bookmarkStart w:name="z106" w:id="87"/>
    <w:p>
      <w:pPr>
        <w:spacing w:after="0"/>
        <w:ind w:left="0"/>
        <w:jc w:val="both"/>
      </w:pPr>
      <w:r>
        <w:rPr>
          <w:rFonts w:ascii="Times New Roman"/>
          <w:b w:val="false"/>
          <w:i w:val="false"/>
          <w:color w:val="000000"/>
          <w:sz w:val="28"/>
        </w:rPr>
        <w:t>
      "74. Қазақстан Республикасының Мемлекеттік шекарасын қорғауды және күзетуді жүзеге асыратын уәкілетті орган кіру құқығын беруден бас тартылған адамды қайтару туралы құжаттарды пайдаланушыға береді.</w:t>
      </w:r>
    </w:p>
    <w:bookmarkEnd w:id="87"/>
    <w:bookmarkStart w:name="z107" w:id="88"/>
    <w:p>
      <w:pPr>
        <w:spacing w:after="0"/>
        <w:ind w:left="0"/>
        <w:jc w:val="both"/>
      </w:pPr>
      <w:r>
        <w:rPr>
          <w:rFonts w:ascii="Times New Roman"/>
          <w:b w:val="false"/>
          <w:i w:val="false"/>
          <w:color w:val="000000"/>
          <w:sz w:val="28"/>
        </w:rPr>
        <w:t>
      75. Қазақстан Республикасының Мемлекеттік шекарасын қорғауды және күзетуді жүзеге асыратын уәкілетті орган жеке басты куәландыратын қолдан дайындалған, қолдан жасалған немесе жалған құжаттардың алынуын қамтамасыз етеді. Өздерін жеке басты куәландыратын құжаттардың заңды иесі ретінде көрсеткен адамдардан да мұндай құжаттар алып қойылады. Мұндай құжаттар айналымнан дереу алынады және оларды берген мемлекет ретінде аталған мемлекеттің құзыретті органдарына немесе осы мемлекеттің тұрақты дипломатиялық өкілдігіне қайтарылады, кейбір жағдайларда алып қойылған құжаттарды мүдделі мемлекеттік органдар құқық қолдану шеңберінде ұстап қалады.</w:t>
      </w:r>
    </w:p>
    <w:bookmarkEnd w:id="88"/>
    <w:bookmarkStart w:name="z108" w:id="89"/>
    <w:p>
      <w:pPr>
        <w:spacing w:after="0"/>
        <w:ind w:left="0"/>
        <w:jc w:val="both"/>
      </w:pPr>
      <w:r>
        <w:rPr>
          <w:rFonts w:ascii="Times New Roman"/>
          <w:b w:val="false"/>
          <w:i w:val="false"/>
          <w:color w:val="000000"/>
          <w:sz w:val="28"/>
        </w:rPr>
        <w:t>
      Алып қойылған құжаттарды ұстап қалатын мүдделі мемлекеттік органдар оларды берген мемлекет ретінде аталған мемлекеттің құзыретті органдарын немесе осы мемлекеттің тұрақты дипломатиялық өкілдігін хабардар етеді.</w:t>
      </w:r>
    </w:p>
    <w:bookmarkEnd w:id="89"/>
    <w:bookmarkStart w:name="z109" w:id="90"/>
    <w:p>
      <w:pPr>
        <w:spacing w:after="0"/>
        <w:ind w:left="0"/>
        <w:jc w:val="both"/>
      </w:pPr>
      <w:r>
        <w:rPr>
          <w:rFonts w:ascii="Times New Roman"/>
          <w:b w:val="false"/>
          <w:i w:val="false"/>
          <w:color w:val="000000"/>
          <w:sz w:val="28"/>
        </w:rPr>
        <w:t>
      76. Алып қоюды жүзеге асырған Қазақстан Республикасының мүдделі мемлекеттік органдары алып қойылған құжаттың орнына құжаттардың жоғалғанын немесе жойылғанын растайтын, сондай-ақ жеке басты куәландыратын қолдан дайындалған, қолдан жасалған немесе жалған құжаттарға қатысты ілеспе хат береді. Көрсетілген ілеспе хаттарға алып қойылған жеке басты куәландыратын құжаттардың фотокөшірмелері (егер мұндайлар бар болса), қайтару туралы құжат, сондай-ақ қызығушылық тудыратын кез келген қосымша ақпарат қоса беріледі. Ілеспе хат пен оған қоса берілетін материалдар кіру құқығын беруден бас тартылған адамды қайтаруды жүзеге асыратын пайдаланушыға не адамды ертіп апару керек болғанда оны ертіп апаратын, межелі мемлекеттің мемлекеттік органдарына жеткізуге жауапты адамға беріледі. Бұл құжаттар транзит пунктіндегі және (немесе) бастапқы отырғызу пунктіндегі бақылау органдары үшін ақпарат ретінде пайдаланылады.</w:t>
      </w:r>
    </w:p>
    <w:bookmarkEnd w:id="90"/>
    <w:bookmarkStart w:name="z110" w:id="91"/>
    <w:p>
      <w:pPr>
        <w:spacing w:after="0"/>
        <w:ind w:left="0"/>
        <w:jc w:val="both"/>
      </w:pPr>
      <w:r>
        <w:rPr>
          <w:rFonts w:ascii="Times New Roman"/>
          <w:b w:val="false"/>
          <w:i w:val="false"/>
          <w:color w:val="000000"/>
          <w:sz w:val="28"/>
        </w:rPr>
        <w:t>
      Құжаттардың жоғалғанын немесе жойылғанын растайтын, сондай-ақ жеке басты куәландыратын қолдан дайындалған, қолдан жасалған немесе жалған құжаттарға қатысты ілеспе хаттардың нысандарын ИКАО стандарттары мен ұсынылатын практикасына сәйкес жеке басты куәландыратын құжаттарды алып қойған Қазақстан Республикасының мүдделі мемлекеттік органдары әзірлейді.</w:t>
      </w:r>
    </w:p>
    <w:bookmarkEnd w:id="91"/>
    <w:bookmarkStart w:name="z111" w:id="92"/>
    <w:p>
      <w:pPr>
        <w:spacing w:after="0"/>
        <w:ind w:left="0"/>
        <w:jc w:val="both"/>
      </w:pPr>
      <w:r>
        <w:rPr>
          <w:rFonts w:ascii="Times New Roman"/>
          <w:b w:val="false"/>
          <w:i w:val="false"/>
          <w:color w:val="000000"/>
          <w:sz w:val="28"/>
        </w:rPr>
        <w:t>
      77. Пайдаланушы кіру құқығын беруден бас тартылған адамды қайтару кезінде транзит мемлекетінің немесе межелі мемлекеттің тиісті органдарына жоспарланған тасымалдау туралы хабарлайды.</w:t>
      </w:r>
    </w:p>
    <w:bookmarkEnd w:id="92"/>
    <w:bookmarkStart w:name="z112" w:id="93"/>
    <w:p>
      <w:pPr>
        <w:spacing w:after="0"/>
        <w:ind w:left="0"/>
        <w:jc w:val="both"/>
      </w:pPr>
      <w:r>
        <w:rPr>
          <w:rFonts w:ascii="Times New Roman"/>
          <w:b w:val="false"/>
          <w:i w:val="false"/>
          <w:color w:val="000000"/>
          <w:sz w:val="28"/>
        </w:rPr>
        <w:t>
      78. Адамның кіруге құқығының жоқ екендігі белгілі болған кезден бастап пайдаланушы күзету мен орналастыруды жүзеге асырады, сондай-ақ тиісті құжаттары жоқ адамды күзетуге және оған қамқорлық жасауға байланысты шығыстарды төлейді және оны Қазақстан Республикасының аумағынан жөнелтілетін елге қайтаруды жүзеге асырады.";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114" w:id="94"/>
    <w:p>
      <w:pPr>
        <w:spacing w:after="0"/>
        <w:ind w:left="0"/>
        <w:jc w:val="both"/>
      </w:pPr>
      <w:r>
        <w:rPr>
          <w:rFonts w:ascii="Times New Roman"/>
          <w:b w:val="false"/>
          <w:i w:val="false"/>
          <w:color w:val="000000"/>
          <w:sz w:val="28"/>
        </w:rPr>
        <w:t>
      "80. Пайдаланушы Қазақстан Республикасының аумағына кіру құқығын беруден бас тартылған адамдарды қайтару кезінде ұшу қауіпсіздігін қамтамасыз ету үшін сақтық шараларын қабылдайды.</w:t>
      </w:r>
    </w:p>
    <w:bookmarkEnd w:id="94"/>
    <w:bookmarkStart w:name="z115" w:id="95"/>
    <w:p>
      <w:pPr>
        <w:spacing w:after="0"/>
        <w:ind w:left="0"/>
        <w:jc w:val="both"/>
      </w:pPr>
      <w:r>
        <w:rPr>
          <w:rFonts w:ascii="Times New Roman"/>
          <w:b w:val="false"/>
          <w:i w:val="false"/>
          <w:color w:val="000000"/>
          <w:sz w:val="28"/>
        </w:rPr>
        <w:t>
      Сақтық шараларын пайдаланушы өзінің қауіпсіздікті қамтамасыз ететін персоналын пайдаланып қамтамасыз етеді немесе құзыретті персоналды жалдайды.";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86-тармақтар</w:t>
      </w:r>
      <w:r>
        <w:rPr>
          <w:rFonts w:ascii="Times New Roman"/>
          <w:b w:val="false"/>
          <w:i w:val="false"/>
          <w:color w:val="000000"/>
          <w:sz w:val="28"/>
        </w:rPr>
        <w:t xml:space="preserve"> мынадай редакцияда жазылсын:</w:t>
      </w:r>
    </w:p>
    <w:bookmarkStart w:name="z117" w:id="96"/>
    <w:p>
      <w:pPr>
        <w:spacing w:after="0"/>
        <w:ind w:left="0"/>
        <w:jc w:val="both"/>
      </w:pPr>
      <w:r>
        <w:rPr>
          <w:rFonts w:ascii="Times New Roman"/>
          <w:b w:val="false"/>
          <w:i w:val="false"/>
          <w:color w:val="000000"/>
          <w:sz w:val="28"/>
        </w:rPr>
        <w:t>
      "84. Қазақстан Республикасының Мемлекеттік шекарасын қорғауды және күзетуді жүзеге асыратын уәкілетті орган құжаттардың жоғалғанын немесе жойылғанын растайтын, көрсетілген адамға кіру құқығын беруден бас тартқан басқа мемлекеттің уәкілетті органдары берген, сондай-ақ жеке басты куәландыратын қолдан дайындалған, қолдан жасалған немесе жалған құжаттарға қатысты ілеспе хатты және оған қоса берілген материалдарды қону және келу мән-жайларын растайтын, адамды тексеруді жүзеге асыру үшін жеткілікті құжаттама ретінде таниды.</w:t>
      </w:r>
    </w:p>
    <w:bookmarkEnd w:id="96"/>
    <w:bookmarkStart w:name="z118" w:id="97"/>
    <w:p>
      <w:pPr>
        <w:spacing w:after="0"/>
        <w:ind w:left="0"/>
        <w:jc w:val="both"/>
      </w:pPr>
      <w:r>
        <w:rPr>
          <w:rFonts w:ascii="Times New Roman"/>
          <w:b w:val="false"/>
          <w:i w:val="false"/>
          <w:color w:val="000000"/>
          <w:sz w:val="28"/>
        </w:rPr>
        <w:t>
      85. Адамды Қазақстан Республикасының аумағынан шығарып жіберуді жүзеге асыратын Қазақстан Республикасының мүдделі мемлекеттік органдары оған соттың шығарып жіберу туралы шешімін табыстайды.</w:t>
      </w:r>
    </w:p>
    <w:bookmarkEnd w:id="97"/>
    <w:bookmarkStart w:name="z119" w:id="98"/>
    <w:p>
      <w:pPr>
        <w:spacing w:after="0"/>
        <w:ind w:left="0"/>
        <w:jc w:val="both"/>
      </w:pPr>
      <w:r>
        <w:rPr>
          <w:rFonts w:ascii="Times New Roman"/>
          <w:b w:val="false"/>
          <w:i w:val="false"/>
          <w:color w:val="000000"/>
          <w:sz w:val="28"/>
        </w:rPr>
        <w:t>
      86. Қазақстан Республикасының аумағынан шығарып жіберуді жүзеге асыратын Қазақстан Республикасының мүдделі мемлекеттік органдары белгілі бір адамдарға Қазақстан Республикасының аумағынан әуе жолымен кетуге нұсқама берілген жағдайларда пайдаланушылардың ұшу қауіпсіздігін қамтамасыз ететін барлық сақтық шараларын қабылдай алуы үшін оларды рейстің кесте бойынша ұшу уақытына дейін кемінде жиырма төрт сағат бұрын алдын ала хабардар етіп, мынадай ақпарат береді:</w:t>
      </w:r>
    </w:p>
    <w:bookmarkEnd w:id="98"/>
    <w:bookmarkStart w:name="z120" w:id="99"/>
    <w:p>
      <w:pPr>
        <w:spacing w:after="0"/>
        <w:ind w:left="0"/>
        <w:jc w:val="both"/>
      </w:pPr>
      <w:r>
        <w:rPr>
          <w:rFonts w:ascii="Times New Roman"/>
          <w:b w:val="false"/>
          <w:i w:val="false"/>
          <w:color w:val="000000"/>
          <w:sz w:val="28"/>
        </w:rPr>
        <w:t>
      1) шығарып жіберілетін адам ретінде айқындалатын адамның жеке басын куәландыратын деректер;</w:t>
      </w:r>
    </w:p>
    <w:bookmarkEnd w:id="99"/>
    <w:bookmarkStart w:name="z121" w:id="100"/>
    <w:p>
      <w:pPr>
        <w:spacing w:after="0"/>
        <w:ind w:left="0"/>
        <w:jc w:val="both"/>
      </w:pPr>
      <w:r>
        <w:rPr>
          <w:rFonts w:ascii="Times New Roman"/>
          <w:b w:val="false"/>
          <w:i w:val="false"/>
          <w:color w:val="000000"/>
          <w:sz w:val="28"/>
        </w:rPr>
        <w:t>
      2) шығарып жіберу себептері;</w:t>
      </w:r>
    </w:p>
    <w:bookmarkEnd w:id="100"/>
    <w:bookmarkStart w:name="z122" w:id="101"/>
    <w:p>
      <w:pPr>
        <w:spacing w:after="0"/>
        <w:ind w:left="0"/>
        <w:jc w:val="both"/>
      </w:pPr>
      <w:r>
        <w:rPr>
          <w:rFonts w:ascii="Times New Roman"/>
          <w:b w:val="false"/>
          <w:i w:val="false"/>
          <w:color w:val="000000"/>
          <w:sz w:val="28"/>
        </w:rPr>
        <w:t>
      3) ертіп апаратын адамдардың/айдауылдардың (бар болса) жеке басын куәландыратын деректер және азаматтығы;</w:t>
      </w:r>
    </w:p>
    <w:bookmarkEnd w:id="101"/>
    <w:bookmarkStart w:name="z123" w:id="102"/>
    <w:p>
      <w:pPr>
        <w:spacing w:after="0"/>
        <w:ind w:left="0"/>
        <w:jc w:val="both"/>
      </w:pPr>
      <w:r>
        <w:rPr>
          <w:rFonts w:ascii="Times New Roman"/>
          <w:b w:val="false"/>
          <w:i w:val="false"/>
          <w:color w:val="000000"/>
          <w:sz w:val="28"/>
        </w:rPr>
        <w:t>
      4) денсаулық жағдайын, тасымалдауға психикалық және физикалық жарамдылығын, тасымалдауға әзірлігін немесе әзір еместігін, мінез-құлық моделін және бұрын зорлық-зомбылық жасау жағдайларын қоса алғанда, шығарып жіберілетін адамның біреуді ертіп немесе ертпей жөнелтуге жарамдылығын айқындайтын тәуекелді бағалау нәтижелері туралы;</w:t>
      </w:r>
    </w:p>
    <w:bookmarkEnd w:id="102"/>
    <w:bookmarkStart w:name="z124" w:id="103"/>
    <w:p>
      <w:pPr>
        <w:spacing w:after="0"/>
        <w:ind w:left="0"/>
        <w:jc w:val="both"/>
      </w:pPr>
      <w:r>
        <w:rPr>
          <w:rFonts w:ascii="Times New Roman"/>
          <w:b w:val="false"/>
          <w:i w:val="false"/>
          <w:color w:val="000000"/>
          <w:sz w:val="28"/>
        </w:rPr>
        <w:t>
      5) пайдаланушылардың ұшу қауіпсіздігіне қатер төнуінің ықтималдығын бағалауына мүмкіндік беретін өзге де ақпарат.";</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126" w:id="104"/>
    <w:p>
      <w:pPr>
        <w:spacing w:after="0"/>
        <w:ind w:left="0"/>
        <w:jc w:val="both"/>
      </w:pPr>
      <w:r>
        <w:rPr>
          <w:rFonts w:ascii="Times New Roman"/>
          <w:b w:val="false"/>
          <w:i w:val="false"/>
          <w:color w:val="000000"/>
          <w:sz w:val="28"/>
        </w:rPr>
        <w:t>
      "88. Қазақстан Республикасының мүдделі мемлекеттік органдары шығарып жіберілетін адамды ертіп апару керек деп шешсе, маршрутқа аралық мемлекетте транзиттік аялдау кіретін болса, ал мүдделі мемлекеттік органдар мен транзит жеріндегі тиісті пайдаланушы қолайлы баламалы жоспарды келгенге дейін келіспеген болса, пайдаланушы ертіп апаратын адамның (адамдардың) шығарып жіберілетін адам соңғы межелі пунктке жеткенше онымен бірге болуын (болуларын) қамтамасыз етеді.";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28" w:id="105"/>
    <w:p>
      <w:pPr>
        <w:spacing w:after="0"/>
        <w:ind w:left="0"/>
        <w:jc w:val="both"/>
      </w:pPr>
      <w:r>
        <w:rPr>
          <w:rFonts w:ascii="Times New Roman"/>
          <w:b w:val="false"/>
          <w:i w:val="false"/>
          <w:color w:val="000000"/>
          <w:sz w:val="28"/>
        </w:rPr>
        <w:t>
      "5-тарау. Жүктер мен басқа заттарды әкелу және әкету";</w:t>
      </w:r>
    </w:p>
    <w:bookmarkEnd w:id="105"/>
    <w:bookmarkStart w:name="z129" w:id="106"/>
    <w:p>
      <w:pPr>
        <w:spacing w:after="0"/>
        <w:ind w:left="0"/>
        <w:jc w:val="both"/>
      </w:pPr>
      <w:r>
        <w:rPr>
          <w:rFonts w:ascii="Times New Roman"/>
          <w:b w:val="false"/>
          <w:i w:val="false"/>
          <w:color w:val="000000"/>
          <w:sz w:val="28"/>
        </w:rPr>
        <w:t>
      мынадай мазмұндағы 95-1-тармақпен толықтырылсын:</w:t>
      </w:r>
    </w:p>
    <w:bookmarkEnd w:id="106"/>
    <w:bookmarkStart w:name="z130" w:id="107"/>
    <w:p>
      <w:pPr>
        <w:spacing w:after="0"/>
        <w:ind w:left="0"/>
        <w:jc w:val="both"/>
      </w:pPr>
      <w:r>
        <w:rPr>
          <w:rFonts w:ascii="Times New Roman"/>
          <w:b w:val="false"/>
          <w:i w:val="false"/>
          <w:color w:val="000000"/>
          <w:sz w:val="28"/>
        </w:rPr>
        <w:t>
      "95-1. Халықтың көші-қоны мәселелері жөніндегі уәкілетті орган өзі беретін барлық электрондық паспорттарды сәйкестендіру үшін қажетті ашық кілттердің деректерін ИКАО-ның ашық кілттер директориясына жүктейді.";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32" w:id="108"/>
    <w:p>
      <w:pPr>
        <w:spacing w:after="0"/>
        <w:ind w:left="0"/>
        <w:jc w:val="both"/>
      </w:pPr>
      <w:r>
        <w:rPr>
          <w:rFonts w:ascii="Times New Roman"/>
          <w:b w:val="false"/>
          <w:i w:val="false"/>
          <w:color w:val="000000"/>
          <w:sz w:val="28"/>
        </w:rPr>
        <w:t>
      "6-тарау. Халықаралық әуежайлардағы тасымалдау құралдары және қызметтері";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137-тармақтың</w:t>
      </w:r>
      <w:r>
        <w:rPr>
          <w:rFonts w:ascii="Times New Roman"/>
          <w:b w:val="false"/>
          <w:i w:val="false"/>
          <w:color w:val="000000"/>
          <w:sz w:val="28"/>
        </w:rPr>
        <w:t xml:space="preserve"> орыс тіліндегі мәтініне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135" w:id="109"/>
    <w:p>
      <w:pPr>
        <w:spacing w:after="0"/>
        <w:ind w:left="0"/>
        <w:jc w:val="both"/>
      </w:pPr>
      <w:r>
        <w:rPr>
          <w:rFonts w:ascii="Times New Roman"/>
          <w:b w:val="false"/>
          <w:i w:val="false"/>
          <w:color w:val="000000"/>
          <w:sz w:val="28"/>
        </w:rPr>
        <w:t>
      "7-тарау. Қазақстан Республикасының халықаралық болып табылмайтын әуежайларына қону";</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143-тармақтың</w:t>
      </w:r>
      <w:r>
        <w:rPr>
          <w:rFonts w:ascii="Times New Roman"/>
          <w:b w:val="false"/>
          <w:i w:val="false"/>
          <w:color w:val="000000"/>
          <w:sz w:val="28"/>
        </w:rPr>
        <w:t xml:space="preserve"> орыс тіліндегі мәтініне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138" w:id="110"/>
    <w:p>
      <w:pPr>
        <w:spacing w:after="0"/>
        <w:ind w:left="0"/>
        <w:jc w:val="both"/>
      </w:pPr>
      <w:r>
        <w:rPr>
          <w:rFonts w:ascii="Times New Roman"/>
          <w:b w:val="false"/>
          <w:i w:val="false"/>
          <w:color w:val="000000"/>
          <w:sz w:val="28"/>
        </w:rPr>
        <w:t>
      "8-тарау. Мүмкіндігі шектеулі адамдарды тасымалдау кезіндегі формальдылықтарды оңайлату";</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140" w:id="111"/>
    <w:p>
      <w:pPr>
        <w:spacing w:after="0"/>
        <w:ind w:left="0"/>
        <w:jc w:val="both"/>
      </w:pPr>
      <w:r>
        <w:rPr>
          <w:rFonts w:ascii="Times New Roman"/>
          <w:b w:val="false"/>
          <w:i w:val="false"/>
          <w:color w:val="000000"/>
          <w:sz w:val="28"/>
        </w:rPr>
        <w:t>
      "9-тарау. Формальдылықтарды оңайлату жөніндегі өзге де ережелер";</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156-тармақтың</w:t>
      </w:r>
      <w:r>
        <w:rPr>
          <w:rFonts w:ascii="Times New Roman"/>
          <w:b w:val="false"/>
          <w:i w:val="false"/>
          <w:color w:val="000000"/>
          <w:sz w:val="28"/>
        </w:rPr>
        <w:t xml:space="preserve"> орыс тіліндегі мәтініне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p>
    <w:bookmarkStart w:name="z143" w:id="112"/>
    <w:p>
      <w:pPr>
        <w:spacing w:after="0"/>
        <w:ind w:left="0"/>
        <w:jc w:val="both"/>
      </w:pPr>
      <w:r>
        <w:rPr>
          <w:rFonts w:ascii="Times New Roman"/>
          <w:b w:val="false"/>
          <w:i w:val="false"/>
          <w:color w:val="000000"/>
          <w:sz w:val="28"/>
        </w:rPr>
        <w:t>
      "162. Әрбір әуежайда осы Бағдарламаға және ИКАО стандарттары мен ұсынылатын практикасына сәйкес әуежайлардың формальдылықтарын оңайлату жөніндегі бағдарламалар әзірленеді, олар азаматтық авиация саласындағы уәкілетті ұйыммен келісіледі.";</w:t>
      </w:r>
    </w:p>
    <w:bookmarkEnd w:id="112"/>
    <w:bookmarkStart w:name="z144" w:id="113"/>
    <w:p>
      <w:pPr>
        <w:spacing w:after="0"/>
        <w:ind w:left="0"/>
        <w:jc w:val="both"/>
      </w:pPr>
      <w:r>
        <w:rPr>
          <w:rFonts w:ascii="Times New Roman"/>
          <w:b w:val="false"/>
          <w:i w:val="false"/>
          <w:color w:val="000000"/>
          <w:sz w:val="28"/>
        </w:rPr>
        <w:t>
      мынадай мазмұндағы 163-тармақпен толықтырылсын:</w:t>
      </w:r>
    </w:p>
    <w:bookmarkEnd w:id="113"/>
    <w:bookmarkStart w:name="z145" w:id="114"/>
    <w:p>
      <w:pPr>
        <w:spacing w:after="0"/>
        <w:ind w:left="0"/>
        <w:jc w:val="both"/>
      </w:pPr>
      <w:r>
        <w:rPr>
          <w:rFonts w:ascii="Times New Roman"/>
          <w:b w:val="false"/>
          <w:i w:val="false"/>
          <w:color w:val="000000"/>
          <w:sz w:val="28"/>
        </w:rPr>
        <w:t>
      "163.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қағидаларын бекіту туралы" Қазақстан Республикасы Инвестициялар және даму министрінің міндетін атқарушының 2015 жылғы 29 сәуірдегі № 527 бұйрығына (нормативтік құқықтық актілерді мемлекеттік тіркеу тізілімінде № 12993 болып тіркелген) сәйкес пайдаланушы рейс пен әрбір жолаушыға қатысты ресімделген билеттер туралы мәліметтерді авиажолаушылар туралы деректерді жинау және өңдеу үшін ақпараттық жүйеге жібереді.";</w:t>
      </w:r>
    </w:p>
    <w:bookmarkEnd w:id="114"/>
    <w:bookmarkStart w:name="z146" w:id="115"/>
    <w:p>
      <w:pPr>
        <w:spacing w:after="0"/>
        <w:ind w:left="0"/>
        <w:jc w:val="both"/>
      </w:pPr>
      <w:r>
        <w:rPr>
          <w:rFonts w:ascii="Times New Roman"/>
          <w:b w:val="false"/>
          <w:i w:val="false"/>
          <w:color w:val="000000"/>
          <w:sz w:val="28"/>
        </w:rPr>
        <w:t>
      мынадай мазмұндағы 10-тараумен толықтырылсын:</w:t>
      </w:r>
    </w:p>
    <w:bookmarkEnd w:id="115"/>
    <w:bookmarkStart w:name="z147" w:id="116"/>
    <w:p>
      <w:pPr>
        <w:spacing w:after="0"/>
        <w:ind w:left="0"/>
        <w:jc w:val="both"/>
      </w:pPr>
      <w:r>
        <w:rPr>
          <w:rFonts w:ascii="Times New Roman"/>
          <w:b w:val="false"/>
          <w:i w:val="false"/>
          <w:color w:val="000000"/>
          <w:sz w:val="28"/>
        </w:rPr>
        <w:t>
      "10-тарау. Халықаралық тасымалдар кезіндегі денсаулық сақтауға қатысты ережелер</w:t>
      </w:r>
    </w:p>
    <w:bookmarkEnd w:id="116"/>
    <w:bookmarkStart w:name="z148" w:id="117"/>
    <w:p>
      <w:pPr>
        <w:spacing w:after="0"/>
        <w:ind w:left="0"/>
        <w:jc w:val="both"/>
      </w:pPr>
      <w:r>
        <w:rPr>
          <w:rFonts w:ascii="Times New Roman"/>
          <w:b w:val="false"/>
          <w:i w:val="false"/>
          <w:color w:val="000000"/>
          <w:sz w:val="28"/>
        </w:rPr>
        <w:t>
      164. Егер конвенциялық ауруға қарсы екпе туралы құжаттың болуы талап етілсе, Қазақстан Республикасының халықтың санитариялық-эпидемиологиялық саламаттылығы саласындағы уәкілетті органы вакцинациялау және ревакцинациялау туралы халықаралық куәлікті таниды, оның нысанын Халықаралық медициналық-санитариялық қағидаларда (бұдан әрі – ХМСҚ) ДДСҰ ұсынады.</w:t>
      </w:r>
    </w:p>
    <w:bookmarkEnd w:id="117"/>
    <w:bookmarkStart w:name="z149" w:id="118"/>
    <w:p>
      <w:pPr>
        <w:spacing w:after="0"/>
        <w:ind w:left="0"/>
        <w:jc w:val="both"/>
      </w:pPr>
      <w:r>
        <w:rPr>
          <w:rFonts w:ascii="Times New Roman"/>
          <w:b w:val="false"/>
          <w:i w:val="false"/>
          <w:color w:val="000000"/>
          <w:sz w:val="28"/>
        </w:rPr>
        <w:t>
      165. ХМСҚ-ға сәйкес инфекциялық ауру тараған ауданнан әуе жолымен келетін және бұл ауру өздерінде инкубациялық кезеңде өтіп жатуы мүмкін жолаушылар, сондай-ақ адам инфекциялық аурудан күдіктеніп, денсаулық жағдайына байланысты шағым айтқан жағдайда медициналық қарап-тексеруден өткізіледі.</w:t>
      </w:r>
    </w:p>
    <w:bookmarkEnd w:id="118"/>
    <w:bookmarkStart w:name="z150" w:id="119"/>
    <w:p>
      <w:pPr>
        <w:spacing w:after="0"/>
        <w:ind w:left="0"/>
        <w:jc w:val="both"/>
      </w:pPr>
      <w:r>
        <w:rPr>
          <w:rFonts w:ascii="Times New Roman"/>
          <w:b w:val="false"/>
          <w:i w:val="false"/>
          <w:color w:val="000000"/>
          <w:sz w:val="28"/>
        </w:rPr>
        <w:t>
      166. ХМСҚ мен ДДСҰ-ға сәйкес стандартталған құжаттарды қоса алғанда, денсаулық жағдайына қатысты құжаттар Қазақстан Республикасы арқылы транзит немесе Қазақстан Республикасына келу мақсаттары үшін инфекциялық аурудың таралуының профилактикасы және оны тежеу жөніндегі талаптарды жолаушылар мен экипаж мүшелерінің орындағанын құжаттамалық растау ретінде қабылданады.</w:t>
      </w:r>
    </w:p>
    <w:bookmarkEnd w:id="119"/>
    <w:bookmarkStart w:name="z151" w:id="120"/>
    <w:p>
      <w:pPr>
        <w:spacing w:after="0"/>
        <w:ind w:left="0"/>
        <w:jc w:val="both"/>
      </w:pPr>
      <w:r>
        <w:rPr>
          <w:rFonts w:ascii="Times New Roman"/>
          <w:b w:val="false"/>
          <w:i w:val="false"/>
          <w:color w:val="000000"/>
          <w:sz w:val="28"/>
        </w:rPr>
        <w:t>
      167. Безгекке қарсы қорғау шеңберінде Қазақстан Республикасының аумағына ұшып келген кезде ұшу персоналы мен жолаушыларға денсаулық сақтау мақсатында болған жері туралы ақпарат картасын толтыру ұсынылады.</w:t>
      </w:r>
    </w:p>
    <w:bookmarkEnd w:id="120"/>
    <w:bookmarkStart w:name="z152" w:id="121"/>
    <w:p>
      <w:pPr>
        <w:spacing w:after="0"/>
        <w:ind w:left="0"/>
        <w:jc w:val="both"/>
      </w:pPr>
      <w:r>
        <w:rPr>
          <w:rFonts w:ascii="Times New Roman"/>
          <w:b w:val="false"/>
          <w:i w:val="false"/>
          <w:color w:val="000000"/>
          <w:sz w:val="28"/>
        </w:rPr>
        <w:t>
      Денсаулық сақтау мақсатында жолаушының болған жері туралы ақпарат картасының нысанын ИКАО стандарттары мен ұсынылатын практикасына сәйкес санитариялық-эпидемиологиялық саламаттылық саласындағы уәкілетті орган Қазақстан Республикасының азаматтық авиация саласындағы уәкілетті органымен келісу бойынша әзірлейді және бекітеді.</w:t>
      </w:r>
    </w:p>
    <w:bookmarkEnd w:id="121"/>
    <w:bookmarkStart w:name="z153" w:id="122"/>
    <w:p>
      <w:pPr>
        <w:spacing w:after="0"/>
        <w:ind w:left="0"/>
        <w:jc w:val="both"/>
      </w:pPr>
      <w:r>
        <w:rPr>
          <w:rFonts w:ascii="Times New Roman"/>
          <w:b w:val="false"/>
          <w:i w:val="false"/>
          <w:color w:val="000000"/>
          <w:sz w:val="28"/>
        </w:rPr>
        <w:t>
      168. Қазақстан Республикасының аумағына кіру үшін денсаулық жағдайы туралы құжаттама тапсыру туралы талап қойылатын болса, мүдделі мемлекеттік органдар әуе кемелерінің жолаушылары мен пайдаланушыларын осындай талаптар мен олардағы өзгерістер туралы уақтылы хабардар ету жөнінде шара қабылдайды.</w:t>
      </w:r>
    </w:p>
    <w:bookmarkEnd w:id="122"/>
    <w:bookmarkStart w:name="z154" w:id="123"/>
    <w:p>
      <w:pPr>
        <w:spacing w:after="0"/>
        <w:ind w:left="0"/>
        <w:jc w:val="both"/>
      </w:pPr>
      <w:r>
        <w:rPr>
          <w:rFonts w:ascii="Times New Roman"/>
          <w:b w:val="false"/>
          <w:i w:val="false"/>
          <w:color w:val="000000"/>
          <w:sz w:val="28"/>
        </w:rPr>
        <w:t>
      169. Денсаулық сақтау саласындағы уәкілетті орган әуе кемелерін пайдаланушыларға жолаушылар ұсынатын, ХМСҚ-қа сәйкес ДДСҰ стандарттаған медициналық-санитариялық құжаттаманың төлнұсқалығын растау мақсатында оларды бағалауда көмек көрсетеді.</w:t>
      </w:r>
    </w:p>
    <w:bookmarkEnd w:id="123"/>
    <w:bookmarkStart w:name="z155" w:id="124"/>
    <w:p>
      <w:pPr>
        <w:spacing w:after="0"/>
        <w:ind w:left="0"/>
        <w:jc w:val="both"/>
      </w:pPr>
      <w:r>
        <w:rPr>
          <w:rFonts w:ascii="Times New Roman"/>
          <w:b w:val="false"/>
          <w:i w:val="false"/>
          <w:color w:val="000000"/>
          <w:sz w:val="28"/>
        </w:rPr>
        <w:t>
      170. Кіру пункттерінде Қазақстан Республикасының халықтың санитариялық-эпидемиологиялық саламаттылығы саласындағы уәкілетті органы тасымалдау және сақтау құралдарын қоса алғанда, жол жүретін адамдар пайдаланатын құралдардың санитариялық күйде ұсталуын, инфекция немесе контаминация көзі болмауын қамтамасыз етеді.</w:t>
      </w:r>
    </w:p>
    <w:bookmarkEnd w:id="124"/>
    <w:bookmarkStart w:name="z156" w:id="125"/>
    <w:p>
      <w:pPr>
        <w:spacing w:after="0"/>
        <w:ind w:left="0"/>
        <w:jc w:val="both"/>
      </w:pPr>
      <w:r>
        <w:rPr>
          <w:rFonts w:ascii="Times New Roman"/>
          <w:b w:val="false"/>
          <w:i w:val="false"/>
          <w:color w:val="000000"/>
          <w:sz w:val="28"/>
        </w:rPr>
        <w:t>
      171. Әуе кемесінің бортында және әуежайда тұтынуға жарамды өнімдерді (азық-түлік, сусындар және су қоры) өңдеу және бөлу рәсімдерін даярланған персонал орындайды әрі олар ХМСҚ-ға, ДДСҰ-ның және Азық-түлік және ауыл шаруашылығы ұйымының (бұдан әрі – ФАО) тиісті ұсынымдарына сай болады.</w:t>
      </w:r>
    </w:p>
    <w:bookmarkEnd w:id="125"/>
    <w:bookmarkStart w:name="z157" w:id="126"/>
    <w:p>
      <w:pPr>
        <w:spacing w:after="0"/>
        <w:ind w:left="0"/>
        <w:jc w:val="both"/>
      </w:pPr>
      <w:r>
        <w:rPr>
          <w:rFonts w:ascii="Times New Roman"/>
          <w:b w:val="false"/>
          <w:i w:val="false"/>
          <w:color w:val="000000"/>
          <w:sz w:val="28"/>
        </w:rPr>
        <w:t>
      Әуежайлар мен әуе кемелерін пайдаланушылардың қалдықтарды сұрыптауын, бақылауын және кәдеге жаратуын қоса алғанда, қалдықтарды өңдеу мен жою ХМСҚ-қа, ДДСҰ мен ФАО-ның тиісті ұсынымдарына сәйкес қамтамасыз етіледі.".</w:t>
      </w:r>
    </w:p>
    <w:bookmarkEnd w:id="126"/>
    <w:bookmarkStart w:name="z158" w:id="12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