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953e" w14:textId="81495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"Мәліметтерді таратылуы шектелген қызметтік ақпаратқа жатқызу және онымен жұмыс істеу қағидаларын бекіту туралы" Қазақстан Республикасы Үкіметінің 2022 жылғы 24 маусымдағы № 429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6 тамыздағы № 598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"Мәліметтерді таратылуы шектелген қызметтік ақпаратқа жатқызу және онымен жұмыс істеу қағидаларын бекіту туралы" Қазақстан Республикасы Үкіметінің 2022 жылғы 24 маусымдағы № 429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Мәліметтерді таратылуы шектелген қызметтік ақпаратқа жатқызу және онымен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"2) ақпарат –кез келген нысанда тіркелген тұлғалар, заттар, фактілер, оқиғалар, құбылыстар және процестер туралы ақпарат иеленушілер жасаған немесе алған және олардың иелігіндегі мәліметтер;</w:t>
      </w:r>
    </w:p>
    <w:bookmarkEnd w:id="3"/>
    <w:bookmarkStart w:name="z10" w:id="4"/>
    <w:p>
      <w:pPr>
        <w:spacing w:after="0"/>
        <w:ind w:left="0"/>
        <w:jc w:val="both"/>
      </w:pPr>
      <w:r>
        <w:rPr>
          <w:rFonts w:ascii="Times New Roman"/>
          <w:b w:val="false"/>
          <w:i w:val="false"/>
          <w:color w:val="000000"/>
          <w:sz w:val="28"/>
        </w:rPr>
        <w:t>
      3) жасырын ақпарат – Қазақстан Республикасының заңнамасына, Еуразиялық экономикалық одақ құқығына кіретін Еуразиялық экономикалық одақ органдарының актілеріне, халықаралық шарттарға сәйкес қол жеткізу шектелген (жасырындығы белгіленген), яғни егер басқа нормативтік құқықтық актілерде өзгеше көзделмесе, мұндай ақпаратты иеленушінің жазбаша келісімінсіз оны үшінші тұлғаларға бермеу (жария етпеу) бойынша осы ақпаратқа қол жеткізген адамның орындауы үшін міндетті талап белгіленген ақпараттың барлық түрі (коммерциялық, банктік, салықтық, нотариаттық, дәрігерлік (медицина жұмыскерінің құпиясы), жеке, адвокаттық құпияны және (немесе) заңмен қорғалатын өзге де құпияны қоса алғанда);";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"10) шифрланған хабарлама – қағаз және электрондық ақпарат жеткізгіштерде ұсынылған, шифрланатын немесе шифрды ашу нәтижесінде алынған арнайы құжат түрі.";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14" w:id="6"/>
    <w:p>
      <w:pPr>
        <w:spacing w:after="0"/>
        <w:ind w:left="0"/>
        <w:jc w:val="both"/>
      </w:pPr>
      <w:r>
        <w:rPr>
          <w:rFonts w:ascii="Times New Roman"/>
          <w:b w:val="false"/>
          <w:i w:val="false"/>
          <w:color w:val="000000"/>
          <w:sz w:val="28"/>
        </w:rPr>
        <w:t>
      үшінші бөлік мынадай редакцияда жазылсын:</w:t>
      </w:r>
    </w:p>
    <w:bookmarkEnd w:id="6"/>
    <w:bookmarkStart w:name="z15" w:id="7"/>
    <w:p>
      <w:pPr>
        <w:spacing w:after="0"/>
        <w:ind w:left="0"/>
        <w:jc w:val="both"/>
      </w:pPr>
      <w:r>
        <w:rPr>
          <w:rFonts w:ascii="Times New Roman"/>
          <w:b w:val="false"/>
          <w:i w:val="false"/>
          <w:color w:val="000000"/>
          <w:sz w:val="28"/>
        </w:rPr>
        <w:t>
      "Таратылуы шектелген қызметтік ақпаратқа "ҚБП" белгісін беру мерзімі оның мазмұнына байланысты болады және "ҚБП" ҚҚВТ-ны әзірлеу кезінде мемлекеттік органның ОСК шешімімен айқындалады, бұл ретте мерзім 15 жылдан, арнаулы мемлекеттік архиві бар мемлекеттік органдарда 30 жылдан аспауға тиіс, бұл мерзімді мемлекеттік органның ОСК шешімімен ұзартуға болады.";</w:t>
      </w:r>
    </w:p>
    <w:bookmarkEnd w:id="7"/>
    <w:bookmarkStart w:name="z16" w:id="8"/>
    <w:p>
      <w:pPr>
        <w:spacing w:after="0"/>
        <w:ind w:left="0"/>
        <w:jc w:val="both"/>
      </w:pPr>
      <w:r>
        <w:rPr>
          <w:rFonts w:ascii="Times New Roman"/>
          <w:b w:val="false"/>
          <w:i w:val="false"/>
          <w:color w:val="000000"/>
          <w:sz w:val="28"/>
        </w:rPr>
        <w:t>
      он үшінші бөлік мынадай редакцияда жазылсын:</w:t>
      </w:r>
    </w:p>
    <w:bookmarkEnd w:id="8"/>
    <w:bookmarkStart w:name="z17" w:id="9"/>
    <w:p>
      <w:pPr>
        <w:spacing w:after="0"/>
        <w:ind w:left="0"/>
        <w:jc w:val="both"/>
      </w:pPr>
      <w:r>
        <w:rPr>
          <w:rFonts w:ascii="Times New Roman"/>
          <w:b w:val="false"/>
          <w:i w:val="false"/>
          <w:color w:val="000000"/>
          <w:sz w:val="28"/>
        </w:rPr>
        <w:t>
      "ҚБП" ҚҚВТ мемлекеттік органның мемлекеттік құпияларды қорғау бөлімшесімен келісіледі және ұйым басшысының бұйрығымен бекітіледі, ол ҚҚВТ-ға "ҚБП" белгісін берудің орындылығы туралы мәселені де шешеді.";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"12. ЭҚА-да:</w:t>
      </w:r>
    </w:p>
    <w:bookmarkEnd w:id="10"/>
    <w:bookmarkStart w:name="z20" w:id="11"/>
    <w:p>
      <w:pPr>
        <w:spacing w:after="0"/>
        <w:ind w:left="0"/>
        <w:jc w:val="both"/>
      </w:pPr>
      <w:r>
        <w:rPr>
          <w:rFonts w:ascii="Times New Roman"/>
          <w:b w:val="false"/>
          <w:i w:val="false"/>
          <w:color w:val="000000"/>
          <w:sz w:val="28"/>
        </w:rPr>
        <w:t>
      мемлекеттік органдардың бірыңғай көлік ортасына (бұдан әрі – МО БКО) қосылған және Интернетке кіру мүмкіндігі жоқ жұмыс станциясындағы шифрланған дискіде электрондық құжаттарды (файлдарды) электрондық жеткізгіштерге және кері (оның ішінде қатты диск) көшіру (ауыстыру) мүмкіндігінсіз;</w:t>
      </w:r>
    </w:p>
    <w:bookmarkEnd w:id="11"/>
    <w:bookmarkStart w:name="z21" w:id="12"/>
    <w:p>
      <w:pPr>
        <w:spacing w:after="0"/>
        <w:ind w:left="0"/>
        <w:jc w:val="both"/>
      </w:pPr>
      <w:r>
        <w:rPr>
          <w:rFonts w:ascii="Times New Roman"/>
          <w:b w:val="false"/>
          <w:i w:val="false"/>
          <w:color w:val="000000"/>
          <w:sz w:val="28"/>
        </w:rPr>
        <w:t>
      бұлтты сақтау орнынан электрондық құжатты (файлды) жүктеп алу мүмкіндігінсіз "жұқа клиент" үлгісіндегі шешімдерді пайдалана отырып, бұлтты сақтау орнында таратылуы шектелген қызметтік ақпаратты жасауға, өңдеуге, есепке алуға және жоюға жол беріледі.</w:t>
      </w:r>
    </w:p>
    <w:bookmarkEnd w:id="12"/>
    <w:bookmarkStart w:name="z22" w:id="13"/>
    <w:p>
      <w:pPr>
        <w:spacing w:after="0"/>
        <w:ind w:left="0"/>
        <w:jc w:val="both"/>
      </w:pPr>
      <w:r>
        <w:rPr>
          <w:rFonts w:ascii="Times New Roman"/>
          <w:b w:val="false"/>
          <w:i w:val="false"/>
          <w:color w:val="000000"/>
          <w:sz w:val="28"/>
        </w:rPr>
        <w:t>
      Бұлтты сақтау орнының дерекқорын (дерекқор өрістерін), жұмыс станцияларындағы шифрланған дискілерді және таратылуы шектелген қызметтік ақпараттың электрондық құжаттарын (файлдарын) қорғау үшін 1073-2007 ҚР СТ "Ақпаратты криптографиялық қорғау құралдары. Жалпы техникалық талаптар." мемлекеттік стандарты бойынша ақпаратты криптографиялық қорғаудың отандық құралдары (бұдан әрі – АКҚҚ) пайдаланылады, олар қауіпсіздіктің үшінші деңгейінен төмен болмауы керек.</w:t>
      </w:r>
    </w:p>
    <w:bookmarkEnd w:id="13"/>
    <w:bookmarkStart w:name="z23" w:id="14"/>
    <w:p>
      <w:pPr>
        <w:spacing w:after="0"/>
        <w:ind w:left="0"/>
        <w:jc w:val="both"/>
      </w:pPr>
      <w:r>
        <w:rPr>
          <w:rFonts w:ascii="Times New Roman"/>
          <w:b w:val="false"/>
          <w:i w:val="false"/>
          <w:color w:val="000000"/>
          <w:sz w:val="28"/>
        </w:rPr>
        <w:t>
      Осы тармақтың бірінші бөлігінің ережелері осы Қағидалардың 12-2 және 12-3-тармақтарында көрсетілген мемлекеттік органдар мен ұйымдарға, сондай-ақ ЭҚА-ны пайдаланатын Қазақстан Республикасының Қарулы Күштеріне, басқа да әскерлер мен әскери құрылымдарға қолданылмайды.";</w:t>
      </w:r>
    </w:p>
    <w:bookmarkEnd w:id="14"/>
    <w:bookmarkStart w:name="z24" w:id="15"/>
    <w:p>
      <w:pPr>
        <w:spacing w:after="0"/>
        <w:ind w:left="0"/>
        <w:jc w:val="both"/>
      </w:pPr>
      <w:r>
        <w:rPr>
          <w:rFonts w:ascii="Times New Roman"/>
          <w:b w:val="false"/>
          <w:i w:val="false"/>
          <w:color w:val="000000"/>
          <w:sz w:val="28"/>
        </w:rPr>
        <w:t>
      мынадай мазмұндағы 12-1, 12-2, 12-3 және 12-4-тармақтармен толықтырылсын:</w:t>
      </w:r>
    </w:p>
    <w:bookmarkEnd w:id="15"/>
    <w:bookmarkStart w:name="z25" w:id="16"/>
    <w:p>
      <w:pPr>
        <w:spacing w:after="0"/>
        <w:ind w:left="0"/>
        <w:jc w:val="both"/>
      </w:pPr>
      <w:r>
        <w:rPr>
          <w:rFonts w:ascii="Times New Roman"/>
          <w:b w:val="false"/>
          <w:i w:val="false"/>
          <w:color w:val="000000"/>
          <w:sz w:val="28"/>
        </w:rPr>
        <w:t>
      "12-1. Таратылуы шектелген қызметтік ақпараттың электрондық құжаттарын (файлдарын) жасау немесе құжатқа қосымшаларды бұлтты сақтау орнының серверіне жүктеу кезінде пайдаланушы оларды АКҚҚ көмегімен шифрлайды және мемлекеттік органдардың куәландырушы орталығының тіркеу куәлігі бар электрондық цифрлық қолтаңбамен (бұдан әрі – ЭЦҚ) қол қояды.</w:t>
      </w:r>
    </w:p>
    <w:bookmarkEnd w:id="16"/>
    <w:bookmarkStart w:name="z26" w:id="17"/>
    <w:p>
      <w:pPr>
        <w:spacing w:after="0"/>
        <w:ind w:left="0"/>
        <w:jc w:val="both"/>
      </w:pPr>
      <w:r>
        <w:rPr>
          <w:rFonts w:ascii="Times New Roman"/>
          <w:b w:val="false"/>
          <w:i w:val="false"/>
          <w:color w:val="000000"/>
          <w:sz w:val="28"/>
        </w:rPr>
        <w:t>
      Таратылуы шектелген қызметтік ақпараттың электрондық құжаттарын (файлдарын) қарау кезінде пайдаланушы АКҚҚ және ЭЦҚ көмегімен құжатқа салынымдарды ашады.</w:t>
      </w:r>
    </w:p>
    <w:bookmarkEnd w:id="17"/>
    <w:bookmarkStart w:name="z27" w:id="18"/>
    <w:p>
      <w:pPr>
        <w:spacing w:after="0"/>
        <w:ind w:left="0"/>
        <w:jc w:val="both"/>
      </w:pPr>
      <w:r>
        <w:rPr>
          <w:rFonts w:ascii="Times New Roman"/>
          <w:b w:val="false"/>
          <w:i w:val="false"/>
          <w:color w:val="000000"/>
          <w:sz w:val="28"/>
        </w:rPr>
        <w:t>
      Таратылуы шектелген қызметтік ақпараттың электрондық құжаттарын (файлдарын):</w:t>
      </w:r>
    </w:p>
    <w:bookmarkEnd w:id="18"/>
    <w:bookmarkStart w:name="z28" w:id="19"/>
    <w:p>
      <w:pPr>
        <w:spacing w:after="0"/>
        <w:ind w:left="0"/>
        <w:jc w:val="both"/>
      </w:pPr>
      <w:r>
        <w:rPr>
          <w:rFonts w:ascii="Times New Roman"/>
          <w:b w:val="false"/>
          <w:i w:val="false"/>
          <w:color w:val="000000"/>
          <w:sz w:val="28"/>
        </w:rPr>
        <w:t>
      практикалық қажеттілік аяқталғанға дейін пайдаланушының жұмыс станциясындағы шифрланған дискіде;</w:t>
      </w:r>
    </w:p>
    <w:bookmarkEnd w:id="19"/>
    <w:bookmarkStart w:name="z29" w:id="20"/>
    <w:p>
      <w:pPr>
        <w:spacing w:after="0"/>
        <w:ind w:left="0"/>
        <w:jc w:val="both"/>
      </w:pPr>
      <w:r>
        <w:rPr>
          <w:rFonts w:ascii="Times New Roman"/>
          <w:b w:val="false"/>
          <w:i w:val="false"/>
          <w:color w:val="000000"/>
          <w:sz w:val="28"/>
        </w:rPr>
        <w:t>
      осы Қағидалардың 75-тармағына сәйкес сақтауға жатпайтын деректі материалдарды жоюға бөлу туралы акт бойынша жойылғанына дейін бұлтты сақтау орындарында сақтауға жол беріледі.</w:t>
      </w:r>
    </w:p>
    <w:bookmarkEnd w:id="20"/>
    <w:bookmarkStart w:name="z30" w:id="21"/>
    <w:p>
      <w:pPr>
        <w:spacing w:after="0"/>
        <w:ind w:left="0"/>
        <w:jc w:val="both"/>
      </w:pPr>
      <w:r>
        <w:rPr>
          <w:rFonts w:ascii="Times New Roman"/>
          <w:b w:val="false"/>
          <w:i w:val="false"/>
          <w:color w:val="000000"/>
          <w:sz w:val="28"/>
        </w:rPr>
        <w:t>
      Таратылуы шектелген қызметтік ақпараттың электрондық құжаттарының (файлдарының) салынымдарын БҚҚ қызметінің қызметкерлері (жұмыскерлері) ғана басып шығарады.</w:t>
      </w:r>
    </w:p>
    <w:bookmarkEnd w:id="21"/>
    <w:bookmarkStart w:name="z31" w:id="22"/>
    <w:p>
      <w:pPr>
        <w:spacing w:after="0"/>
        <w:ind w:left="0"/>
        <w:jc w:val="both"/>
      </w:pPr>
      <w:r>
        <w:rPr>
          <w:rFonts w:ascii="Times New Roman"/>
          <w:b w:val="false"/>
          <w:i w:val="false"/>
          <w:color w:val="000000"/>
          <w:sz w:val="28"/>
        </w:rPr>
        <w:t>
      12-2. ЭҚА-ны пайдаланатын арнаулы мемлекеттік органдарға, Қазақстан Республикасының Қарулы Күштеріне, басқа да әскерлер мен әскери құралымдарға жергілікті желіге және Интернет желісіне қосылмаған МО БКО-ға қосылған, бұлтты сақтау орнынан (бұлтты сақтау орнына) таратылуы шектелген қызметтік ақпараттың электрондық құжаттарын (файлдарын) басып шығару немесе жүктеп алу (жүктеу) мүмкіндігі бар абоненттік пункттер арқылы қызметтік ақпаратты жасауға, өңдеуге, есепке алуға және жоюға, сондай-ақ таратылуы шектелген қызметтік ақпаратты қабылдауға және жіберуге жол беріледі.</w:t>
      </w:r>
    </w:p>
    <w:bookmarkEnd w:id="22"/>
    <w:bookmarkStart w:name="z32" w:id="23"/>
    <w:p>
      <w:pPr>
        <w:spacing w:after="0"/>
        <w:ind w:left="0"/>
        <w:jc w:val="both"/>
      </w:pPr>
      <w:r>
        <w:rPr>
          <w:rFonts w:ascii="Times New Roman"/>
          <w:b w:val="false"/>
          <w:i w:val="false"/>
          <w:color w:val="000000"/>
          <w:sz w:val="28"/>
        </w:rPr>
        <w:t>
      12-3. ЭҚА-ны пайдаланатын қаржы нарығы мен қаржы ұйымдарын реттеу, бақылау және қадағалау жөніндегі уәкілетті органға, Қазақстан Республикасының Ұлттық банкіне, оның ведомстволарына, оның құрылымына кіретін ұйымдарға,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ол сенімгерлікпен басқаратын заңды тұлғаларға, сондай-ақ олармен үлестес заңды тұлғаларға:</w:t>
      </w:r>
    </w:p>
    <w:bookmarkEnd w:id="23"/>
    <w:bookmarkStart w:name="z33" w:id="24"/>
    <w:p>
      <w:pPr>
        <w:spacing w:after="0"/>
        <w:ind w:left="0"/>
        <w:jc w:val="both"/>
      </w:pPr>
      <w:r>
        <w:rPr>
          <w:rFonts w:ascii="Times New Roman"/>
          <w:b w:val="false"/>
          <w:i w:val="false"/>
          <w:color w:val="000000"/>
          <w:sz w:val="28"/>
        </w:rPr>
        <w:t>
      1) вирусқа қарсы құралдар мен физикалық және логикалық порттардың жай-күйін бақылау бар болса, жергілікті желіге, МО БКО-ға және Интернет желісіне қосылмаған жұмыс станцияларында "ҚБП" белгісі бар таратылуы шектелген қызметтік ақпаратты жасауға, өңдеуге (сақтамай), есепке алуға және жоюға;</w:t>
      </w:r>
    </w:p>
    <w:bookmarkEnd w:id="24"/>
    <w:bookmarkStart w:name="z34" w:id="25"/>
    <w:p>
      <w:pPr>
        <w:spacing w:after="0"/>
        <w:ind w:left="0"/>
        <w:jc w:val="both"/>
      </w:pPr>
      <w:r>
        <w:rPr>
          <w:rFonts w:ascii="Times New Roman"/>
          <w:b w:val="false"/>
          <w:i w:val="false"/>
          <w:color w:val="000000"/>
          <w:sz w:val="28"/>
        </w:rPr>
        <w:t>
      2) "ҚБП" белгісі бар таратылуы шектелген қызметтік ақпаратты МО БКО-ға қосылған, бұлтты сақтау орнынан (бұлтты сақтау орнына) таратылуы шектелген қызметтік ақпараттың электрондық құжаттарын (файлдарын) басып шығару немесе жүктеп алу (жүктеу) мүмкіндігі бар абоненттік пункт арқылы қабылдауға және жөнелтуге жол беріледі.</w:t>
      </w:r>
    </w:p>
    <w:bookmarkEnd w:id="25"/>
    <w:bookmarkStart w:name="z35" w:id="26"/>
    <w:p>
      <w:pPr>
        <w:spacing w:after="0"/>
        <w:ind w:left="0"/>
        <w:jc w:val="both"/>
      </w:pPr>
      <w:r>
        <w:rPr>
          <w:rFonts w:ascii="Times New Roman"/>
          <w:b w:val="false"/>
          <w:i w:val="false"/>
          <w:color w:val="000000"/>
          <w:sz w:val="28"/>
        </w:rPr>
        <w:t>
      12-4. ЭҚА-ны пайдаланатын қаржы нарығы мен қаржы ұйымдарын реттеу, бақылау және қадағалау жөніндегі уәкілетті органда, Қазақстан Республикасының Ұлттық Банкінде, оның ведомстволарында, оның құрылымына кіретін ұйымдарда,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ол сенімгерлікпен басқаратын заңды тұлғаларда, сондай-ақ олармен үлестес заңды тұлғаларда таратылуы шектелген "Жасырын" белгісі бар қызметтік ақпаратпен жұмыс істеуді регламенттеу қаржы нарығы мен қаржы ұйымдарын реттеу, бақылау және қадағалау жөніндегі уәкілетті органның және Қазақстан Республикасы Ұлттық Банкінің тиісті ішкі құқықтық актісінде белгіленеді.";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37" w:id="27"/>
    <w:p>
      <w:pPr>
        <w:spacing w:after="0"/>
        <w:ind w:left="0"/>
        <w:jc w:val="both"/>
      </w:pPr>
      <w:r>
        <w:rPr>
          <w:rFonts w:ascii="Times New Roman"/>
          <w:b w:val="false"/>
          <w:i w:val="false"/>
          <w:color w:val="000000"/>
          <w:sz w:val="28"/>
        </w:rPr>
        <w:t>
      "13. Электрондық түрдегі таратылуы шектелген қызметтік ақпаратты 1073-2007 ҚР СТ "Ақпаратты криптографиялық қорғау құралдары. Жалпы техникалық талаптар" мемлекеттік стандарты бойынша қауіпсіздіктің үшінші деңгейінен төмен болмайтын отандық АКҚҚ-мен қорғалған ақпараттандыру объектілерінде және (немесе) Қазақстан Республикасының мемлекеттік құпиялар туралы заңнамасына сәйкес құпия ақпаратты өңдеуге арналған есептеу техникасы құралдарында өңдеуге және сақтауға жол беріледі.</w:t>
      </w:r>
    </w:p>
    <w:bookmarkEnd w:id="27"/>
    <w:bookmarkStart w:name="z38" w:id="28"/>
    <w:p>
      <w:pPr>
        <w:spacing w:after="0"/>
        <w:ind w:left="0"/>
        <w:jc w:val="both"/>
      </w:pPr>
      <w:r>
        <w:rPr>
          <w:rFonts w:ascii="Times New Roman"/>
          <w:b w:val="false"/>
          <w:i w:val="false"/>
          <w:color w:val="000000"/>
          <w:sz w:val="28"/>
        </w:rPr>
        <w:t>
      Қазақстан Республикасы Қарулы Күштерінің, басқа да әскерлер мен әскери құралымдардың объектілерінде электрондық түрдегі таратылуы шектелген қызметтік ақпаратты 1073-2007 ҚР СТ "Ақпаратты криптографиялық қорғау құралдары. Жалпы техникалық талаптар" мемлекеттік стандарты бойынша қауіпсіздіктің үшінші деңгейінен төмен болмайтын отандық АКҚҚ-мен қорғалған ақпараттандыру объектілерінде өңдеуге және сақтауға жол беріледі.</w:t>
      </w:r>
    </w:p>
    <w:bookmarkEnd w:id="28"/>
    <w:bookmarkStart w:name="z39" w:id="29"/>
    <w:p>
      <w:pPr>
        <w:spacing w:after="0"/>
        <w:ind w:left="0"/>
        <w:jc w:val="both"/>
      </w:pPr>
      <w:r>
        <w:rPr>
          <w:rFonts w:ascii="Times New Roman"/>
          <w:b w:val="false"/>
          <w:i w:val="false"/>
          <w:color w:val="000000"/>
          <w:sz w:val="28"/>
        </w:rPr>
        <w:t>
      14. Таратылуы шектелген қызметтік ақпаратты ашық байланыс арналары (жалпыға ортақ пайдаланылатын телефон байланысы, факсимильді байланыс, радиобайланыс, спутниктік және ұялы (жылжымалы (мобильді) байланыс, Интернет желісі) арқылы беруге жол берілмейді.</w:t>
      </w:r>
    </w:p>
    <w:bookmarkEnd w:id="29"/>
    <w:bookmarkStart w:name="z40" w:id="30"/>
    <w:p>
      <w:pPr>
        <w:spacing w:after="0"/>
        <w:ind w:left="0"/>
        <w:jc w:val="both"/>
      </w:pPr>
      <w:r>
        <w:rPr>
          <w:rFonts w:ascii="Times New Roman"/>
          <w:b w:val="false"/>
          <w:i w:val="false"/>
          <w:color w:val="000000"/>
          <w:sz w:val="28"/>
        </w:rPr>
        <w:t>
      Таратылуы шектелген қызметтік ақпаратты беру ҚР СТ 1073-2007 "Ақпаратты криптографиялық қорғау құралдары. Жалпы техникалық талаптар." мемлекеттік стандарты бойынша қауіпсіздіктің үшінші деңгейінен төмен болмайтын отандық АКҚҚ пайдаланылатын байланыс арналары арқылы ғана жүзеге асырылады.</w:t>
      </w:r>
    </w:p>
    <w:bookmarkEnd w:id="30"/>
    <w:bookmarkStart w:name="z41" w:id="31"/>
    <w:p>
      <w:pPr>
        <w:spacing w:after="0"/>
        <w:ind w:left="0"/>
        <w:jc w:val="both"/>
      </w:pPr>
      <w:r>
        <w:rPr>
          <w:rFonts w:ascii="Times New Roman"/>
          <w:b w:val="false"/>
          <w:i w:val="false"/>
          <w:color w:val="000000"/>
          <w:sz w:val="28"/>
        </w:rPr>
        <w:t>
      Қорғалған байланыс арналары болмаған жағдайда таратылуы шектелген қызметтік ақпаратты беру ұйымның шифрлау қызметінің органдары арқылы немесе қағаз жеткізгіште мөрленген конвертте (пакетте) ("ҚБП" белгісі бар электрондық жеткізгіштерде), оның ішінде фельдъегерлік немесе арнайы байланыс арқылы қолма-қол жүзеге асырылады.</w:t>
      </w:r>
    </w:p>
    <w:bookmarkEnd w:id="31"/>
    <w:bookmarkStart w:name="z42" w:id="32"/>
    <w:p>
      <w:pPr>
        <w:spacing w:after="0"/>
        <w:ind w:left="0"/>
        <w:jc w:val="both"/>
      </w:pPr>
      <w:r>
        <w:rPr>
          <w:rFonts w:ascii="Times New Roman"/>
          <w:b w:val="false"/>
          <w:i w:val="false"/>
          <w:color w:val="000000"/>
          <w:sz w:val="28"/>
        </w:rPr>
        <w:t>
      Үшінші тараптың құзыретті органына "Жасырын" белгісі бар және оған қатысты "ҚБП" белгісі алып тасталған таратылуы шектелген қызметтік ақпаратты жіберу осы Қағидалардың 72-тармағына сәйкес және осы Қағидалардың 30-тармағында көзделген талаптар сақталып, ұйым басшысының рұқсатымен жүргізіледі.</w:t>
      </w:r>
    </w:p>
    <w:bookmarkEnd w:id="32"/>
    <w:bookmarkStart w:name="z43" w:id="33"/>
    <w:p>
      <w:pPr>
        <w:spacing w:after="0"/>
        <w:ind w:left="0"/>
        <w:jc w:val="both"/>
      </w:pPr>
      <w:r>
        <w:rPr>
          <w:rFonts w:ascii="Times New Roman"/>
          <w:b w:val="false"/>
          <w:i w:val="false"/>
          <w:color w:val="000000"/>
          <w:sz w:val="28"/>
        </w:rPr>
        <w:t>
      Қазақстан Республикасының халықаралық ұйымдардағы мүшелігіне байланысты берілетін, оның ішінде өз құзыреті шегінде мемлекеттік органдар ұсынған таратылуы шектелген, оның ішінде жасырын сипаттағы ақпаратты салалық уәкілетті орган халықаралық ұйымдардың Қазақстан Республикасынан тысқары жерлердегі жұмыс органдары мен консультативтік органдарына Қазақстан Республикасының Сыртқы істер министрлігі арқылы жібереді, ол тиісті халықаралық ұйымға арналған таратылуы шектелген және жасырын сипаттағы ақпаратты халықаралық келісімдерге сәйкес Қазақстан Республикасының шет елдердегi мекемелері арқылы қорғалған байланыс арналары арқылы жібереді.</w:t>
      </w:r>
    </w:p>
    <w:bookmarkEnd w:id="33"/>
    <w:bookmarkStart w:name="z44" w:id="34"/>
    <w:p>
      <w:pPr>
        <w:spacing w:after="0"/>
        <w:ind w:left="0"/>
        <w:jc w:val="both"/>
      </w:pPr>
      <w:r>
        <w:rPr>
          <w:rFonts w:ascii="Times New Roman"/>
          <w:b w:val="false"/>
          <w:i w:val="false"/>
          <w:color w:val="000000"/>
          <w:sz w:val="28"/>
        </w:rPr>
        <w:t>
      15. Таратылуы шектелген қызметтік ақпарат өңделетін және (немесе) орналастырылатын ақпараттық жүйелер мен сервистердің оқиғаларын тіркеу журналында пайдаланушылардың барлық іс-әрекеті тіркеліп, уақыты, пайдаланушының сәйкестендіргіші және операция түрі (жасау, қарау, редакциялау, қол қою, тіркеу, жіберу, басып шығару) көрсетілуге тиіс.</w:t>
      </w:r>
    </w:p>
    <w:bookmarkEnd w:id="34"/>
    <w:bookmarkStart w:name="z45" w:id="35"/>
    <w:p>
      <w:pPr>
        <w:spacing w:after="0"/>
        <w:ind w:left="0"/>
        <w:jc w:val="both"/>
      </w:pPr>
      <w:r>
        <w:rPr>
          <w:rFonts w:ascii="Times New Roman"/>
          <w:b w:val="false"/>
          <w:i w:val="false"/>
          <w:color w:val="000000"/>
          <w:sz w:val="28"/>
        </w:rPr>
        <w:t>
      Таратылуы шектелген қызметтік ақпаратты қамтитын электрондық құжаттармен (файлдармен) жұмысты бастамас бұрын пайдаланушылардың назарына таратылуы шектелген ақпараттың пайдаланушының кінәсінен таралып кетуіне байланысты тәуекелдер туралы ескертумен бірге жұмыс тәртібі және ЭЦҚ жоғалған не оның қолданылу мерзімі аяқталған жағдайдағы іс-әрекет туралы нұсқаулық жеткізіледі.</w:t>
      </w:r>
    </w:p>
    <w:bookmarkEnd w:id="35"/>
    <w:bookmarkStart w:name="z46" w:id="36"/>
    <w:p>
      <w:pPr>
        <w:spacing w:after="0"/>
        <w:ind w:left="0"/>
        <w:jc w:val="both"/>
      </w:pPr>
      <w:r>
        <w:rPr>
          <w:rFonts w:ascii="Times New Roman"/>
          <w:b w:val="false"/>
          <w:i w:val="false"/>
          <w:color w:val="000000"/>
          <w:sz w:val="28"/>
        </w:rPr>
        <w:t>
      Таратылуы шектелген қызметтік ақпаратпен жұмыс істеуге арналған ақпараттық жүйелерде пайдаланушылардың іс-әрекетін тіркеу мақсатында оқиғаларды журналға тіркеу функционалы көзделуге тиіс.</w:t>
      </w:r>
    </w:p>
    <w:bookmarkEnd w:id="36"/>
    <w:bookmarkStart w:name="z47" w:id="37"/>
    <w:p>
      <w:pPr>
        <w:spacing w:after="0"/>
        <w:ind w:left="0"/>
        <w:jc w:val="both"/>
      </w:pPr>
      <w:r>
        <w:rPr>
          <w:rFonts w:ascii="Times New Roman"/>
          <w:b w:val="false"/>
          <w:i w:val="false"/>
          <w:color w:val="000000"/>
          <w:sz w:val="28"/>
        </w:rPr>
        <w:t>
      Таратылуы шектелген қызметтік ақпарат өңделетін және (немесе) орналастырылатын ақпараттық жүйелер мен сервистердің меншік иелері мен иеленушілері таратылуы шектелген қызметтік ақпаратты қамтитын электрондық құжаттардың (файлдардың) сақталуы мен қорғалуының қауіпсіздігі үшін заңнамада көзделген жауаптылықта болады.</w:t>
      </w:r>
    </w:p>
    <w:bookmarkEnd w:id="37"/>
    <w:bookmarkStart w:name="z48" w:id="38"/>
    <w:p>
      <w:pPr>
        <w:spacing w:after="0"/>
        <w:ind w:left="0"/>
        <w:jc w:val="both"/>
      </w:pPr>
      <w:r>
        <w:rPr>
          <w:rFonts w:ascii="Times New Roman"/>
          <w:b w:val="false"/>
          <w:i w:val="false"/>
          <w:color w:val="000000"/>
          <w:sz w:val="28"/>
        </w:rPr>
        <w:t>
      Мемлекеттік органдардың, ұйымдардың басшылары электрондық жеткізгіштің түріне, нысанына, мазмұнына және қалай ұсынылғанына қарамастан, таратылуы шектелген қызметтік ақпараттың қорғалуын қамтамасыз ету бойынша, оның ішінде қорғалып орындалған, мемлекеттік құпияларға жатқызылған ақпаратты және (немесе) ақпараттық жүйелерді криптографиялық қорғаудың тиісті құралдарын пайдалана отырып, барлық қажетті ұйымдастырушылық, техникалық және құқықтық шараларды қабылдайды.";</w:t>
      </w:r>
    </w:p>
    <w:bookmarkEnd w:id="38"/>
    <w:bookmarkStart w:name="z49" w:id="39"/>
    <w:p>
      <w:pPr>
        <w:spacing w:after="0"/>
        <w:ind w:left="0"/>
        <w:jc w:val="both"/>
      </w:pPr>
      <w:r>
        <w:rPr>
          <w:rFonts w:ascii="Times New Roman"/>
          <w:b w:val="false"/>
          <w:i w:val="false"/>
          <w:color w:val="000000"/>
          <w:sz w:val="28"/>
        </w:rPr>
        <w:t>
      мынадай мазмұндағы 15-1-тармақпен толықтырылсын:</w:t>
      </w:r>
    </w:p>
    <w:bookmarkEnd w:id="39"/>
    <w:bookmarkStart w:name="z50" w:id="40"/>
    <w:p>
      <w:pPr>
        <w:spacing w:after="0"/>
        <w:ind w:left="0"/>
        <w:jc w:val="both"/>
      </w:pPr>
      <w:r>
        <w:rPr>
          <w:rFonts w:ascii="Times New Roman"/>
          <w:b w:val="false"/>
          <w:i w:val="false"/>
          <w:color w:val="000000"/>
          <w:sz w:val="28"/>
        </w:rPr>
        <w:t>
      "15-1. Қаржы нарығы мен қаржы ұйымдарын реттеу, бақылау және қадағалау жөніндегі уәкілетті органның, Қазақстан Республикасы Ұлттық Банкінің, оның ведомстволарының, оның құрылымына кіретін ұйымдардың,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ол сенімгерлікпен басқаратын заңды тұлғалардың "Жасырын" белгісі бар таратылуы шектелген қызметтік ақпаратты өңдеу жүргізілетін және (немесе) ол орналастырылатын ақпараттық жүйелер мен сервистердегі оқиғаларды тіркеу журналына пайдаланушылардың іс-әрекетін жазу процесін регламенттеу қаржы нарығы мен қаржы ұйымдарын реттеу, бақылау және қадағалау жөніндегі уәкілетті органның және Қазақстан Республикасы Ұлттық Банкінің тиісті құқықтық актісінде белгіленеді.";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бөлігі мынадай редакцияда жазылсын:</w:t>
      </w:r>
    </w:p>
    <w:bookmarkStart w:name="z52" w:id="41"/>
    <w:p>
      <w:pPr>
        <w:spacing w:after="0"/>
        <w:ind w:left="0"/>
        <w:jc w:val="both"/>
      </w:pPr>
      <w:r>
        <w:rPr>
          <w:rFonts w:ascii="Times New Roman"/>
          <w:b w:val="false"/>
          <w:i w:val="false"/>
          <w:color w:val="000000"/>
          <w:sz w:val="28"/>
        </w:rPr>
        <w:t>
      "17. Ұйымға түсетін "ҚБП" және (немесе) "Жасырын" белгілері бар барлық хат-хабар, соның ішінде "ҚБП" және (немесе) "Жасырын" белгілері бар электрондық құжаттар (файлдар) бастапқы өңдеуден, алдын ала қарап-тексеруден өткізіледі, тіркеледі және басшылықтың қарауына ұсынылады. Қағаз түріндегі көрсетілген хат-хабарды лауазымдық нұсқаулықтарға сәйкес осы тектес құжаттармен жұмыс істеу тапсырылған БҚҚ қызметінің жұмыскерлері қабылдайды, ашады, тексереді ("Жеке өзіне" белгісі барларын қоспағанда) және өңдейді.";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бірінші бөлігі мынадай редакцияда жазылсын:</w:t>
      </w:r>
    </w:p>
    <w:bookmarkStart w:name="z54" w:id="42"/>
    <w:p>
      <w:pPr>
        <w:spacing w:after="0"/>
        <w:ind w:left="0"/>
        <w:jc w:val="both"/>
      </w:pPr>
      <w:r>
        <w:rPr>
          <w:rFonts w:ascii="Times New Roman"/>
          <w:b w:val="false"/>
          <w:i w:val="false"/>
          <w:color w:val="000000"/>
          <w:sz w:val="28"/>
        </w:rPr>
        <w:t>
      "18. Жұмыс уақытынан тыс уақытта, демалыс және мереке күндері қағаз және электрондық жеткізгіштерге жазылған "ҚБП" және (немесе) "Жасырын" белгілері бар шұғыл құжаттарды, басылымдарды және ақпаратты ұйым бойынша кезекші қабылдайды, оларды ашпай, келесі жұмыс күні БҚҚ қызметінің басшысына береді.";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бірінші бөлігі мынадай редакцияда жазылсын:</w:t>
      </w:r>
    </w:p>
    <w:bookmarkStart w:name="z56" w:id="43"/>
    <w:p>
      <w:pPr>
        <w:spacing w:after="0"/>
        <w:ind w:left="0"/>
        <w:jc w:val="both"/>
      </w:pPr>
      <w:r>
        <w:rPr>
          <w:rFonts w:ascii="Times New Roman"/>
          <w:b w:val="false"/>
          <w:i w:val="false"/>
          <w:color w:val="000000"/>
          <w:sz w:val="28"/>
        </w:rPr>
        <w:t>
      "19. Барлық кіріс, шығыс құжаттары мен ішкі құжаттар, сондай-ақ шифрланған хабарламалар, "ҚБП" және (немесе) "Жасырын" белгілері бар басылымдар тіркелуге тиіс. Құжаттар парақтардың, басылымдардың (кітаптар, журналдар, брошюралар), даналардың саны бойынша есепке алынады.";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бірінші бөлігі мынадай редакцияда жазылсын:</w:t>
      </w:r>
    </w:p>
    <w:bookmarkStart w:name="z58" w:id="44"/>
    <w:p>
      <w:pPr>
        <w:spacing w:after="0"/>
        <w:ind w:left="0"/>
        <w:jc w:val="both"/>
      </w:pPr>
      <w:r>
        <w:rPr>
          <w:rFonts w:ascii="Times New Roman"/>
          <w:b w:val="false"/>
          <w:i w:val="false"/>
          <w:color w:val="000000"/>
          <w:sz w:val="28"/>
        </w:rPr>
        <w:t>
      "28. "ҚБП" және (немесе) "Жасырын" белгілері бар қағаз жеткізгіштегі құжаттарды, "ҚБП" белгісі бар істер мен басылымдарды Қазақстан Республикасының шегіндегі басқа ұйымдарға жіберуді мемлекеттік фельдъегерлік байланыс жүргізеді. "ҚБП" және (немесе) "Жасырын" белгілері бар жөнелтілетін құжаттар, "ҚБП" белгісі бар істер мен басылымдар қалың қағаздан жасалған конверттерге салынуға не қапталуға тиіс. Жіберу үшін ашық "терезелері" бар конверттерді пайдалануға жол берілмейді. Құжаттарды мемлекеттік фельдъегерлік байланыс арқылы жіберу жіберушінің конвертін мемлекеттік фельдъегерлік байланыстың пакетіне/конвертіне салу арқылы жүзеге асырылады.";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60" w:id="45"/>
    <w:p>
      <w:pPr>
        <w:spacing w:after="0"/>
        <w:ind w:left="0"/>
        <w:jc w:val="both"/>
      </w:pPr>
      <w:r>
        <w:rPr>
          <w:rFonts w:ascii="Times New Roman"/>
          <w:b w:val="false"/>
          <w:i w:val="false"/>
          <w:color w:val="000000"/>
          <w:sz w:val="28"/>
        </w:rPr>
        <w:t xml:space="preserve">
      "32. "ҚБП" және (немесе) "Жасырын" белгілері бар құжаттардың орындалу, өту, орындалуын бақылау тәртібі осы Қағидалар мен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Мәдениет және спорт министрінің 2023 жылғы 25 тамыздағы № 236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33339 болып тіркелген)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құпия емес құжаттармен жұмыс істеу тәртібіне ұқсас болады.";</w:t>
      </w:r>
    </w:p>
    <w:bookmarkEnd w:id="45"/>
    <w:bookmarkStart w:name="z61" w:id="46"/>
    <w:p>
      <w:pPr>
        <w:spacing w:after="0"/>
        <w:ind w:left="0"/>
        <w:jc w:val="both"/>
      </w:pPr>
      <w:r>
        <w:rPr>
          <w:rFonts w:ascii="Times New Roman"/>
          <w:b w:val="false"/>
          <w:i w:val="false"/>
          <w:color w:val="000000"/>
          <w:sz w:val="28"/>
        </w:rPr>
        <w:t xml:space="preserve">
      42-тармақтың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6"/>
    <w:bookmarkStart w:name="z62" w:id="47"/>
    <w:p>
      <w:pPr>
        <w:spacing w:after="0"/>
        <w:ind w:left="0"/>
        <w:jc w:val="both"/>
      </w:pPr>
      <w:r>
        <w:rPr>
          <w:rFonts w:ascii="Times New Roman"/>
          <w:b w:val="false"/>
          <w:i w:val="false"/>
          <w:color w:val="000000"/>
          <w:sz w:val="28"/>
        </w:rPr>
        <w:t>
      "4) 12-1-тармақтың үшінші бөлігінде көзделген жағдайларды қоспағанда, таратылуы шектелген қызметтік ақпаратты жұмыс станцияларында сақтауға жол берілмейді.";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бесінші бөлігі мынадай редакцияда жазылсын:</w:t>
      </w:r>
    </w:p>
    <w:bookmarkStart w:name="z64" w:id="48"/>
    <w:p>
      <w:pPr>
        <w:spacing w:after="0"/>
        <w:ind w:left="0"/>
        <w:jc w:val="both"/>
      </w:pPr>
      <w:r>
        <w:rPr>
          <w:rFonts w:ascii="Times New Roman"/>
          <w:b w:val="false"/>
          <w:i w:val="false"/>
          <w:color w:val="000000"/>
          <w:sz w:val="28"/>
        </w:rPr>
        <w:t xml:space="preserve">
      "Ұйым басшысының қарары алынғаннан кейін сұратылатын ақпаратты жеке және (немесе) заңды тұлғалар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Мәдениет және спорт министрінің 2023 жылғы 25 тамыздағы № 236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33339 болып тіркелген)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қағидаларының 7-параграфына сәйкес жібереді. Бұл ретте "ҚБП" және (немесе) "Жасырын" белгілері бар құжаттан және басылымнан (нормативтік құқықтық актіден және (немесе) жеке құрам бойынша бұйрықтан) үзінді көшірмеде Қазақстан Республикасының жеке және (немесе) заңды тұлғаларының сұрау салуына қатысы бар бөліктегі мәліметтер көрсетіледі.";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бірінші бөлігі мынадай редакцияда жазылсын:</w:t>
      </w:r>
    </w:p>
    <w:bookmarkStart w:name="z66" w:id="49"/>
    <w:p>
      <w:pPr>
        <w:spacing w:after="0"/>
        <w:ind w:left="0"/>
        <w:jc w:val="both"/>
      </w:pPr>
      <w:r>
        <w:rPr>
          <w:rFonts w:ascii="Times New Roman"/>
          <w:b w:val="false"/>
          <w:i w:val="false"/>
          <w:color w:val="000000"/>
          <w:sz w:val="28"/>
        </w:rPr>
        <w:t>
      "49. Электрондық жеткізгіштерді пайдалану деп электрондық ақпараттық ресурстарды енгізу, түрлендіру, жинақтау, сақтау, ауыстыру және шығару мақсатында оларды жұмыс станциясына қосу процесі түсініледі.";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68" w:id="50"/>
    <w:p>
      <w:pPr>
        <w:spacing w:after="0"/>
        <w:ind w:left="0"/>
        <w:jc w:val="both"/>
      </w:pPr>
      <w:r>
        <w:rPr>
          <w:rFonts w:ascii="Times New Roman"/>
          <w:b w:val="false"/>
          <w:i w:val="false"/>
          <w:color w:val="000000"/>
          <w:sz w:val="28"/>
        </w:rPr>
        <w:t>
      "61. Таратылуы шектелген қызметтік ақпараты бар қағаз жеткізгіштегі шығыс (дайындалған) құжаттар мен басылымдардан көшірмелер түсіру тарату (жіберу) парағына сәйкес қатаң шектеулі санда жасалады, олар қызметінің түрі бойынша осы құжаттар қажет болатын адресаттарға ғана, кіріс құжаттарынан – ұйым басшылығының қарарларына сәйкес жіберіледі, ішкі құжаттардан (бір бөлімшенің шеңберінде) – тыйым салынады.";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65-тармақтар</w:t>
      </w:r>
      <w:r>
        <w:rPr>
          <w:rFonts w:ascii="Times New Roman"/>
          <w:b w:val="false"/>
          <w:i w:val="false"/>
          <w:color w:val="000000"/>
          <w:sz w:val="28"/>
        </w:rPr>
        <w:t xml:space="preserve"> мынадай редакцияда жазылсын:</w:t>
      </w:r>
    </w:p>
    <w:bookmarkStart w:name="z70" w:id="51"/>
    <w:p>
      <w:pPr>
        <w:spacing w:after="0"/>
        <w:ind w:left="0"/>
        <w:jc w:val="both"/>
      </w:pPr>
      <w:r>
        <w:rPr>
          <w:rFonts w:ascii="Times New Roman"/>
          <w:b w:val="false"/>
          <w:i w:val="false"/>
          <w:color w:val="000000"/>
          <w:sz w:val="28"/>
        </w:rPr>
        <w:t>
      "63. Қағаз жеткізгіштегі құжат пен басылымның қосымша көбейтілген көшірмелері дәл сол нөмірмен есепке алынады, бұл туралы көбейтілетін құжат пен басылымға, сондай-ақ тиісті тіркеп есепке алу нысанында міндетті түрде белгі қойылады. Қосымша көбейтілген көшірмелерді нөмірлеу осыған дейін есепке алынған көшірмелердің соңғы нөмірінен бастап жүргізіледі.</w:t>
      </w:r>
    </w:p>
    <w:bookmarkEnd w:id="51"/>
    <w:bookmarkStart w:name="z71" w:id="52"/>
    <w:p>
      <w:pPr>
        <w:spacing w:after="0"/>
        <w:ind w:left="0"/>
        <w:jc w:val="both"/>
      </w:pPr>
      <w:r>
        <w:rPr>
          <w:rFonts w:ascii="Times New Roman"/>
          <w:b w:val="false"/>
          <w:i w:val="false"/>
          <w:color w:val="000000"/>
          <w:sz w:val="28"/>
        </w:rPr>
        <w:t>
      64. Осы ұйым жұмыскерлерінің "ҚБП" және (немесе) "Жасырын" белгілері бар, оның ішінде электрондық құжаттардан және "ҚБП" белгісі бар басылымдардан көшірмелер түсіруі, сондай-ақ үзінді көшірме жасауы БҚҚ қызметінде жүргізіледі.</w:t>
      </w:r>
    </w:p>
    <w:bookmarkEnd w:id="52"/>
    <w:bookmarkStart w:name="z72" w:id="53"/>
    <w:p>
      <w:pPr>
        <w:spacing w:after="0"/>
        <w:ind w:left="0"/>
        <w:jc w:val="both"/>
      </w:pPr>
      <w:r>
        <w:rPr>
          <w:rFonts w:ascii="Times New Roman"/>
          <w:b w:val="false"/>
          <w:i w:val="false"/>
          <w:color w:val="000000"/>
          <w:sz w:val="28"/>
        </w:rPr>
        <w:t>
      65. Бөгде ұйым үшін "ҚБП" және (немесе) "Жасырын" белгілері бар, оның ішінде электрондық құжаттардан және "ҚБП" белгісі бар басылымдардан көшірме түсіру оның жазбаша сұрау салуы негізінде осы құжаттарды және басылымдарды дайындаған ұйым басшысының рұқсатымен БҚҚ қызметінде жүргізіледі.";</w:t>
      </w:r>
    </w:p>
    <w:bookmarkEnd w:id="53"/>
    <w:bookmarkStart w:name="z73" w:id="54"/>
    <w:p>
      <w:pPr>
        <w:spacing w:after="0"/>
        <w:ind w:left="0"/>
        <w:jc w:val="both"/>
      </w:pPr>
      <w:r>
        <w:rPr>
          <w:rFonts w:ascii="Times New Roman"/>
          <w:b w:val="false"/>
          <w:i w:val="false"/>
          <w:color w:val="000000"/>
          <w:sz w:val="28"/>
        </w:rPr>
        <w:t xml:space="preserve">
      67-тармақтың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54"/>
    <w:bookmarkStart w:name="z74" w:id="55"/>
    <w:p>
      <w:pPr>
        <w:spacing w:after="0"/>
        <w:ind w:left="0"/>
        <w:jc w:val="both"/>
      </w:pPr>
      <w:r>
        <w:rPr>
          <w:rFonts w:ascii="Times New Roman"/>
          <w:b w:val="false"/>
          <w:i w:val="false"/>
          <w:color w:val="000000"/>
          <w:sz w:val="28"/>
        </w:rPr>
        <w:t>
      "4) ведомстволық архивтік сақтауда 5, 10, 15 немесе 30 жыл өткеннен кейін үнемі сақталатын істерді тиісті мемлекеттік архивке беруге дайындау кезінде;";</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76" w:id="56"/>
    <w:p>
      <w:pPr>
        <w:spacing w:after="0"/>
        <w:ind w:left="0"/>
        <w:jc w:val="both"/>
      </w:pPr>
      <w:r>
        <w:rPr>
          <w:rFonts w:ascii="Times New Roman"/>
          <w:b w:val="false"/>
          <w:i w:val="false"/>
          <w:color w:val="000000"/>
          <w:sz w:val="28"/>
        </w:rPr>
        <w:t>
      "72. "ҚБП" және (немесе) "Жасырын" белгілері бар, оның ішінде электрондық құжаттардың, "ҚБП" белгісі бар істердің құндылығына сараптама жүргізу, оның нәтижелерін қарау және бекіту Қазақстан Республикасының заңнамалық актілеріне сәйкес жүргізіледі.";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76-тармақтар</w:t>
      </w:r>
      <w:r>
        <w:rPr>
          <w:rFonts w:ascii="Times New Roman"/>
          <w:b w:val="false"/>
          <w:i w:val="false"/>
          <w:color w:val="000000"/>
          <w:sz w:val="28"/>
        </w:rPr>
        <w:t xml:space="preserve"> мынадай редакцияда жазылсын:</w:t>
      </w:r>
    </w:p>
    <w:bookmarkStart w:name="z78" w:id="57"/>
    <w:p>
      <w:pPr>
        <w:spacing w:after="0"/>
        <w:ind w:left="0"/>
        <w:jc w:val="both"/>
      </w:pPr>
      <w:r>
        <w:rPr>
          <w:rFonts w:ascii="Times New Roman"/>
          <w:b w:val="false"/>
          <w:i w:val="false"/>
          <w:color w:val="000000"/>
          <w:sz w:val="28"/>
        </w:rPr>
        <w:t>
      "74. Істерді қағаз жеткізгіште (ресімдеу, істердің мұқабаларына қосымша деректемелер қою, құрылымдық бөлімшелердің тізімдемелерін жасау, тізімделген істерді қабылдау-беруді жүзеге асыру), сондай-ақ электрондық құжаттарды ведомстволық архивте сақтауға дайындау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 бекіту туралы" Қазақстан Республикасы Мәдениет және спорт министрінің 2023 жылғы 25 тамыздағы № 235 бұйрығымен (нормативтік құқықтық актілерді мемлекеттік тіркеу тізілімінде № 33338 болып тіркелген) бекітілген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қағидаларына сәйкес жүргізіледі.</w:t>
      </w:r>
    </w:p>
    <w:bookmarkEnd w:id="57"/>
    <w:bookmarkStart w:name="z79" w:id="58"/>
    <w:p>
      <w:pPr>
        <w:spacing w:after="0"/>
        <w:ind w:left="0"/>
        <w:jc w:val="both"/>
      </w:pPr>
      <w:r>
        <w:rPr>
          <w:rFonts w:ascii="Times New Roman"/>
          <w:b w:val="false"/>
          <w:i w:val="false"/>
          <w:color w:val="000000"/>
          <w:sz w:val="28"/>
        </w:rPr>
        <w:t>
      75. Практикалық қажеттілік жойылғаннан кейін таратылуы шектелген қызметтік ақпарат жойылуға тиіс.</w:t>
      </w:r>
    </w:p>
    <w:bookmarkEnd w:id="58"/>
    <w:bookmarkStart w:name="z80" w:id="59"/>
    <w:p>
      <w:pPr>
        <w:spacing w:after="0"/>
        <w:ind w:left="0"/>
        <w:jc w:val="both"/>
      </w:pPr>
      <w:r>
        <w:rPr>
          <w:rFonts w:ascii="Times New Roman"/>
          <w:b w:val="false"/>
          <w:i w:val="false"/>
          <w:color w:val="000000"/>
          <w:sz w:val="28"/>
        </w:rPr>
        <w:t>
      Жоюға іріктеп алынған "ҚБП" белгісі бар істер, оның ішінде электрондық істер бөлек актімен ресімделеді немесе жоюға іріктеп алынған құпия емес басқа істермен бірге осы Қағидаларға 12 және 12-1-қосымшаларға сәйкес сақтауға жатпайтын істерді, журналдарды, картотекаларды жоюға арналған актіге енгізіледі.</w:t>
      </w:r>
    </w:p>
    <w:bookmarkEnd w:id="59"/>
    <w:bookmarkStart w:name="z81" w:id="60"/>
    <w:p>
      <w:pPr>
        <w:spacing w:after="0"/>
        <w:ind w:left="0"/>
        <w:jc w:val="both"/>
      </w:pPr>
      <w:r>
        <w:rPr>
          <w:rFonts w:ascii="Times New Roman"/>
          <w:b w:val="false"/>
          <w:i w:val="false"/>
          <w:color w:val="000000"/>
          <w:sz w:val="28"/>
        </w:rPr>
        <w:t>
      Істерді, журналдарды және картотекаларды құрамына ұйымның құрылымдық бөлімшесінің кемінде үш жұмыскерінен тұратын, БҚҚ қызметінің жұмыскері міндетті түрде енгізілетін комиссия актінің негізінде жояды, оған комиссияның барлық мүшелері қол қояды және оны ұйымның бірінші басшысы немесе оның орынбасары бекітеді.</w:t>
      </w:r>
    </w:p>
    <w:bookmarkEnd w:id="60"/>
    <w:bookmarkStart w:name="z82" w:id="61"/>
    <w:p>
      <w:pPr>
        <w:spacing w:after="0"/>
        <w:ind w:left="0"/>
        <w:jc w:val="both"/>
      </w:pPr>
      <w:r>
        <w:rPr>
          <w:rFonts w:ascii="Times New Roman"/>
          <w:b w:val="false"/>
          <w:i w:val="false"/>
          <w:color w:val="000000"/>
          <w:sz w:val="28"/>
        </w:rPr>
        <w:t>
      Жоюға іріктеп алынған "ҚБП" және (немесе) "Жасырын" белгілері бар, оның ішінде электрондық құжаттар, "ҚБП" белгісі бар басылымдар жоюға іріктеп алынған құпия емес басқа құжаттармен бірге осы Қағидаларға 13 және 13-1-қосымшаларға сәйкес нысан бойынша жасалатын сақтауға жатпайтын құжаттамалық материалдарды жоюға бөлу туралы актіге енгізіледі. Бұл ретте актілердің 2-бағанында "ҚБП" белгісі бар істердің тақырыптарынан кейін "ҚБП" белгісі қойылады.</w:t>
      </w:r>
    </w:p>
    <w:bookmarkEnd w:id="61"/>
    <w:bookmarkStart w:name="z83" w:id="62"/>
    <w:p>
      <w:pPr>
        <w:spacing w:after="0"/>
        <w:ind w:left="0"/>
        <w:jc w:val="both"/>
      </w:pPr>
      <w:r>
        <w:rPr>
          <w:rFonts w:ascii="Times New Roman"/>
          <w:b w:val="false"/>
          <w:i w:val="false"/>
          <w:color w:val="000000"/>
          <w:sz w:val="28"/>
        </w:rPr>
        <w:t>
      Жоюға іріктеп алынған "ҚБП" және (немесе) "Жасырын" белгілері бар құжаттар, "ҚБП" белгісі бар істер мен басылымдар мәтінді оқу мүмкіндігін жоққа шығаратын дәрежеге дейін міндетті түрде ұсақталады.</w:t>
      </w:r>
    </w:p>
    <w:bookmarkEnd w:id="62"/>
    <w:bookmarkStart w:name="z84" w:id="63"/>
    <w:p>
      <w:pPr>
        <w:spacing w:after="0"/>
        <w:ind w:left="0"/>
        <w:jc w:val="both"/>
      </w:pPr>
      <w:r>
        <w:rPr>
          <w:rFonts w:ascii="Times New Roman"/>
          <w:b w:val="false"/>
          <w:i w:val="false"/>
          <w:color w:val="000000"/>
          <w:sz w:val="28"/>
        </w:rPr>
        <w:t>
      "ҚБП" және (немесе) "Жасырын" белгілері бар құжаттарды, "ҚБП" белгісі бар істер мен басылымдарды ұйымның ведомстволық архиві (ведомстволық кітапхана) жұмыскерлерінің қатысуымен өртеу арқылы жоюға жол беріледі.</w:t>
      </w:r>
    </w:p>
    <w:bookmarkEnd w:id="63"/>
    <w:bookmarkStart w:name="z85" w:id="64"/>
    <w:p>
      <w:pPr>
        <w:spacing w:after="0"/>
        <w:ind w:left="0"/>
        <w:jc w:val="both"/>
      </w:pPr>
      <w:r>
        <w:rPr>
          <w:rFonts w:ascii="Times New Roman"/>
          <w:b w:val="false"/>
          <w:i w:val="false"/>
          <w:color w:val="000000"/>
          <w:sz w:val="28"/>
        </w:rPr>
        <w:t>
      76. "ҚБП" және (немесе) "Жасырын" белгілері бар, оның ішінде электрондық құжаттар, "ҚБП" белгісі бар істер мен басылымдар жойылғаннан кейін тіркеп есепке алу нысандарында "Жойылды. (күні) № акт" белгісі қойылады.";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82-тармақтар</w:t>
      </w:r>
      <w:r>
        <w:rPr>
          <w:rFonts w:ascii="Times New Roman"/>
          <w:b w:val="false"/>
          <w:i w:val="false"/>
          <w:color w:val="000000"/>
          <w:sz w:val="28"/>
        </w:rPr>
        <w:t xml:space="preserve"> мынадай редакцияда жазылсын:</w:t>
      </w:r>
    </w:p>
    <w:bookmarkStart w:name="z87" w:id="65"/>
    <w:p>
      <w:pPr>
        <w:spacing w:after="0"/>
        <w:ind w:left="0"/>
        <w:jc w:val="both"/>
      </w:pPr>
      <w:r>
        <w:rPr>
          <w:rFonts w:ascii="Times New Roman"/>
          <w:b w:val="false"/>
          <w:i w:val="false"/>
          <w:color w:val="000000"/>
          <w:sz w:val="28"/>
        </w:rPr>
        <w:t>
      "79. БҚҚ қызметі, ұйымның құрылымдық бөлімшелерінің басшылары құжаттар мен істердің, оның ішінде электрондық құжаттар мен істердің сақталуын қамтамасыз етеді. Қағаз жеткізгіштегі істер жұмыс кабинеттеріндегі немесе осы мақсат үшін арнайы бөлінген үй-жайлардағы құлыпталатын сейфтерде, металл шкафтарда немесе шкафтарда сақталады.</w:t>
      </w:r>
    </w:p>
    <w:bookmarkEnd w:id="65"/>
    <w:bookmarkStart w:name="z88" w:id="66"/>
    <w:p>
      <w:pPr>
        <w:spacing w:after="0"/>
        <w:ind w:left="0"/>
        <w:jc w:val="both"/>
      </w:pPr>
      <w:r>
        <w:rPr>
          <w:rFonts w:ascii="Times New Roman"/>
          <w:b w:val="false"/>
          <w:i w:val="false"/>
          <w:color w:val="000000"/>
          <w:sz w:val="28"/>
        </w:rPr>
        <w:t>
      80. Іс жүргізілуі аяқталған "ҚБП" белгісі бар қағаз жеткізгіштегі істер ведомстволық архивке тапсырылғанға дейін ұйымның құрылымдық бөлімшелерінің қызметтік үй-жайларында сақталады.</w:t>
      </w:r>
    </w:p>
    <w:bookmarkEnd w:id="66"/>
    <w:bookmarkStart w:name="z89" w:id="67"/>
    <w:p>
      <w:pPr>
        <w:spacing w:after="0"/>
        <w:ind w:left="0"/>
        <w:jc w:val="both"/>
      </w:pPr>
      <w:r>
        <w:rPr>
          <w:rFonts w:ascii="Times New Roman"/>
          <w:b w:val="false"/>
          <w:i w:val="false"/>
          <w:color w:val="000000"/>
          <w:sz w:val="28"/>
        </w:rPr>
        <w:t>
      "ҚБП" белгісі бар басылымдар ведомстволық кітапханада, ол болмаса, ұйымның ведомстволық архивінде сақталады.</w:t>
      </w:r>
    </w:p>
    <w:bookmarkEnd w:id="67"/>
    <w:bookmarkStart w:name="z90" w:id="68"/>
    <w:p>
      <w:pPr>
        <w:spacing w:after="0"/>
        <w:ind w:left="0"/>
        <w:jc w:val="both"/>
      </w:pPr>
      <w:r>
        <w:rPr>
          <w:rFonts w:ascii="Times New Roman"/>
          <w:b w:val="false"/>
          <w:i w:val="false"/>
          <w:color w:val="000000"/>
          <w:sz w:val="28"/>
        </w:rPr>
        <w:t>
      "ҚБП" белгісі бар басылымдарды қосалқы үй-жайларда сақтауға жол берілмейді.</w:t>
      </w:r>
    </w:p>
    <w:bookmarkEnd w:id="68"/>
    <w:bookmarkStart w:name="z91" w:id="69"/>
    <w:p>
      <w:pPr>
        <w:spacing w:after="0"/>
        <w:ind w:left="0"/>
        <w:jc w:val="both"/>
      </w:pPr>
      <w:r>
        <w:rPr>
          <w:rFonts w:ascii="Times New Roman"/>
          <w:b w:val="false"/>
          <w:i w:val="false"/>
          <w:color w:val="000000"/>
          <w:sz w:val="28"/>
        </w:rPr>
        <w:t>
      81. Жұмыс істеу үшін берілген "ҚБП" белгісі бар қағаз жеткізгіштегі істер іс жүргізу жылы аяқталған соң кейіннен ұйымның ведомстволық архивіне беру үшін БҚҚ қызметіне қайтарылады. "ҚБП" белгісі бар электрондық құжаттар мен істер ЭҚЖ-да сақталады.</w:t>
      </w:r>
    </w:p>
    <w:bookmarkEnd w:id="69"/>
    <w:bookmarkStart w:name="z92" w:id="70"/>
    <w:p>
      <w:pPr>
        <w:spacing w:after="0"/>
        <w:ind w:left="0"/>
        <w:jc w:val="both"/>
      </w:pPr>
      <w:r>
        <w:rPr>
          <w:rFonts w:ascii="Times New Roman"/>
          <w:b w:val="false"/>
          <w:i w:val="false"/>
          <w:color w:val="000000"/>
          <w:sz w:val="28"/>
        </w:rPr>
        <w:t>
      82. БҚҚ қызметі басшысының рұқсаты болмаса, "ҚБП" және (немесе) "Жасырын" белгілері бар қағаз жеткізгіштегі құжаттарды істерден шығарып алуға немесе бір істен екіншісіне ауыстыруға тыйым салынады. Тіркеп есепке алу нысандарында, сондай-ақ құжаттардың ішкі тізімдемелерінде құжаттарды шығарып алу немесе олардың орнын ауыстыру бойынша жүргізілген барлық іс-әрекет туралы белгілер қойылады.";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87-тармақтар</w:t>
      </w:r>
      <w:r>
        <w:rPr>
          <w:rFonts w:ascii="Times New Roman"/>
          <w:b w:val="false"/>
          <w:i w:val="false"/>
          <w:color w:val="000000"/>
          <w:sz w:val="28"/>
        </w:rPr>
        <w:t xml:space="preserve"> мынадай редакцияда жазылсын:</w:t>
      </w:r>
    </w:p>
    <w:bookmarkStart w:name="z94" w:id="71"/>
    <w:p>
      <w:pPr>
        <w:spacing w:after="0"/>
        <w:ind w:left="0"/>
        <w:jc w:val="both"/>
      </w:pPr>
      <w:r>
        <w:rPr>
          <w:rFonts w:ascii="Times New Roman"/>
          <w:b w:val="false"/>
          <w:i w:val="false"/>
          <w:color w:val="000000"/>
          <w:sz w:val="28"/>
        </w:rPr>
        <w:t>
      "86. Таратылуы шектелген қызметтік ақпараты бар қағаз жеткізгіштегі құжаттарды, істер мен басылымдарды сақтау үшін үй-жайлар қажетті сандағы құлыпталатын сейфтермен, металл шкафтармен немесе шкафтармен жабдықталады. Бұл ретте олардың физикалық сақталуын қамтамасыз ететін тиісті жағдайлар жасалады.</w:t>
      </w:r>
    </w:p>
    <w:bookmarkEnd w:id="71"/>
    <w:bookmarkStart w:name="z95" w:id="72"/>
    <w:p>
      <w:pPr>
        <w:spacing w:after="0"/>
        <w:ind w:left="0"/>
        <w:jc w:val="both"/>
      </w:pPr>
      <w:r>
        <w:rPr>
          <w:rFonts w:ascii="Times New Roman"/>
          <w:b w:val="false"/>
          <w:i w:val="false"/>
          <w:color w:val="000000"/>
          <w:sz w:val="28"/>
        </w:rPr>
        <w:t>
      87. Таратылуы шектелген қызметтік ақпараты бар қағаз жеткізгіштегі құжаттар саны көп ұйымның құрылымдық бөлімшелерінде оларды арнайы сақтау орындарында (бұдан әрі – арнайы сақтау орны) ашық стеллаждарда сақтауға рұқсат етіледі, бұл ретте кіретін есіктерді сенімді құлыптармен жабдықтау, сондай-ақ ұйым жұмыскерлерінің бірінің осы құжаттардың сақталуына дербес жауапты болуы шарт.";</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97" w:id="73"/>
    <w:p>
      <w:pPr>
        <w:spacing w:after="0"/>
        <w:ind w:left="0"/>
        <w:jc w:val="both"/>
      </w:pPr>
      <w:r>
        <w:rPr>
          <w:rFonts w:ascii="Times New Roman"/>
          <w:b w:val="false"/>
          <w:i w:val="false"/>
          <w:color w:val="000000"/>
          <w:sz w:val="28"/>
        </w:rPr>
        <w:t>
      "11-тарау. Құжаттамалық қамтамасыз етудің, "ҚБП" және (немесе) "Жасырын" белгілері бар қағаз жеткізгіштегі құжаттардың, істер мен басылымдардың және электрондық құжаттардың жай-күйін тексеру";</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99" w:id="74"/>
    <w:p>
      <w:pPr>
        <w:spacing w:after="0"/>
        <w:ind w:left="0"/>
        <w:jc w:val="both"/>
      </w:pPr>
      <w:r>
        <w:rPr>
          <w:rFonts w:ascii="Times New Roman"/>
          <w:b w:val="false"/>
          <w:i w:val="false"/>
          <w:color w:val="000000"/>
          <w:sz w:val="28"/>
        </w:rPr>
        <w:t>
      "91. "ҚБП" және (немесе) "Жасырын" белгілері бар құжаттар, істер, тіркеп есепке алу нысандары қай жерде және кімде болғанына және түскен (жасалған) уақытына, сондай-ақ олардың қалыптастырылу тәсіліне қарамастан (қағаз жеткізгіште және электрондық құжаттар), тексерілуге жатады.</w:t>
      </w:r>
    </w:p>
    <w:bookmarkEnd w:id="74"/>
    <w:bookmarkStart w:name="z100" w:id="75"/>
    <w:p>
      <w:pPr>
        <w:spacing w:after="0"/>
        <w:ind w:left="0"/>
        <w:jc w:val="both"/>
      </w:pPr>
      <w:r>
        <w:rPr>
          <w:rFonts w:ascii="Times New Roman"/>
          <w:b w:val="false"/>
          <w:i w:val="false"/>
          <w:color w:val="000000"/>
          <w:sz w:val="28"/>
        </w:rPr>
        <w:t>
      Құжаттардың саны аз болған кезде тексеруді ұйымның құрылымдық бөлімшесінің басқарушы құрамынан және БҚҚ жұмыскерлері арасынан бір жұмыскер жүргізеді.";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102" w:id="76"/>
    <w:p>
      <w:pPr>
        <w:spacing w:after="0"/>
        <w:ind w:left="0"/>
        <w:jc w:val="both"/>
      </w:pPr>
      <w:r>
        <w:rPr>
          <w:rFonts w:ascii="Times New Roman"/>
          <w:b w:val="false"/>
          <w:i w:val="false"/>
          <w:color w:val="000000"/>
          <w:sz w:val="28"/>
        </w:rPr>
        <w:t>
      "95. БҚҚ қызметінің жауапты жұмыскері орындаушылардың "ҚБП" және (немесе) "Жасырын" белгілері бар құжаттарды сақтау және олармен жұмыс орындарында (құпия ақпаратты өңдеуге арналған шифрланған дискілерді және есептеу техникаларын қоспағанда, жұмыс станциялары, столдар, құлыпталатын сейфтер, металл шкафтар немесе шкафтар) жұмыс істеу тәртібін сақтауын тексереді. Тексеру орындаушылардың қатысуымен, олар болмаған жағдайда оның тікелей басшысының қатысуымен жүргізіледі.</w:t>
      </w:r>
    </w:p>
    <w:bookmarkEnd w:id="76"/>
    <w:bookmarkStart w:name="z103" w:id="77"/>
    <w:p>
      <w:pPr>
        <w:spacing w:after="0"/>
        <w:ind w:left="0"/>
        <w:jc w:val="both"/>
      </w:pPr>
      <w:r>
        <w:rPr>
          <w:rFonts w:ascii="Times New Roman"/>
          <w:b w:val="false"/>
          <w:i w:val="false"/>
          <w:color w:val="000000"/>
          <w:sz w:val="28"/>
        </w:rPr>
        <w:t>
      Көрсетілген тексерулерді жүргізу үшін БҚҚ қызметінің жауапты жұмыскері орындаушылардың жұмыс орындарын тексеруді есепке алу бойынша арнайы жұмыс дәптерін бастайды, ол осы Қағидаларға 16-қосымшаға сәйкес нысан бойынша "ҚБП" белгісі бар жұмыс дәптерлерін есепке алу журналында тіркеледі.</w:t>
      </w:r>
    </w:p>
    <w:bookmarkEnd w:id="77"/>
    <w:bookmarkStart w:name="z104" w:id="78"/>
    <w:p>
      <w:pPr>
        <w:spacing w:after="0"/>
        <w:ind w:left="0"/>
        <w:jc w:val="both"/>
      </w:pPr>
      <w:r>
        <w:rPr>
          <w:rFonts w:ascii="Times New Roman"/>
          <w:b w:val="false"/>
          <w:i w:val="false"/>
          <w:color w:val="000000"/>
          <w:sz w:val="28"/>
        </w:rPr>
        <w:t>
      Тексеру нәтижелерін, анықталған бұзушылықтарды және оларды жою бойынша қабылданған шараларды БҚҚ қызметінің жауапты жұмыскері осы дәптерге жазады және оған БҚҚ қызметінің басшысы бұрыштама қояды.";</w:t>
      </w:r>
    </w:p>
    <w:bookmarkEnd w:id="78"/>
    <w:bookmarkStart w:name="z105" w:id="7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79"/>
    <w:bookmarkStart w:name="z106" w:id="80"/>
    <w:p>
      <w:pPr>
        <w:spacing w:after="0"/>
        <w:ind w:left="0"/>
        <w:jc w:val="both"/>
      </w:pPr>
      <w:r>
        <w:rPr>
          <w:rFonts w:ascii="Times New Roman"/>
          <w:b w:val="false"/>
          <w:i w:val="false"/>
          <w:color w:val="000000"/>
          <w:sz w:val="28"/>
        </w:rPr>
        <w:t>
      "ҚБП" белгісімен шектелуге жататын қызметтік құжаттардың бірыңғай (үлгілік) тізбесінде:</w:t>
      </w:r>
    </w:p>
    <w:bookmarkEnd w:id="80"/>
    <w:bookmarkStart w:name="z107" w:id="81"/>
    <w:p>
      <w:pPr>
        <w:spacing w:after="0"/>
        <w:ind w:left="0"/>
        <w:jc w:val="both"/>
      </w:pPr>
      <w:r>
        <w:rPr>
          <w:rFonts w:ascii="Times New Roman"/>
          <w:b w:val="false"/>
          <w:i w:val="false"/>
          <w:color w:val="000000"/>
          <w:sz w:val="28"/>
        </w:rPr>
        <w:t>
      реттік нөмірі 1.2-жол алып тасталсын;</w:t>
      </w:r>
    </w:p>
    <w:bookmarkEnd w:id="81"/>
    <w:bookmarkStart w:name="z108" w:id="82"/>
    <w:p>
      <w:pPr>
        <w:spacing w:after="0"/>
        <w:ind w:left="0"/>
        <w:jc w:val="both"/>
      </w:pPr>
      <w:r>
        <w:rPr>
          <w:rFonts w:ascii="Times New Roman"/>
          <w:b w:val="false"/>
          <w:i w:val="false"/>
          <w:color w:val="000000"/>
          <w:sz w:val="28"/>
        </w:rPr>
        <w:t>
      реттік нөмірі 1.5-тармақшаның орыс тіліндегі мәтініне өзгеріс енгізілді, мемлекеттік тілдегі мәтін өзгермейді;</w:t>
      </w:r>
    </w:p>
    <w:bookmarkEnd w:id="82"/>
    <w:bookmarkStart w:name="z109" w:id="83"/>
    <w:p>
      <w:pPr>
        <w:spacing w:after="0"/>
        <w:ind w:left="0"/>
        <w:jc w:val="both"/>
      </w:pPr>
      <w:r>
        <w:rPr>
          <w:rFonts w:ascii="Times New Roman"/>
          <w:b w:val="false"/>
          <w:i w:val="false"/>
          <w:color w:val="000000"/>
          <w:sz w:val="28"/>
        </w:rPr>
        <w:t>
      реттік нөмірі 1.7-жол мынадай редакцияда жазылсын:</w:t>
      </w:r>
    </w:p>
    <w:bookmarkEnd w:id="83"/>
    <w:bookmarkStart w:name="z110" w:id="84"/>
    <w:p>
      <w:pPr>
        <w:spacing w:after="0"/>
        <w:ind w:left="0"/>
        <w:jc w:val="both"/>
      </w:pPr>
      <w:r>
        <w:rPr>
          <w:rFonts w:ascii="Times New Roman"/>
          <w:b w:val="false"/>
          <w:i w:val="false"/>
          <w:color w:val="000000"/>
          <w:sz w:val="28"/>
        </w:rPr>
        <w:t>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қоюға және шифртелеграммалармен, шифрланған хабарламалармен жұмыс істеуге құқығы бар, сондай-ақ оларды уақытша есепке алуға, олардың қолтаңбаларының үлгілерін сақтауға жауапты тұлғалар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2" w:id="85"/>
    <w:p>
      <w:pPr>
        <w:spacing w:after="0"/>
        <w:ind w:left="0"/>
        <w:jc w:val="both"/>
      </w:pPr>
      <w:r>
        <w:rPr>
          <w:rFonts w:ascii="Times New Roman"/>
          <w:b w:val="false"/>
          <w:i w:val="false"/>
          <w:color w:val="000000"/>
          <w:sz w:val="28"/>
        </w:rPr>
        <w:t>
      реттік нөмірі 1.9-жол алып тасталсын;</w:t>
      </w:r>
    </w:p>
    <w:bookmarkEnd w:id="85"/>
    <w:bookmarkStart w:name="z113" w:id="86"/>
    <w:p>
      <w:pPr>
        <w:spacing w:after="0"/>
        <w:ind w:left="0"/>
        <w:jc w:val="both"/>
      </w:pPr>
      <w:r>
        <w:rPr>
          <w:rFonts w:ascii="Times New Roman"/>
          <w:b w:val="false"/>
          <w:i w:val="false"/>
          <w:color w:val="000000"/>
          <w:sz w:val="28"/>
        </w:rPr>
        <w:t>
      реттік нөмірі 1.17-жол алып тасталсын;</w:t>
      </w:r>
    </w:p>
    <w:bookmarkEnd w:id="86"/>
    <w:bookmarkStart w:name="z114" w:id="87"/>
    <w:p>
      <w:pPr>
        <w:spacing w:after="0"/>
        <w:ind w:left="0"/>
        <w:jc w:val="both"/>
      </w:pPr>
      <w:r>
        <w:rPr>
          <w:rFonts w:ascii="Times New Roman"/>
          <w:b w:val="false"/>
          <w:i w:val="false"/>
          <w:color w:val="000000"/>
          <w:sz w:val="28"/>
        </w:rPr>
        <w:t>
      реттік нөмірі 1.24-жол алып тасталсын;</w:t>
      </w:r>
    </w:p>
    <w:bookmarkEnd w:id="87"/>
    <w:bookmarkStart w:name="z115" w:id="88"/>
    <w:p>
      <w:pPr>
        <w:spacing w:after="0"/>
        <w:ind w:left="0"/>
        <w:jc w:val="both"/>
      </w:pPr>
      <w:r>
        <w:rPr>
          <w:rFonts w:ascii="Times New Roman"/>
          <w:b w:val="false"/>
          <w:i w:val="false"/>
          <w:color w:val="000000"/>
          <w:sz w:val="28"/>
        </w:rPr>
        <w:t>
      мынадай мазмұндағы реттік нөмірі 1.28-жолмен толықтырылсын:</w:t>
      </w:r>
    </w:p>
    <w:bookmarkEnd w:id="88"/>
    <w:bookmarkStart w:name="z116" w:id="89"/>
    <w:p>
      <w:pPr>
        <w:spacing w:after="0"/>
        <w:ind w:left="0"/>
        <w:jc w:val="both"/>
      </w:pPr>
      <w:r>
        <w:rPr>
          <w:rFonts w:ascii="Times New Roman"/>
          <w:b w:val="false"/>
          <w:i w:val="false"/>
          <w:color w:val="000000"/>
          <w:sz w:val="28"/>
        </w:rPr>
        <w:t>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дербес деректер туралы заңнамасына сәйкес құқық қорғау органдары мен арнаулы мемлекеттік органдар қызметкерлерінің дербес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8" w:id="90"/>
    <w:p>
      <w:pPr>
        <w:spacing w:after="0"/>
        <w:ind w:left="0"/>
        <w:jc w:val="both"/>
      </w:pPr>
      <w:r>
        <w:rPr>
          <w:rFonts w:ascii="Times New Roman"/>
          <w:b w:val="false"/>
          <w:i w:val="false"/>
          <w:color w:val="000000"/>
          <w:sz w:val="28"/>
        </w:rPr>
        <w:t>
      реттік нөмірлері 2.4, 2.5 және 2.6-жолдар мынадай редакцияда жазылсын:</w:t>
      </w:r>
    </w:p>
    <w:bookmarkEnd w:id="90"/>
    <w:bookmarkStart w:name="z119" w:id="91"/>
    <w:p>
      <w:pPr>
        <w:spacing w:after="0"/>
        <w:ind w:left="0"/>
        <w:jc w:val="both"/>
      </w:pPr>
      <w:r>
        <w:rPr>
          <w:rFonts w:ascii="Times New Roman"/>
          <w:b w:val="false"/>
          <w:i w:val="false"/>
          <w:color w:val="000000"/>
          <w:sz w:val="28"/>
        </w:rPr>
        <w:t>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топтарына жатпайтын қалалық және ауылдық аудандардың, қалалардың азаматтық қорғаныс жоспарлары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облыс (республикалық маңызы бар қала), қала және аудан бойынша қосалқы басқару пункттерінің (қалалық, қала сыртындағы) әзірлігі туралы жиынтық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мемлекеттік жүйесін бейбіт уақыттан соғыс уақытына ауыстыру жөніндегі оқу-жаттығуларға қатысты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1" w:id="92"/>
    <w:p>
      <w:pPr>
        <w:spacing w:after="0"/>
        <w:ind w:left="0"/>
        <w:jc w:val="both"/>
      </w:pPr>
      <w:r>
        <w:rPr>
          <w:rFonts w:ascii="Times New Roman"/>
          <w:b w:val="false"/>
          <w:i w:val="false"/>
          <w:color w:val="000000"/>
          <w:sz w:val="28"/>
        </w:rPr>
        <w:t>
      реттік нөмірлері 2.8 және 2.9-жолдар алып тасталсын;</w:t>
      </w:r>
    </w:p>
    <w:bookmarkEnd w:id="92"/>
    <w:bookmarkStart w:name="z122" w:id="93"/>
    <w:p>
      <w:pPr>
        <w:spacing w:after="0"/>
        <w:ind w:left="0"/>
        <w:jc w:val="both"/>
      </w:pPr>
      <w:r>
        <w:rPr>
          <w:rFonts w:ascii="Times New Roman"/>
          <w:b w:val="false"/>
          <w:i w:val="false"/>
          <w:color w:val="000000"/>
          <w:sz w:val="28"/>
        </w:rPr>
        <w:t>
      реттік нөмірі 2.11-жол алып тасталсын;</w:t>
      </w:r>
    </w:p>
    <w:bookmarkEnd w:id="93"/>
    <w:bookmarkStart w:name="z123" w:id="94"/>
    <w:p>
      <w:pPr>
        <w:spacing w:after="0"/>
        <w:ind w:left="0"/>
        <w:jc w:val="both"/>
      </w:pPr>
      <w:r>
        <w:rPr>
          <w:rFonts w:ascii="Times New Roman"/>
          <w:b w:val="false"/>
          <w:i w:val="false"/>
          <w:color w:val="000000"/>
          <w:sz w:val="28"/>
        </w:rPr>
        <w:t>
      реттік нөмірлері 2.13 және 2.14-жолдар алып тасталсын;</w:t>
      </w:r>
    </w:p>
    <w:bookmarkEnd w:id="94"/>
    <w:bookmarkStart w:name="z124" w:id="95"/>
    <w:p>
      <w:pPr>
        <w:spacing w:after="0"/>
        <w:ind w:left="0"/>
        <w:jc w:val="both"/>
      </w:pPr>
      <w:r>
        <w:rPr>
          <w:rFonts w:ascii="Times New Roman"/>
          <w:b w:val="false"/>
          <w:i w:val="false"/>
          <w:color w:val="000000"/>
          <w:sz w:val="28"/>
        </w:rPr>
        <w:t>
      мынадай мазмұндағы реттік нөмірлері 2.26 және 2.27-жолдармен толықтырылсын:</w:t>
      </w:r>
    </w:p>
    <w:bookmarkEnd w:id="95"/>
    <w:bookmarkStart w:name="z125" w:id="96"/>
    <w:p>
      <w:pPr>
        <w:spacing w:after="0"/>
        <w:ind w:left="0"/>
        <w:jc w:val="both"/>
      </w:pPr>
      <w:r>
        <w:rPr>
          <w:rFonts w:ascii="Times New Roman"/>
          <w:b w:val="false"/>
          <w:i w:val="false"/>
          <w:color w:val="000000"/>
          <w:sz w:val="28"/>
        </w:rPr>
        <w:t>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 қабылдау және орналастыру мүмкіндіктерін, сондай-ақ босқындарға арналған лагерьлер орналасқан жерлерді қамтитын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облыс (республикалық маңызы бар қала), қала және аудан бойынша азаматтық қорғаныстың қорғаныш құрылысжайлары мен мүлкінің әзірлігі туралы жиынтық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7" w:id="97"/>
    <w:p>
      <w:pPr>
        <w:spacing w:after="0"/>
        <w:ind w:left="0"/>
        <w:jc w:val="both"/>
      </w:pPr>
      <w:r>
        <w:rPr>
          <w:rFonts w:ascii="Times New Roman"/>
          <w:b w:val="false"/>
          <w:i w:val="false"/>
          <w:color w:val="000000"/>
          <w:sz w:val="28"/>
        </w:rPr>
        <w:t>
      реттік нөмірі 4.12-жол мынадай редакцияда жазылсын:</w:t>
      </w:r>
    </w:p>
    <w:bookmarkEnd w:id="97"/>
    <w:bookmarkStart w:name="z128" w:id="98"/>
    <w:p>
      <w:pPr>
        <w:spacing w:after="0"/>
        <w:ind w:left="0"/>
        <w:jc w:val="both"/>
      </w:pPr>
      <w:r>
        <w:rPr>
          <w:rFonts w:ascii="Times New Roman"/>
          <w:b w:val="false"/>
          <w:i w:val="false"/>
          <w:color w:val="000000"/>
          <w:sz w:val="28"/>
        </w:rPr>
        <w:t>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тапсырысты орындау туралы шарттарды қоспағанда, гранттар мен мемлекеттік ақпараттық тапсырыспен берілген бұқаралық ақпарат құралдары туралы тақырыптық желілері бойынша бөлінген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0" w:id="99"/>
    <w:p>
      <w:pPr>
        <w:spacing w:after="0"/>
        <w:ind w:left="0"/>
        <w:jc w:val="both"/>
      </w:pPr>
      <w:r>
        <w:rPr>
          <w:rFonts w:ascii="Times New Roman"/>
          <w:b w:val="false"/>
          <w:i w:val="false"/>
          <w:color w:val="000000"/>
          <w:sz w:val="28"/>
        </w:rPr>
        <w:t>
      реттік нөмірлері 9.13, 9.14, 9.15, 9.16 және 9.17-жолдар алып тасталсын;</w:t>
      </w:r>
    </w:p>
    <w:bookmarkEnd w:id="99"/>
    <w:bookmarkStart w:name="z131" w:id="100"/>
    <w:p>
      <w:pPr>
        <w:spacing w:after="0"/>
        <w:ind w:left="0"/>
        <w:jc w:val="both"/>
      </w:pPr>
      <w:r>
        <w:rPr>
          <w:rFonts w:ascii="Times New Roman"/>
          <w:b w:val="false"/>
          <w:i w:val="false"/>
          <w:color w:val="000000"/>
          <w:sz w:val="28"/>
        </w:rPr>
        <w:t>
      реттік нөмірлері 14.1 және 14.2-жолдар алып тасталсын;</w:t>
      </w:r>
    </w:p>
    <w:bookmarkEnd w:id="100"/>
    <w:bookmarkStart w:name="z132" w:id="101"/>
    <w:p>
      <w:pPr>
        <w:spacing w:after="0"/>
        <w:ind w:left="0"/>
        <w:jc w:val="both"/>
      </w:pPr>
      <w:r>
        <w:rPr>
          <w:rFonts w:ascii="Times New Roman"/>
          <w:b w:val="false"/>
          <w:i w:val="false"/>
          <w:color w:val="000000"/>
          <w:sz w:val="28"/>
        </w:rPr>
        <w:t>
      реттік нөмірлері 26.4, 26.5, 26.6 және 26.7-жолдар алып тасталсын;</w:t>
      </w:r>
    </w:p>
    <w:bookmarkEnd w:id="101"/>
    <w:bookmarkStart w:name="z133" w:id="10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12-қосымша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02"/>
    <w:bookmarkStart w:name="z134" w:id="103"/>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көрсетілген Қағидаларға 12-1 және 13-1-қосымшалармен толықтырылсын.</w:t>
      </w:r>
    </w:p>
    <w:bookmarkEnd w:id="103"/>
    <w:bookmarkStart w:name="z135" w:id="10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0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6 тамыздағы</w:t>
            </w:r>
            <w:r>
              <w:br/>
            </w:r>
            <w:r>
              <w:rPr>
                <w:rFonts w:ascii="Times New Roman"/>
                <w:b w:val="false"/>
                <w:i w:val="false"/>
                <w:color w:val="000000"/>
                <w:sz w:val="20"/>
              </w:rPr>
              <w:t>№ 598 қаулысына</w:t>
            </w:r>
            <w:r>
              <w:br/>
            </w:r>
            <w:r>
              <w:rPr>
                <w:rFonts w:ascii="Times New Roman"/>
                <w:b w:val="false"/>
                <w:i w:val="false"/>
                <w:color w:val="000000"/>
                <w:sz w:val="20"/>
              </w:rPr>
              <w:t>1-қосымша</w:t>
            </w:r>
            <w:r>
              <w:br/>
            </w: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cMar>
              <w:top w:w="15" w:type="dxa"/>
              <w:left w:w="15" w:type="dxa"/>
              <w:bottom w:w="15" w:type="dxa"/>
              <w:right w:w="15" w:type="dxa"/>
            </w:tcMar>
            <w:vAlign w:val="center"/>
          </w:tcPr>
          <w:bookmarkStart w:name="z138" w:id="105"/>
          <w:p>
            <w:pPr>
              <w:spacing w:after="20"/>
              <w:ind w:left="20"/>
              <w:jc w:val="both"/>
            </w:pPr>
            <w:r>
              <w:rPr>
                <w:rFonts w:ascii="Times New Roman"/>
                <w:b w:val="false"/>
                <w:i w:val="false"/>
                <w:color w:val="000000"/>
                <w:sz w:val="20"/>
              </w:rPr>
              <w:t>
Бекітемін Ұйым басшысы лауазымының атауы, __________ қолдың (жеке қолы) толық жазылуы</w:t>
            </w:r>
          </w:p>
          <w:bookmarkEnd w:id="105"/>
          <w:p>
            <w:pPr>
              <w:spacing w:after="20"/>
              <w:ind w:left="20"/>
              <w:jc w:val="both"/>
            </w:pPr>
            <w:r>
              <w:rPr>
                <w:rFonts w:ascii="Times New Roman"/>
                <w:b w:val="false"/>
                <w:i w:val="false"/>
                <w:color w:val="000000"/>
                <w:sz w:val="20"/>
              </w:rPr>
              <w:t>
Күні</w:t>
            </w:r>
          </w:p>
        </w:tc>
      </w:tr>
    </w:tbl>
    <w:bookmarkStart w:name="z139" w:id="106"/>
    <w:p>
      <w:pPr>
        <w:spacing w:after="0"/>
        <w:ind w:left="0"/>
        <w:jc w:val="left"/>
      </w:pPr>
      <w:r>
        <w:rPr>
          <w:rFonts w:ascii="Times New Roman"/>
          <w:b/>
          <w:i w:val="false"/>
          <w:color w:val="000000"/>
        </w:rPr>
        <w:t xml:space="preserve"> Сақтауға жатпайтын істерді, журналдарды, картотекаларды жою актісі</w:t>
      </w:r>
    </w:p>
    <w:bookmarkEnd w:id="106"/>
    <w:bookmarkStart w:name="z140" w:id="107"/>
    <w:p>
      <w:pPr>
        <w:spacing w:after="0"/>
        <w:ind w:left="0"/>
        <w:jc w:val="both"/>
      </w:pPr>
      <w:r>
        <w:rPr>
          <w:rFonts w:ascii="Times New Roman"/>
          <w:b w:val="false"/>
          <w:i w:val="false"/>
          <w:color w:val="000000"/>
          <w:sz w:val="28"/>
        </w:rPr>
        <w:t>
      _______ № ______ (күні)</w:t>
      </w:r>
    </w:p>
    <w:bookmarkEnd w:id="107"/>
    <w:bookmarkStart w:name="z141" w:id="108"/>
    <w:p>
      <w:pPr>
        <w:spacing w:after="0"/>
        <w:ind w:left="0"/>
        <w:jc w:val="both"/>
      </w:pPr>
      <w:r>
        <w:rPr>
          <w:rFonts w:ascii="Times New Roman"/>
          <w:b w:val="false"/>
          <w:i w:val="false"/>
          <w:color w:val="000000"/>
          <w:sz w:val="28"/>
        </w:rPr>
        <w:t>
      Жасалған жері ____________________________________________________________</w:t>
      </w:r>
    </w:p>
    <w:bookmarkEnd w:id="108"/>
    <w:bookmarkStart w:name="z142" w:id="109"/>
    <w:p>
      <w:pPr>
        <w:spacing w:after="0"/>
        <w:ind w:left="0"/>
        <w:jc w:val="both"/>
      </w:pPr>
      <w:r>
        <w:rPr>
          <w:rFonts w:ascii="Times New Roman"/>
          <w:b w:val="false"/>
          <w:i w:val="false"/>
          <w:color w:val="000000"/>
          <w:sz w:val="28"/>
        </w:rPr>
        <w:t>
      (сараптама жүргізу үшін нормативтік-әдістемелік құжаттарға сілтеме)</w:t>
      </w:r>
    </w:p>
    <w:bookmarkEnd w:id="109"/>
    <w:bookmarkStart w:name="z143" w:id="110"/>
    <w:p>
      <w:pPr>
        <w:spacing w:after="0"/>
        <w:ind w:left="0"/>
        <w:jc w:val="both"/>
      </w:pPr>
      <w:r>
        <w:rPr>
          <w:rFonts w:ascii="Times New Roman"/>
          <w:b w:val="false"/>
          <w:i w:val="false"/>
          <w:color w:val="000000"/>
          <w:sz w:val="28"/>
        </w:rPr>
        <w:t>
      негізінде ________________________________ архивтік қорының құжаттары</w:t>
      </w:r>
    </w:p>
    <w:bookmarkEnd w:id="110"/>
    <w:bookmarkStart w:name="z144" w:id="111"/>
    <w:p>
      <w:pPr>
        <w:spacing w:after="0"/>
        <w:ind w:left="0"/>
        <w:jc w:val="both"/>
      </w:pPr>
      <w:r>
        <w:rPr>
          <w:rFonts w:ascii="Times New Roman"/>
          <w:b w:val="false"/>
          <w:i w:val="false"/>
          <w:color w:val="000000"/>
          <w:sz w:val="28"/>
        </w:rPr>
        <w:t>
       (архивтік қордың нөмірі мен атауы)</w:t>
      </w:r>
    </w:p>
    <w:bookmarkEnd w:id="111"/>
    <w:bookmarkStart w:name="z145" w:id="112"/>
    <w:p>
      <w:pPr>
        <w:spacing w:after="0"/>
        <w:ind w:left="0"/>
        <w:jc w:val="both"/>
      </w:pPr>
      <w:r>
        <w:rPr>
          <w:rFonts w:ascii="Times New Roman"/>
          <w:b w:val="false"/>
          <w:i w:val="false"/>
          <w:color w:val="000000"/>
          <w:sz w:val="28"/>
        </w:rPr>
        <w:t>
      жоюға іріктеп алынды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(номенклатура бойынша) және түгендеу нөмірлері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журналдың, картотеканың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карточкалар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жылы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(бұйрықтың тармағы мен нөмірі, сараптамалық комиссия хаттамасының нөмірі мен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13"/>
    <w:p>
      <w:pPr>
        <w:spacing w:after="0"/>
        <w:ind w:left="0"/>
        <w:jc w:val="both"/>
      </w:pPr>
      <w:r>
        <w:rPr>
          <w:rFonts w:ascii="Times New Roman"/>
          <w:b w:val="false"/>
          <w:i w:val="false"/>
          <w:color w:val="000000"/>
          <w:sz w:val="28"/>
        </w:rPr>
        <w:t>
      _____________ жылы (жылдары) жиыны ___________________ сақтау бірлігі.</w:t>
      </w:r>
    </w:p>
    <w:bookmarkEnd w:id="113"/>
    <w:bookmarkStart w:name="z147" w:id="114"/>
    <w:p>
      <w:pPr>
        <w:spacing w:after="0"/>
        <w:ind w:left="0"/>
        <w:jc w:val="both"/>
      </w:pPr>
      <w:r>
        <w:rPr>
          <w:rFonts w:ascii="Times New Roman"/>
          <w:b w:val="false"/>
          <w:i w:val="false"/>
          <w:color w:val="000000"/>
          <w:sz w:val="28"/>
        </w:rPr>
        <w:t>
      (цифрмен және жазумен)</w:t>
      </w:r>
    </w:p>
    <w:bookmarkEnd w:id="114"/>
    <w:bookmarkStart w:name="z148" w:id="115"/>
    <w:p>
      <w:pPr>
        <w:spacing w:after="0"/>
        <w:ind w:left="0"/>
        <w:jc w:val="both"/>
      </w:pPr>
      <w:r>
        <w:rPr>
          <w:rFonts w:ascii="Times New Roman"/>
          <w:b w:val="false"/>
          <w:i w:val="false"/>
          <w:color w:val="000000"/>
          <w:sz w:val="28"/>
        </w:rPr>
        <w:t>
      Сақтауда қалатын істердің, журналдардың және картотекалардың сақтау бірліктерінің саны, соңғы күндері және қысқаша сипаттамасы</w:t>
      </w:r>
    </w:p>
    <w:bookmarkEnd w:id="115"/>
    <w:bookmarkStart w:name="z149" w:id="116"/>
    <w:p>
      <w:pPr>
        <w:spacing w:after="0"/>
        <w:ind w:left="0"/>
        <w:jc w:val="both"/>
      </w:pPr>
      <w:r>
        <w:rPr>
          <w:rFonts w:ascii="Times New Roman"/>
          <w:b w:val="false"/>
          <w:i w:val="false"/>
          <w:color w:val="000000"/>
          <w:sz w:val="28"/>
        </w:rPr>
        <w:t>
      _________________________________________________________________</w:t>
      </w:r>
    </w:p>
    <w:bookmarkEnd w:id="116"/>
    <w:bookmarkStart w:name="z150" w:id="117"/>
    <w:p>
      <w:pPr>
        <w:spacing w:after="0"/>
        <w:ind w:left="0"/>
        <w:jc w:val="both"/>
      </w:pPr>
      <w:r>
        <w:rPr>
          <w:rFonts w:ascii="Times New Roman"/>
          <w:b w:val="false"/>
          <w:i w:val="false"/>
          <w:color w:val="000000"/>
          <w:sz w:val="28"/>
        </w:rPr>
        <w:t>
      (бөлім (архивті сақтау орны) меңгерушісінің тегі, аты-жөні, қолы)</w:t>
      </w:r>
    </w:p>
    <w:bookmarkEnd w:id="117"/>
    <w:bookmarkStart w:name="z151" w:id="118"/>
    <w:p>
      <w:pPr>
        <w:spacing w:after="0"/>
        <w:ind w:left="0"/>
        <w:jc w:val="both"/>
      </w:pPr>
      <w:r>
        <w:rPr>
          <w:rFonts w:ascii="Times New Roman"/>
          <w:b w:val="false"/>
          <w:i w:val="false"/>
          <w:color w:val="000000"/>
          <w:sz w:val="28"/>
        </w:rPr>
        <w:t>
      ______________________ (күні және нөмірі)</w:t>
      </w:r>
    </w:p>
    <w:bookmarkEnd w:id="118"/>
    <w:bookmarkStart w:name="z152" w:id="119"/>
    <w:p>
      <w:pPr>
        <w:spacing w:after="0"/>
        <w:ind w:left="0"/>
        <w:jc w:val="both"/>
      </w:pPr>
      <w:r>
        <w:rPr>
          <w:rFonts w:ascii="Times New Roman"/>
          <w:b w:val="false"/>
          <w:i w:val="false"/>
          <w:color w:val="000000"/>
          <w:sz w:val="28"/>
        </w:rPr>
        <w:t>
      _________________________________________________________________ (құжаттарды өңдеуді жүргізген адам лауазымының атауы, тегі, аты-жөні, қолы)</w:t>
      </w:r>
    </w:p>
    <w:bookmarkEnd w:id="119"/>
    <w:bookmarkStart w:name="z153" w:id="120"/>
    <w:p>
      <w:pPr>
        <w:spacing w:after="0"/>
        <w:ind w:left="0"/>
        <w:jc w:val="both"/>
      </w:pPr>
      <w:r>
        <w:rPr>
          <w:rFonts w:ascii="Times New Roman"/>
          <w:b w:val="false"/>
          <w:i w:val="false"/>
          <w:color w:val="000000"/>
          <w:sz w:val="28"/>
        </w:rPr>
        <w:t>
      Құжаттарды _______________ ___________ № ____ қабылдап алу-беру</w:t>
      </w:r>
    </w:p>
    <w:bookmarkEnd w:id="120"/>
    <w:bookmarkStart w:name="z154" w:id="121"/>
    <w:p>
      <w:pPr>
        <w:spacing w:after="0"/>
        <w:ind w:left="0"/>
        <w:jc w:val="both"/>
      </w:pPr>
      <w:r>
        <w:rPr>
          <w:rFonts w:ascii="Times New Roman"/>
          <w:b w:val="false"/>
          <w:i w:val="false"/>
          <w:color w:val="000000"/>
          <w:sz w:val="28"/>
        </w:rPr>
        <w:t>
      (ұйымның атауы) (күні)</w:t>
      </w:r>
    </w:p>
    <w:bookmarkEnd w:id="121"/>
    <w:bookmarkStart w:name="z155" w:id="122"/>
    <w:p>
      <w:pPr>
        <w:spacing w:after="0"/>
        <w:ind w:left="0"/>
        <w:jc w:val="both"/>
      </w:pPr>
      <w:r>
        <w:rPr>
          <w:rFonts w:ascii="Times New Roman"/>
          <w:b w:val="false"/>
          <w:i w:val="false"/>
          <w:color w:val="000000"/>
          <w:sz w:val="28"/>
        </w:rPr>
        <w:t>
      жөнелтпе құжаты бойынша ретке келтіруге тапсырды ___________________.</w:t>
      </w:r>
    </w:p>
    <w:bookmarkEnd w:id="122"/>
    <w:bookmarkStart w:name="z156" w:id="123"/>
    <w:p>
      <w:pPr>
        <w:spacing w:after="0"/>
        <w:ind w:left="0"/>
        <w:jc w:val="both"/>
      </w:pPr>
      <w:r>
        <w:rPr>
          <w:rFonts w:ascii="Times New Roman"/>
          <w:b w:val="false"/>
          <w:i w:val="false"/>
          <w:color w:val="000000"/>
          <w:sz w:val="28"/>
        </w:rPr>
        <w:t>
      (қорларды сақтаушының қолы)</w:t>
      </w:r>
    </w:p>
    <w:bookmarkEnd w:id="123"/>
    <w:bookmarkStart w:name="z157" w:id="124"/>
    <w:p>
      <w:pPr>
        <w:spacing w:after="0"/>
        <w:ind w:left="0"/>
        <w:jc w:val="both"/>
      </w:pPr>
      <w:r>
        <w:rPr>
          <w:rFonts w:ascii="Times New Roman"/>
          <w:b w:val="false"/>
          <w:i w:val="false"/>
          <w:color w:val="000000"/>
          <w:sz w:val="28"/>
        </w:rPr>
        <w:t>
      Есепке алу құжаттарына өзгерістер енгізілді</w:t>
      </w:r>
    </w:p>
    <w:bookmarkEnd w:id="124"/>
    <w:bookmarkStart w:name="z158" w:id="125"/>
    <w:p>
      <w:pPr>
        <w:spacing w:after="0"/>
        <w:ind w:left="0"/>
        <w:jc w:val="both"/>
      </w:pPr>
      <w:r>
        <w:rPr>
          <w:rFonts w:ascii="Times New Roman"/>
          <w:b w:val="false"/>
          <w:i w:val="false"/>
          <w:color w:val="000000"/>
          <w:sz w:val="28"/>
        </w:rPr>
        <w:t>
      _________________________________________________________________</w:t>
      </w:r>
    </w:p>
    <w:bookmarkEnd w:id="125"/>
    <w:bookmarkStart w:name="z159" w:id="126"/>
    <w:p>
      <w:pPr>
        <w:spacing w:after="0"/>
        <w:ind w:left="0"/>
        <w:jc w:val="both"/>
      </w:pPr>
      <w:r>
        <w:rPr>
          <w:rFonts w:ascii="Times New Roman"/>
          <w:b w:val="false"/>
          <w:i w:val="false"/>
          <w:color w:val="000000"/>
          <w:sz w:val="28"/>
        </w:rPr>
        <w:t>
      (істерді, журналдарды, картотекаларды ретке келтіруді жүргізген адам лауазымының атауы, тегі, аты-жөні, қолы)</w:t>
      </w:r>
    </w:p>
    <w:bookmarkEnd w:id="126"/>
    <w:bookmarkStart w:name="z160" w:id="127"/>
    <w:p>
      <w:pPr>
        <w:spacing w:after="0"/>
        <w:ind w:left="0"/>
        <w:jc w:val="both"/>
      </w:pPr>
      <w:r>
        <w:rPr>
          <w:rFonts w:ascii="Times New Roman"/>
          <w:b w:val="false"/>
          <w:i w:val="false"/>
          <w:color w:val="000000"/>
          <w:sz w:val="28"/>
        </w:rPr>
        <w:t>
      Жергілікті атқарушы органның</w:t>
      </w:r>
    </w:p>
    <w:bookmarkEnd w:id="127"/>
    <w:bookmarkStart w:name="z161" w:id="128"/>
    <w:p>
      <w:pPr>
        <w:spacing w:after="0"/>
        <w:ind w:left="0"/>
        <w:jc w:val="both"/>
      </w:pPr>
      <w:r>
        <w:rPr>
          <w:rFonts w:ascii="Times New Roman"/>
          <w:b w:val="false"/>
          <w:i w:val="false"/>
          <w:color w:val="000000"/>
          <w:sz w:val="28"/>
        </w:rPr>
        <w:t>
      (архивтің) сараптамалық-тексеру</w:t>
      </w:r>
    </w:p>
    <w:bookmarkEnd w:id="128"/>
    <w:bookmarkStart w:name="z162" w:id="129"/>
    <w:p>
      <w:pPr>
        <w:spacing w:after="0"/>
        <w:ind w:left="0"/>
        <w:jc w:val="both"/>
      </w:pPr>
      <w:r>
        <w:rPr>
          <w:rFonts w:ascii="Times New Roman"/>
          <w:b w:val="false"/>
          <w:i w:val="false"/>
          <w:color w:val="000000"/>
          <w:sz w:val="28"/>
        </w:rPr>
        <w:t>
      комиссиясының (сараптама</w:t>
      </w:r>
    </w:p>
    <w:bookmarkEnd w:id="129"/>
    <w:bookmarkStart w:name="z163" w:id="130"/>
    <w:p>
      <w:pPr>
        <w:spacing w:after="0"/>
        <w:ind w:left="0"/>
        <w:jc w:val="both"/>
      </w:pPr>
      <w:r>
        <w:rPr>
          <w:rFonts w:ascii="Times New Roman"/>
          <w:b w:val="false"/>
          <w:i w:val="false"/>
          <w:color w:val="000000"/>
          <w:sz w:val="28"/>
        </w:rPr>
        <w:t>
      комиссиясының)</w:t>
      </w:r>
    </w:p>
    <w:bookmarkEnd w:id="130"/>
    <w:bookmarkStart w:name="z164" w:id="131"/>
    <w:p>
      <w:pPr>
        <w:spacing w:after="0"/>
        <w:ind w:left="0"/>
        <w:jc w:val="both"/>
      </w:pPr>
      <w:r>
        <w:rPr>
          <w:rFonts w:ascii="Times New Roman"/>
          <w:b w:val="false"/>
          <w:i w:val="false"/>
          <w:color w:val="000000"/>
          <w:sz w:val="28"/>
        </w:rPr>
        <w:t>
      _____ жылғы _____________</w:t>
      </w:r>
    </w:p>
    <w:bookmarkEnd w:id="131"/>
    <w:bookmarkStart w:name="z165" w:id="132"/>
    <w:p>
      <w:pPr>
        <w:spacing w:after="0"/>
        <w:ind w:left="0"/>
        <w:jc w:val="both"/>
      </w:pPr>
      <w:r>
        <w:rPr>
          <w:rFonts w:ascii="Times New Roman"/>
          <w:b w:val="false"/>
          <w:i w:val="false"/>
          <w:color w:val="000000"/>
          <w:sz w:val="28"/>
        </w:rPr>
        <w:t>
      № ___ хаттамасымен</w:t>
      </w:r>
    </w:p>
    <w:bookmarkEnd w:id="132"/>
    <w:bookmarkStart w:name="z166" w:id="133"/>
    <w:p>
      <w:pPr>
        <w:spacing w:after="0"/>
        <w:ind w:left="0"/>
        <w:jc w:val="both"/>
      </w:pPr>
      <w:r>
        <w:rPr>
          <w:rFonts w:ascii="Times New Roman"/>
          <w:b w:val="false"/>
          <w:i w:val="false"/>
          <w:color w:val="000000"/>
          <w:sz w:val="28"/>
        </w:rPr>
        <w:t>
      "келісілді"</w:t>
      </w:r>
    </w:p>
    <w:bookmarkEnd w:id="133"/>
    <w:bookmarkStart w:name="z167" w:id="134"/>
    <w:p>
      <w:pPr>
        <w:spacing w:after="0"/>
        <w:ind w:left="0"/>
        <w:jc w:val="both"/>
      </w:pPr>
      <w:r>
        <w:rPr>
          <w:rFonts w:ascii="Times New Roman"/>
          <w:b w:val="false"/>
          <w:i w:val="false"/>
          <w:color w:val="000000"/>
          <w:sz w:val="28"/>
        </w:rPr>
        <w:t>
      А4 (210Х297) форматы</w:t>
      </w:r>
    </w:p>
    <w:bookmarkEnd w:id="134"/>
    <w:bookmarkStart w:name="z168" w:id="135"/>
    <w:p>
      <w:pPr>
        <w:spacing w:after="0"/>
        <w:ind w:left="0"/>
        <w:jc w:val="both"/>
      </w:pPr>
      <w:r>
        <w:rPr>
          <w:rFonts w:ascii="Times New Roman"/>
          <w:b w:val="false"/>
          <w:i w:val="false"/>
          <w:color w:val="000000"/>
          <w:sz w:val="28"/>
        </w:rPr>
        <w:t>
      _____________________</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6 тамыздағы</w:t>
            </w:r>
            <w:r>
              <w:br/>
            </w:r>
            <w:r>
              <w:rPr>
                <w:rFonts w:ascii="Times New Roman"/>
                <w:b w:val="false"/>
                <w:i w:val="false"/>
                <w:color w:val="000000"/>
                <w:sz w:val="20"/>
              </w:rPr>
              <w:t>№ 598 қаулысына</w:t>
            </w:r>
            <w:r>
              <w:br/>
            </w:r>
            <w:r>
              <w:rPr>
                <w:rFonts w:ascii="Times New Roman"/>
                <w:b w:val="false"/>
                <w:i w:val="false"/>
                <w:color w:val="000000"/>
                <w:sz w:val="20"/>
              </w:rPr>
              <w:t>2-қосымша</w:t>
            </w:r>
            <w:r>
              <w:br/>
            </w: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12-1-қосымша</w:t>
            </w:r>
            <w:r>
              <w:br/>
            </w: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cMar>
              <w:top w:w="15" w:type="dxa"/>
              <w:left w:w="15" w:type="dxa"/>
              <w:bottom w:w="15" w:type="dxa"/>
              <w:right w:w="15" w:type="dxa"/>
            </w:tcMar>
            <w:vAlign w:val="center"/>
          </w:tcPr>
          <w:bookmarkStart w:name="z170" w:id="136"/>
          <w:p>
            <w:pPr>
              <w:spacing w:after="20"/>
              <w:ind w:left="20"/>
              <w:jc w:val="both"/>
            </w:pPr>
            <w:r>
              <w:rPr>
                <w:rFonts w:ascii="Times New Roman"/>
                <w:b w:val="false"/>
                <w:i w:val="false"/>
                <w:color w:val="000000"/>
                <w:sz w:val="20"/>
              </w:rPr>
              <w:t>
Бекітемін</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Ұйым басшысы лауазымының атауы, __________ қолдың (жеке қолы) толық жазылуы</w:t>
            </w:r>
          </w:p>
          <w:p>
            <w:pPr>
              <w:spacing w:after="20"/>
              <w:ind w:left="20"/>
              <w:jc w:val="both"/>
            </w:pPr>
            <w:r>
              <w:rPr>
                <w:rFonts w:ascii="Times New Roman"/>
                <w:b w:val="false"/>
                <w:i w:val="false"/>
                <w:color w:val="000000"/>
                <w:sz w:val="20"/>
              </w:rPr>
              <w:t>
Күні</w:t>
            </w:r>
          </w:p>
        </w:tc>
      </w:tr>
    </w:tbl>
    <w:bookmarkStart w:name="z172" w:id="137"/>
    <w:p>
      <w:pPr>
        <w:spacing w:after="0"/>
        <w:ind w:left="0"/>
        <w:jc w:val="left"/>
      </w:pPr>
      <w:r>
        <w:rPr>
          <w:rFonts w:ascii="Times New Roman"/>
          <w:b/>
          <w:i w:val="false"/>
          <w:color w:val="000000"/>
        </w:rPr>
        <w:t xml:space="preserve"> Сақтауға жатпайтын электрондық істерді жою актісі</w:t>
      </w:r>
    </w:p>
    <w:bookmarkEnd w:id="137"/>
    <w:bookmarkStart w:name="z173" w:id="138"/>
    <w:p>
      <w:pPr>
        <w:spacing w:after="0"/>
        <w:ind w:left="0"/>
        <w:jc w:val="both"/>
      </w:pPr>
      <w:r>
        <w:rPr>
          <w:rFonts w:ascii="Times New Roman"/>
          <w:b w:val="false"/>
          <w:i w:val="false"/>
          <w:color w:val="000000"/>
          <w:sz w:val="28"/>
        </w:rPr>
        <w:t>
      ____ № ______(күні)</w:t>
      </w:r>
    </w:p>
    <w:bookmarkEnd w:id="138"/>
    <w:bookmarkStart w:name="z174" w:id="139"/>
    <w:p>
      <w:pPr>
        <w:spacing w:after="0"/>
        <w:ind w:left="0"/>
        <w:jc w:val="both"/>
      </w:pPr>
      <w:r>
        <w:rPr>
          <w:rFonts w:ascii="Times New Roman"/>
          <w:b w:val="false"/>
          <w:i w:val="false"/>
          <w:color w:val="000000"/>
          <w:sz w:val="28"/>
        </w:rPr>
        <w:t>
      Жасалған жері ____________________________________________________________</w:t>
      </w:r>
    </w:p>
    <w:bookmarkEnd w:id="139"/>
    <w:bookmarkStart w:name="z175" w:id="140"/>
    <w:p>
      <w:pPr>
        <w:spacing w:after="0"/>
        <w:ind w:left="0"/>
        <w:jc w:val="both"/>
      </w:pPr>
      <w:r>
        <w:rPr>
          <w:rFonts w:ascii="Times New Roman"/>
          <w:b w:val="false"/>
          <w:i w:val="false"/>
          <w:color w:val="000000"/>
          <w:sz w:val="28"/>
        </w:rPr>
        <w:t>
      (сараптама жүргізу үшін нормативтік-әдістемелік құжаттарға сілтеме)</w:t>
      </w:r>
    </w:p>
    <w:bookmarkEnd w:id="140"/>
    <w:bookmarkStart w:name="z176" w:id="141"/>
    <w:p>
      <w:pPr>
        <w:spacing w:after="0"/>
        <w:ind w:left="0"/>
        <w:jc w:val="both"/>
      </w:pPr>
      <w:r>
        <w:rPr>
          <w:rFonts w:ascii="Times New Roman"/>
          <w:b w:val="false"/>
          <w:i w:val="false"/>
          <w:color w:val="000000"/>
          <w:sz w:val="28"/>
        </w:rPr>
        <w:t>
      негізінде ____________________________ архивтік қорының электрондық</w:t>
      </w:r>
    </w:p>
    <w:bookmarkEnd w:id="141"/>
    <w:bookmarkStart w:name="z177" w:id="142"/>
    <w:p>
      <w:pPr>
        <w:spacing w:after="0"/>
        <w:ind w:left="0"/>
        <w:jc w:val="both"/>
      </w:pPr>
      <w:r>
        <w:rPr>
          <w:rFonts w:ascii="Times New Roman"/>
          <w:b w:val="false"/>
          <w:i w:val="false"/>
          <w:color w:val="000000"/>
          <w:sz w:val="28"/>
        </w:rPr>
        <w:t>
      (архивтік қордың нөмірі мен атауы)</w:t>
      </w:r>
    </w:p>
    <w:bookmarkEnd w:id="142"/>
    <w:bookmarkStart w:name="z178" w:id="143"/>
    <w:p>
      <w:pPr>
        <w:spacing w:after="0"/>
        <w:ind w:left="0"/>
        <w:jc w:val="both"/>
      </w:pPr>
      <w:r>
        <w:rPr>
          <w:rFonts w:ascii="Times New Roman"/>
          <w:b w:val="false"/>
          <w:i w:val="false"/>
          <w:color w:val="000000"/>
          <w:sz w:val="28"/>
        </w:rPr>
        <w:t>
      құжаттары жоюға іріктеп алынды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(номенклатура бойынша) және түгендеу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түрдегі құжаттардың/файлдардың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түрдегі құжаттардың күні (соңғы күндері)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(бұйрықтың тармағы мен нөмірі, сараптама лық комиссия хаттамасының нөмірі мен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44"/>
    <w:p>
      <w:pPr>
        <w:spacing w:after="0"/>
        <w:ind w:left="0"/>
        <w:jc w:val="both"/>
      </w:pPr>
      <w:r>
        <w:rPr>
          <w:rFonts w:ascii="Times New Roman"/>
          <w:b w:val="false"/>
          <w:i w:val="false"/>
          <w:color w:val="000000"/>
          <w:sz w:val="28"/>
        </w:rPr>
        <w:t>
      __________ жылы (жылдары) жиыны _______________ сақтау бірлігі.</w:t>
      </w:r>
    </w:p>
    <w:bookmarkEnd w:id="144"/>
    <w:bookmarkStart w:name="z180" w:id="145"/>
    <w:p>
      <w:pPr>
        <w:spacing w:after="0"/>
        <w:ind w:left="0"/>
        <w:jc w:val="both"/>
      </w:pPr>
      <w:r>
        <w:rPr>
          <w:rFonts w:ascii="Times New Roman"/>
          <w:b w:val="false"/>
          <w:i w:val="false"/>
          <w:color w:val="000000"/>
          <w:sz w:val="28"/>
        </w:rPr>
        <w:t>
      (цифрмен және жазумен)</w:t>
      </w:r>
    </w:p>
    <w:bookmarkEnd w:id="145"/>
    <w:bookmarkStart w:name="z181" w:id="146"/>
    <w:p>
      <w:pPr>
        <w:spacing w:after="0"/>
        <w:ind w:left="0"/>
        <w:jc w:val="both"/>
      </w:pPr>
      <w:r>
        <w:rPr>
          <w:rFonts w:ascii="Times New Roman"/>
          <w:b w:val="false"/>
          <w:i w:val="false"/>
          <w:color w:val="000000"/>
          <w:sz w:val="28"/>
        </w:rPr>
        <w:t>
      Сақтауда қалатын электрондық істердің, журналдардың және картотекалардың сақтау</w:t>
      </w:r>
    </w:p>
    <w:bookmarkEnd w:id="146"/>
    <w:bookmarkStart w:name="z182" w:id="147"/>
    <w:p>
      <w:pPr>
        <w:spacing w:after="0"/>
        <w:ind w:left="0"/>
        <w:jc w:val="both"/>
      </w:pPr>
      <w:r>
        <w:rPr>
          <w:rFonts w:ascii="Times New Roman"/>
          <w:b w:val="false"/>
          <w:i w:val="false"/>
          <w:color w:val="000000"/>
          <w:sz w:val="28"/>
        </w:rPr>
        <w:t>
      бірліктерінің саны, соңғы күндері және қысқаша сипаттамасы</w:t>
      </w:r>
    </w:p>
    <w:bookmarkEnd w:id="147"/>
    <w:bookmarkStart w:name="z183" w:id="148"/>
    <w:p>
      <w:pPr>
        <w:spacing w:after="0"/>
        <w:ind w:left="0"/>
        <w:jc w:val="both"/>
      </w:pPr>
      <w:r>
        <w:rPr>
          <w:rFonts w:ascii="Times New Roman"/>
          <w:b w:val="false"/>
          <w:i w:val="false"/>
          <w:color w:val="000000"/>
          <w:sz w:val="28"/>
        </w:rPr>
        <w:t>
      _______________________________________________________________</w:t>
      </w:r>
    </w:p>
    <w:bookmarkEnd w:id="148"/>
    <w:bookmarkStart w:name="z184" w:id="149"/>
    <w:p>
      <w:pPr>
        <w:spacing w:after="0"/>
        <w:ind w:left="0"/>
        <w:jc w:val="both"/>
      </w:pPr>
      <w:r>
        <w:rPr>
          <w:rFonts w:ascii="Times New Roman"/>
          <w:b w:val="false"/>
          <w:i w:val="false"/>
          <w:color w:val="000000"/>
          <w:sz w:val="28"/>
        </w:rPr>
        <w:t>
      _______________________________________________________________</w:t>
      </w:r>
    </w:p>
    <w:bookmarkEnd w:id="149"/>
    <w:bookmarkStart w:name="z185" w:id="150"/>
    <w:p>
      <w:pPr>
        <w:spacing w:after="0"/>
        <w:ind w:left="0"/>
        <w:jc w:val="both"/>
      </w:pPr>
      <w:r>
        <w:rPr>
          <w:rFonts w:ascii="Times New Roman"/>
          <w:b w:val="false"/>
          <w:i w:val="false"/>
          <w:color w:val="000000"/>
          <w:sz w:val="28"/>
        </w:rPr>
        <w:t>
      (бөлім (архивті сақтау орны) меңгерушісінің тегі, аты-жөні, қолы)</w:t>
      </w:r>
    </w:p>
    <w:bookmarkEnd w:id="150"/>
    <w:bookmarkStart w:name="z186" w:id="151"/>
    <w:p>
      <w:pPr>
        <w:spacing w:after="0"/>
        <w:ind w:left="0"/>
        <w:jc w:val="both"/>
      </w:pPr>
      <w:r>
        <w:rPr>
          <w:rFonts w:ascii="Times New Roman"/>
          <w:b w:val="false"/>
          <w:i w:val="false"/>
          <w:color w:val="000000"/>
          <w:sz w:val="28"/>
        </w:rPr>
        <w:t>
      ______________________ (күні және нөмірі)</w:t>
      </w:r>
    </w:p>
    <w:bookmarkEnd w:id="151"/>
    <w:bookmarkStart w:name="z187" w:id="152"/>
    <w:p>
      <w:pPr>
        <w:spacing w:after="0"/>
        <w:ind w:left="0"/>
        <w:jc w:val="both"/>
      </w:pPr>
      <w:r>
        <w:rPr>
          <w:rFonts w:ascii="Times New Roman"/>
          <w:b w:val="false"/>
          <w:i w:val="false"/>
          <w:color w:val="000000"/>
          <w:sz w:val="28"/>
        </w:rPr>
        <w:t>
      ________________________________________________________________</w:t>
      </w:r>
    </w:p>
    <w:bookmarkEnd w:id="152"/>
    <w:bookmarkStart w:name="z188" w:id="153"/>
    <w:p>
      <w:pPr>
        <w:spacing w:after="0"/>
        <w:ind w:left="0"/>
        <w:jc w:val="both"/>
      </w:pPr>
      <w:r>
        <w:rPr>
          <w:rFonts w:ascii="Times New Roman"/>
          <w:b w:val="false"/>
          <w:i w:val="false"/>
          <w:color w:val="000000"/>
          <w:sz w:val="28"/>
        </w:rPr>
        <w:t>
      (құжаттарды өңдеуді жүргізген адам лауазымының атауы, тегі, аты-жөні, қолы)</w:t>
      </w:r>
    </w:p>
    <w:bookmarkEnd w:id="153"/>
    <w:bookmarkStart w:name="z189" w:id="154"/>
    <w:p>
      <w:pPr>
        <w:spacing w:after="0"/>
        <w:ind w:left="0"/>
        <w:jc w:val="both"/>
      </w:pPr>
      <w:r>
        <w:rPr>
          <w:rFonts w:ascii="Times New Roman"/>
          <w:b w:val="false"/>
          <w:i w:val="false"/>
          <w:color w:val="000000"/>
          <w:sz w:val="28"/>
        </w:rPr>
        <w:t>
      Құжаттарды _____________ ____________ № ____ қабылдап алу-беру</w:t>
      </w:r>
    </w:p>
    <w:bookmarkEnd w:id="154"/>
    <w:bookmarkStart w:name="z190" w:id="155"/>
    <w:p>
      <w:pPr>
        <w:spacing w:after="0"/>
        <w:ind w:left="0"/>
        <w:jc w:val="both"/>
      </w:pPr>
      <w:r>
        <w:rPr>
          <w:rFonts w:ascii="Times New Roman"/>
          <w:b w:val="false"/>
          <w:i w:val="false"/>
          <w:color w:val="000000"/>
          <w:sz w:val="28"/>
        </w:rPr>
        <w:t>
      (ұйымның атауы) (күні)</w:t>
      </w:r>
    </w:p>
    <w:bookmarkEnd w:id="155"/>
    <w:bookmarkStart w:name="z191" w:id="156"/>
    <w:p>
      <w:pPr>
        <w:spacing w:after="0"/>
        <w:ind w:left="0"/>
        <w:jc w:val="both"/>
      </w:pPr>
      <w:r>
        <w:rPr>
          <w:rFonts w:ascii="Times New Roman"/>
          <w:b w:val="false"/>
          <w:i w:val="false"/>
          <w:color w:val="000000"/>
          <w:sz w:val="28"/>
        </w:rPr>
        <w:t>
      жөнелтпе құжаты бойынша ретке келтіруге тапсырды ___________________.</w:t>
      </w:r>
    </w:p>
    <w:bookmarkEnd w:id="156"/>
    <w:bookmarkStart w:name="z192" w:id="157"/>
    <w:p>
      <w:pPr>
        <w:spacing w:after="0"/>
        <w:ind w:left="0"/>
        <w:jc w:val="both"/>
      </w:pPr>
      <w:r>
        <w:rPr>
          <w:rFonts w:ascii="Times New Roman"/>
          <w:b w:val="false"/>
          <w:i w:val="false"/>
          <w:color w:val="000000"/>
          <w:sz w:val="28"/>
        </w:rPr>
        <w:t>
      (қорларды сақтаушының қолы)</w:t>
      </w:r>
    </w:p>
    <w:bookmarkEnd w:id="157"/>
    <w:bookmarkStart w:name="z193" w:id="158"/>
    <w:p>
      <w:pPr>
        <w:spacing w:after="0"/>
        <w:ind w:left="0"/>
        <w:jc w:val="both"/>
      </w:pPr>
      <w:r>
        <w:rPr>
          <w:rFonts w:ascii="Times New Roman"/>
          <w:b w:val="false"/>
          <w:i w:val="false"/>
          <w:color w:val="000000"/>
          <w:sz w:val="28"/>
        </w:rPr>
        <w:t>
      Есепке алу құжаттарына өзгерістер енгізілді ________________________________</w:t>
      </w:r>
    </w:p>
    <w:bookmarkEnd w:id="158"/>
    <w:bookmarkStart w:name="z194" w:id="159"/>
    <w:p>
      <w:pPr>
        <w:spacing w:after="0"/>
        <w:ind w:left="0"/>
        <w:jc w:val="both"/>
      </w:pPr>
      <w:r>
        <w:rPr>
          <w:rFonts w:ascii="Times New Roman"/>
          <w:b w:val="false"/>
          <w:i w:val="false"/>
          <w:color w:val="000000"/>
          <w:sz w:val="28"/>
        </w:rPr>
        <w:t>
      (істерді, журналдарды, картотекаларды ретке келтіруді жүргізген адам лауазымының</w:t>
      </w:r>
    </w:p>
    <w:bookmarkEnd w:id="159"/>
    <w:bookmarkStart w:name="z195" w:id="160"/>
    <w:p>
      <w:pPr>
        <w:spacing w:after="0"/>
        <w:ind w:left="0"/>
        <w:jc w:val="both"/>
      </w:pPr>
      <w:r>
        <w:rPr>
          <w:rFonts w:ascii="Times New Roman"/>
          <w:b w:val="false"/>
          <w:i w:val="false"/>
          <w:color w:val="000000"/>
          <w:sz w:val="28"/>
        </w:rPr>
        <w:t>
      атауы, тегі, аты-жөні, қолы)</w:t>
      </w:r>
    </w:p>
    <w:bookmarkEnd w:id="160"/>
    <w:bookmarkStart w:name="z196" w:id="161"/>
    <w:p>
      <w:pPr>
        <w:spacing w:after="0"/>
        <w:ind w:left="0"/>
        <w:jc w:val="both"/>
      </w:pPr>
      <w:r>
        <w:rPr>
          <w:rFonts w:ascii="Times New Roman"/>
          <w:b w:val="false"/>
          <w:i w:val="false"/>
          <w:color w:val="000000"/>
          <w:sz w:val="28"/>
        </w:rPr>
        <w:t>
      Жергілікті атқарушы органның</w:t>
      </w:r>
    </w:p>
    <w:bookmarkEnd w:id="161"/>
    <w:bookmarkStart w:name="z197" w:id="162"/>
    <w:p>
      <w:pPr>
        <w:spacing w:after="0"/>
        <w:ind w:left="0"/>
        <w:jc w:val="both"/>
      </w:pPr>
      <w:r>
        <w:rPr>
          <w:rFonts w:ascii="Times New Roman"/>
          <w:b w:val="false"/>
          <w:i w:val="false"/>
          <w:color w:val="000000"/>
          <w:sz w:val="28"/>
        </w:rPr>
        <w:t>
      (архивтің) сараптамалық-тексеру</w:t>
      </w:r>
    </w:p>
    <w:bookmarkEnd w:id="162"/>
    <w:bookmarkStart w:name="z198" w:id="163"/>
    <w:p>
      <w:pPr>
        <w:spacing w:after="0"/>
        <w:ind w:left="0"/>
        <w:jc w:val="both"/>
      </w:pPr>
      <w:r>
        <w:rPr>
          <w:rFonts w:ascii="Times New Roman"/>
          <w:b w:val="false"/>
          <w:i w:val="false"/>
          <w:color w:val="000000"/>
          <w:sz w:val="28"/>
        </w:rPr>
        <w:t>
      комиссиясының (сараптама</w:t>
      </w:r>
    </w:p>
    <w:bookmarkEnd w:id="163"/>
    <w:bookmarkStart w:name="z199" w:id="164"/>
    <w:p>
      <w:pPr>
        <w:spacing w:after="0"/>
        <w:ind w:left="0"/>
        <w:jc w:val="both"/>
      </w:pPr>
      <w:r>
        <w:rPr>
          <w:rFonts w:ascii="Times New Roman"/>
          <w:b w:val="false"/>
          <w:i w:val="false"/>
          <w:color w:val="000000"/>
          <w:sz w:val="28"/>
        </w:rPr>
        <w:t>
      комиссиясының)</w:t>
      </w:r>
    </w:p>
    <w:bookmarkEnd w:id="164"/>
    <w:bookmarkStart w:name="z200" w:id="165"/>
    <w:p>
      <w:pPr>
        <w:spacing w:after="0"/>
        <w:ind w:left="0"/>
        <w:jc w:val="both"/>
      </w:pPr>
      <w:r>
        <w:rPr>
          <w:rFonts w:ascii="Times New Roman"/>
          <w:b w:val="false"/>
          <w:i w:val="false"/>
          <w:color w:val="000000"/>
          <w:sz w:val="28"/>
        </w:rPr>
        <w:t>
      _____ жылғы _____________</w:t>
      </w:r>
    </w:p>
    <w:bookmarkEnd w:id="165"/>
    <w:bookmarkStart w:name="z201" w:id="166"/>
    <w:p>
      <w:pPr>
        <w:spacing w:after="0"/>
        <w:ind w:left="0"/>
        <w:jc w:val="both"/>
      </w:pPr>
      <w:r>
        <w:rPr>
          <w:rFonts w:ascii="Times New Roman"/>
          <w:b w:val="false"/>
          <w:i w:val="false"/>
          <w:color w:val="000000"/>
          <w:sz w:val="28"/>
        </w:rPr>
        <w:t>
      № ___ хаттамасымен</w:t>
      </w:r>
    </w:p>
    <w:bookmarkEnd w:id="166"/>
    <w:bookmarkStart w:name="z202" w:id="167"/>
    <w:p>
      <w:pPr>
        <w:spacing w:after="0"/>
        <w:ind w:left="0"/>
        <w:jc w:val="both"/>
      </w:pPr>
      <w:r>
        <w:rPr>
          <w:rFonts w:ascii="Times New Roman"/>
          <w:b w:val="false"/>
          <w:i w:val="false"/>
          <w:color w:val="000000"/>
          <w:sz w:val="28"/>
        </w:rPr>
        <w:t>
      "келісілді"</w:t>
      </w:r>
    </w:p>
    <w:bookmarkEnd w:id="167"/>
    <w:bookmarkStart w:name="z203" w:id="168"/>
    <w:p>
      <w:pPr>
        <w:spacing w:after="0"/>
        <w:ind w:left="0"/>
        <w:jc w:val="both"/>
      </w:pPr>
      <w:r>
        <w:rPr>
          <w:rFonts w:ascii="Times New Roman"/>
          <w:b w:val="false"/>
          <w:i w:val="false"/>
          <w:color w:val="000000"/>
          <w:sz w:val="28"/>
        </w:rPr>
        <w:t>
      А4 (210Х297) форматы</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6 тамыздағы</w:t>
            </w:r>
            <w:r>
              <w:br/>
            </w:r>
            <w:r>
              <w:rPr>
                <w:rFonts w:ascii="Times New Roman"/>
                <w:b w:val="false"/>
                <w:i w:val="false"/>
                <w:color w:val="000000"/>
                <w:sz w:val="20"/>
              </w:rPr>
              <w:t>№ 598 қаулысына</w:t>
            </w:r>
            <w:r>
              <w:br/>
            </w:r>
            <w:r>
              <w:rPr>
                <w:rFonts w:ascii="Times New Roman"/>
                <w:b w:val="false"/>
                <w:i w:val="false"/>
                <w:color w:val="000000"/>
                <w:sz w:val="20"/>
              </w:rPr>
              <w:t>3-қосымша</w:t>
            </w:r>
            <w:r>
              <w:br/>
            </w: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13-1-қосымша</w:t>
            </w:r>
            <w:r>
              <w:br/>
            </w:r>
            <w:r>
              <w:rPr>
                <w:rFonts w:ascii="Times New Roman"/>
                <w:b w:val="false"/>
                <w:i w:val="false"/>
                <w:color w:val="000000"/>
                <w:sz w:val="20"/>
              </w:rPr>
              <w:t>Нысан</w:t>
            </w:r>
          </w:p>
        </w:tc>
      </w:tr>
    </w:tbl>
    <w:bookmarkStart w:name="z205" w:id="169"/>
    <w:p>
      <w:pPr>
        <w:spacing w:after="0"/>
        <w:ind w:left="0"/>
        <w:jc w:val="both"/>
      </w:pPr>
      <w:r>
        <w:rPr>
          <w:rFonts w:ascii="Times New Roman"/>
          <w:b w:val="false"/>
          <w:i w:val="false"/>
          <w:color w:val="000000"/>
          <w:sz w:val="28"/>
        </w:rPr>
        <w:t>
      ЖОЮҒА РҰҚСАТ ЕТЕМІН</w:t>
      </w:r>
    </w:p>
    <w:bookmarkEnd w:id="169"/>
    <w:bookmarkStart w:name="z206" w:id="170"/>
    <w:p>
      <w:pPr>
        <w:spacing w:after="0"/>
        <w:ind w:left="0"/>
        <w:jc w:val="both"/>
      </w:pPr>
      <w:r>
        <w:rPr>
          <w:rFonts w:ascii="Times New Roman"/>
          <w:b w:val="false"/>
          <w:i w:val="false"/>
          <w:color w:val="000000"/>
          <w:sz w:val="28"/>
        </w:rPr>
        <w:t xml:space="preserve">
      Ұйым басшысы </w:t>
      </w:r>
    </w:p>
    <w:bookmarkEnd w:id="170"/>
    <w:bookmarkStart w:name="z207" w:id="171"/>
    <w:p>
      <w:pPr>
        <w:spacing w:after="0"/>
        <w:ind w:left="0"/>
        <w:jc w:val="both"/>
      </w:pPr>
      <w:r>
        <w:rPr>
          <w:rFonts w:ascii="Times New Roman"/>
          <w:b w:val="false"/>
          <w:i w:val="false"/>
          <w:color w:val="000000"/>
          <w:sz w:val="28"/>
        </w:rPr>
        <w:t xml:space="preserve">
      лауазымының атауы, </w:t>
      </w:r>
    </w:p>
    <w:bookmarkEnd w:id="171"/>
    <w:bookmarkStart w:name="z208" w:id="172"/>
    <w:p>
      <w:pPr>
        <w:spacing w:after="0"/>
        <w:ind w:left="0"/>
        <w:jc w:val="both"/>
      </w:pPr>
      <w:r>
        <w:rPr>
          <w:rFonts w:ascii="Times New Roman"/>
          <w:b w:val="false"/>
          <w:i w:val="false"/>
          <w:color w:val="000000"/>
          <w:sz w:val="28"/>
        </w:rPr>
        <w:t>
      __________ қолдың толық</w:t>
      </w:r>
    </w:p>
    <w:bookmarkEnd w:id="172"/>
    <w:bookmarkStart w:name="z209" w:id="173"/>
    <w:p>
      <w:pPr>
        <w:spacing w:after="0"/>
        <w:ind w:left="0"/>
        <w:jc w:val="both"/>
      </w:pPr>
      <w:r>
        <w:rPr>
          <w:rFonts w:ascii="Times New Roman"/>
          <w:b w:val="false"/>
          <w:i w:val="false"/>
          <w:color w:val="000000"/>
          <w:sz w:val="28"/>
        </w:rPr>
        <w:t>
      (жеке қолы) жазылуы</w:t>
      </w:r>
    </w:p>
    <w:bookmarkEnd w:id="173"/>
    <w:bookmarkStart w:name="z210" w:id="174"/>
    <w:p>
      <w:pPr>
        <w:spacing w:after="0"/>
        <w:ind w:left="0"/>
        <w:jc w:val="both"/>
      </w:pPr>
      <w:r>
        <w:rPr>
          <w:rFonts w:ascii="Times New Roman"/>
          <w:b w:val="false"/>
          <w:i w:val="false"/>
          <w:color w:val="000000"/>
          <w:sz w:val="28"/>
        </w:rPr>
        <w:t>
      Күні</w:t>
      </w:r>
    </w:p>
    <w:bookmarkEnd w:id="174"/>
    <w:bookmarkStart w:name="z211" w:id="175"/>
    <w:p>
      <w:pPr>
        <w:spacing w:after="0"/>
        <w:ind w:left="0"/>
        <w:jc w:val="left"/>
      </w:pPr>
      <w:r>
        <w:rPr>
          <w:rFonts w:ascii="Times New Roman"/>
          <w:b/>
          <w:i w:val="false"/>
          <w:color w:val="000000"/>
        </w:rPr>
        <w:t xml:space="preserve"> Сақтауға жатпайтын электрондық құжаттамалық материалдарды жоюға бөлу туралы акті</w:t>
      </w:r>
    </w:p>
    <w:bookmarkEnd w:id="175"/>
    <w:bookmarkStart w:name="z212" w:id="176"/>
    <w:p>
      <w:pPr>
        <w:spacing w:after="0"/>
        <w:ind w:left="0"/>
        <w:jc w:val="both"/>
      </w:pPr>
      <w:r>
        <w:rPr>
          <w:rFonts w:ascii="Times New Roman"/>
          <w:b w:val="false"/>
          <w:i w:val="false"/>
          <w:color w:val="000000"/>
          <w:sz w:val="28"/>
        </w:rPr>
        <w:t>
      20__жылғы "___"_______ № ______</w:t>
      </w:r>
    </w:p>
    <w:bookmarkEnd w:id="176"/>
    <w:bookmarkStart w:name="z213" w:id="177"/>
    <w:p>
      <w:pPr>
        <w:spacing w:after="0"/>
        <w:ind w:left="0"/>
        <w:jc w:val="both"/>
      </w:pPr>
      <w:r>
        <w:rPr>
          <w:rFonts w:ascii="Times New Roman"/>
          <w:b w:val="false"/>
          <w:i w:val="false"/>
          <w:color w:val="000000"/>
          <w:sz w:val="28"/>
        </w:rPr>
        <w:t>
      _____________________________________________</w:t>
      </w:r>
    </w:p>
    <w:bookmarkEnd w:id="177"/>
    <w:bookmarkStart w:name="z214" w:id="178"/>
    <w:p>
      <w:pPr>
        <w:spacing w:after="0"/>
        <w:ind w:left="0"/>
        <w:jc w:val="both"/>
      </w:pPr>
      <w:r>
        <w:rPr>
          <w:rFonts w:ascii="Times New Roman"/>
          <w:b w:val="false"/>
          <w:i w:val="false"/>
          <w:color w:val="000000"/>
          <w:sz w:val="28"/>
        </w:rPr>
        <w:t>
      құрамындағы (лауазымы, тегі және аты-жөндері)</w:t>
      </w:r>
    </w:p>
    <w:bookmarkEnd w:id="178"/>
    <w:bookmarkStart w:name="z215" w:id="179"/>
    <w:p>
      <w:pPr>
        <w:spacing w:after="0"/>
        <w:ind w:left="0"/>
        <w:jc w:val="both"/>
      </w:pPr>
      <w:r>
        <w:rPr>
          <w:rFonts w:ascii="Times New Roman"/>
          <w:b w:val="false"/>
          <w:i w:val="false"/>
          <w:color w:val="000000"/>
          <w:sz w:val="28"/>
        </w:rPr>
        <w:t xml:space="preserve">
      комиссия </w:t>
      </w:r>
    </w:p>
    <w:bookmarkEnd w:id="179"/>
    <w:bookmarkStart w:name="z216" w:id="180"/>
    <w:p>
      <w:pPr>
        <w:spacing w:after="0"/>
        <w:ind w:left="0"/>
        <w:jc w:val="both"/>
      </w:pPr>
      <w:r>
        <w:rPr>
          <w:rFonts w:ascii="Times New Roman"/>
          <w:b w:val="false"/>
          <w:i w:val="false"/>
          <w:color w:val="000000"/>
          <w:sz w:val="28"/>
        </w:rPr>
        <w:t>
      _________________________________ 20 __ жылғы "___" ______ № ___</w:t>
      </w:r>
    </w:p>
    <w:bookmarkEnd w:id="180"/>
    <w:bookmarkStart w:name="z217" w:id="181"/>
    <w:p>
      <w:pPr>
        <w:spacing w:after="0"/>
        <w:ind w:left="0"/>
        <w:jc w:val="both"/>
      </w:pPr>
      <w:r>
        <w:rPr>
          <w:rFonts w:ascii="Times New Roman"/>
          <w:b w:val="false"/>
          <w:i w:val="false"/>
          <w:color w:val="000000"/>
          <w:sz w:val="28"/>
        </w:rPr>
        <w:t>
      (ұйым басшысы лауазымының атауы)</w:t>
      </w:r>
    </w:p>
    <w:bookmarkEnd w:id="181"/>
    <w:bookmarkStart w:name="z218" w:id="182"/>
    <w:p>
      <w:pPr>
        <w:spacing w:after="0"/>
        <w:ind w:left="0"/>
        <w:jc w:val="both"/>
      </w:pPr>
      <w:r>
        <w:rPr>
          <w:rFonts w:ascii="Times New Roman"/>
          <w:b w:val="false"/>
          <w:i w:val="false"/>
          <w:color w:val="000000"/>
          <w:sz w:val="28"/>
        </w:rPr>
        <w:t>
      бұйрығымен бекітілген мәліметтердің ведомстволық тізбесін басшылыққа ала отырып,</w:t>
      </w:r>
    </w:p>
    <w:bookmarkEnd w:id="182"/>
    <w:bookmarkStart w:name="z219" w:id="183"/>
    <w:p>
      <w:pPr>
        <w:spacing w:after="0"/>
        <w:ind w:left="0"/>
        <w:jc w:val="both"/>
      </w:pPr>
      <w:r>
        <w:rPr>
          <w:rFonts w:ascii="Times New Roman"/>
          <w:b w:val="false"/>
          <w:i w:val="false"/>
          <w:color w:val="000000"/>
          <w:sz w:val="28"/>
        </w:rPr>
        <w:t>
      практикалық (жедел) маңыздылығын жоғалтқан, ғылыми және тарихи құндылығы жоқ</w:t>
      </w:r>
    </w:p>
    <w:bookmarkEnd w:id="183"/>
    <w:bookmarkStart w:name="z220" w:id="184"/>
    <w:p>
      <w:pPr>
        <w:spacing w:after="0"/>
        <w:ind w:left="0"/>
        <w:jc w:val="both"/>
      </w:pPr>
      <w:r>
        <w:rPr>
          <w:rFonts w:ascii="Times New Roman"/>
          <w:b w:val="false"/>
          <w:i w:val="false"/>
          <w:color w:val="000000"/>
          <w:sz w:val="28"/>
        </w:rPr>
        <w:t>
      мынадай электрондық құжаттамалық материалдарды жоюға іріктеп алды: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есепке алу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электрондық түрде сақтау мерзімдері және тізбе бойынша тармақтардың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185"/>
    <w:p>
      <w:pPr>
        <w:spacing w:after="0"/>
        <w:ind w:left="0"/>
        <w:jc w:val="both"/>
      </w:pPr>
      <w:r>
        <w:rPr>
          <w:rFonts w:ascii="Times New Roman"/>
          <w:b w:val="false"/>
          <w:i w:val="false"/>
          <w:color w:val="000000"/>
          <w:sz w:val="28"/>
        </w:rPr>
        <w:t>
      Барлығы ___________ атаудағы________________ данада құжат жойылуға тиіс.</w:t>
      </w:r>
    </w:p>
    <w:bookmarkEnd w:id="185"/>
    <w:bookmarkStart w:name="z222" w:id="186"/>
    <w:p>
      <w:pPr>
        <w:spacing w:after="0"/>
        <w:ind w:left="0"/>
        <w:jc w:val="both"/>
      </w:pPr>
      <w:r>
        <w:rPr>
          <w:rFonts w:ascii="Times New Roman"/>
          <w:b w:val="false"/>
          <w:i w:val="false"/>
          <w:color w:val="000000"/>
          <w:sz w:val="28"/>
        </w:rPr>
        <w:t>
       (жазумен) (жазумен)</w:t>
      </w:r>
    </w:p>
    <w:bookmarkEnd w:id="186"/>
    <w:bookmarkStart w:name="z223" w:id="187"/>
    <w:p>
      <w:pPr>
        <w:spacing w:after="0"/>
        <w:ind w:left="0"/>
        <w:jc w:val="both"/>
      </w:pPr>
      <w:r>
        <w:rPr>
          <w:rFonts w:ascii="Times New Roman"/>
          <w:b w:val="false"/>
          <w:i w:val="false"/>
          <w:color w:val="000000"/>
          <w:sz w:val="28"/>
        </w:rPr>
        <w:t>
      Комиссия мүшелері: _____________________________________________</w:t>
      </w:r>
    </w:p>
    <w:bookmarkEnd w:id="187"/>
    <w:bookmarkStart w:name="z224" w:id="188"/>
    <w:p>
      <w:pPr>
        <w:spacing w:after="0"/>
        <w:ind w:left="0"/>
        <w:jc w:val="both"/>
      </w:pPr>
      <w:r>
        <w:rPr>
          <w:rFonts w:ascii="Times New Roman"/>
          <w:b w:val="false"/>
          <w:i w:val="false"/>
          <w:color w:val="000000"/>
          <w:sz w:val="28"/>
        </w:rPr>
        <w:t>
       (қолы, тегі)</w:t>
      </w:r>
    </w:p>
    <w:bookmarkEnd w:id="188"/>
    <w:bookmarkStart w:name="z225" w:id="189"/>
    <w:p>
      <w:pPr>
        <w:spacing w:after="0"/>
        <w:ind w:left="0"/>
        <w:jc w:val="both"/>
      </w:pPr>
      <w:r>
        <w:rPr>
          <w:rFonts w:ascii="Times New Roman"/>
          <w:b w:val="false"/>
          <w:i w:val="false"/>
          <w:color w:val="000000"/>
          <w:sz w:val="28"/>
        </w:rPr>
        <w:t>
      Күні Актіде жасалған жазбалардың дұрыстығын есепке алу деректерімен</w:t>
      </w:r>
    </w:p>
    <w:bookmarkEnd w:id="189"/>
    <w:bookmarkStart w:name="z226" w:id="190"/>
    <w:p>
      <w:pPr>
        <w:spacing w:after="0"/>
        <w:ind w:left="0"/>
        <w:jc w:val="both"/>
      </w:pPr>
      <w:r>
        <w:rPr>
          <w:rFonts w:ascii="Times New Roman"/>
          <w:b w:val="false"/>
          <w:i w:val="false"/>
          <w:color w:val="000000"/>
          <w:sz w:val="28"/>
        </w:rPr>
        <w:t>
      _______________________________________________ салыстырып тексерді.</w:t>
      </w:r>
    </w:p>
    <w:bookmarkEnd w:id="190"/>
    <w:bookmarkStart w:name="z227" w:id="191"/>
    <w:p>
      <w:pPr>
        <w:spacing w:after="0"/>
        <w:ind w:left="0"/>
        <w:jc w:val="both"/>
      </w:pPr>
      <w:r>
        <w:rPr>
          <w:rFonts w:ascii="Times New Roman"/>
          <w:b w:val="false"/>
          <w:i w:val="false"/>
          <w:color w:val="000000"/>
          <w:sz w:val="28"/>
        </w:rPr>
        <w:t>
      (есепке алуға жауапты қызметкердің тегі және қолы)</w:t>
      </w:r>
    </w:p>
    <w:bookmarkEnd w:id="191"/>
    <w:bookmarkStart w:name="z228" w:id="192"/>
    <w:p>
      <w:pPr>
        <w:spacing w:after="0"/>
        <w:ind w:left="0"/>
        <w:jc w:val="both"/>
      </w:pPr>
      <w:r>
        <w:rPr>
          <w:rFonts w:ascii="Times New Roman"/>
          <w:b w:val="false"/>
          <w:i w:val="false"/>
          <w:color w:val="000000"/>
          <w:sz w:val="28"/>
        </w:rPr>
        <w:t>
      Күні Жоймастан бұрын электрондық құжаттар актідегі жазбалармен салыстырып</w:t>
      </w:r>
    </w:p>
    <w:bookmarkEnd w:id="192"/>
    <w:bookmarkStart w:name="z229" w:id="193"/>
    <w:p>
      <w:pPr>
        <w:spacing w:after="0"/>
        <w:ind w:left="0"/>
        <w:jc w:val="both"/>
      </w:pPr>
      <w:r>
        <w:rPr>
          <w:rFonts w:ascii="Times New Roman"/>
          <w:b w:val="false"/>
          <w:i w:val="false"/>
          <w:color w:val="000000"/>
          <w:sz w:val="28"/>
        </w:rPr>
        <w:t>
      тексерілді және толық жойылды.</w:t>
      </w:r>
    </w:p>
    <w:bookmarkEnd w:id="193"/>
    <w:bookmarkStart w:name="z230" w:id="194"/>
    <w:p>
      <w:pPr>
        <w:spacing w:after="0"/>
        <w:ind w:left="0"/>
        <w:jc w:val="both"/>
      </w:pPr>
      <w:r>
        <w:rPr>
          <w:rFonts w:ascii="Times New Roman"/>
          <w:b w:val="false"/>
          <w:i w:val="false"/>
          <w:color w:val="000000"/>
          <w:sz w:val="28"/>
        </w:rPr>
        <w:t>
      Комиссия мүшелері: _____________________________________________</w:t>
      </w:r>
    </w:p>
    <w:bookmarkEnd w:id="194"/>
    <w:bookmarkStart w:name="z231" w:id="195"/>
    <w:p>
      <w:pPr>
        <w:spacing w:after="0"/>
        <w:ind w:left="0"/>
        <w:jc w:val="both"/>
      </w:pPr>
      <w:r>
        <w:rPr>
          <w:rFonts w:ascii="Times New Roman"/>
          <w:b w:val="false"/>
          <w:i w:val="false"/>
          <w:color w:val="000000"/>
          <w:sz w:val="28"/>
        </w:rPr>
        <w:t>
      (қолы, тегі)</w:t>
      </w:r>
    </w:p>
    <w:bookmarkEnd w:id="195"/>
    <w:bookmarkStart w:name="z232" w:id="196"/>
    <w:p>
      <w:pPr>
        <w:spacing w:after="0"/>
        <w:ind w:left="0"/>
        <w:jc w:val="both"/>
      </w:pPr>
      <w:r>
        <w:rPr>
          <w:rFonts w:ascii="Times New Roman"/>
          <w:b w:val="false"/>
          <w:i w:val="false"/>
          <w:color w:val="000000"/>
          <w:sz w:val="28"/>
        </w:rPr>
        <w:t>
      Күні Құжаттардың жойылғаны туралы есепке алудағы белгілерді</w:t>
      </w:r>
    </w:p>
    <w:bookmarkEnd w:id="196"/>
    <w:bookmarkStart w:name="z233" w:id="197"/>
    <w:p>
      <w:pPr>
        <w:spacing w:after="0"/>
        <w:ind w:left="0"/>
        <w:jc w:val="both"/>
      </w:pPr>
      <w:r>
        <w:rPr>
          <w:rFonts w:ascii="Times New Roman"/>
          <w:b w:val="false"/>
          <w:i w:val="false"/>
          <w:color w:val="000000"/>
          <w:sz w:val="28"/>
        </w:rPr>
        <w:t>
      ______________________________________________________ жасады.</w:t>
      </w:r>
    </w:p>
    <w:bookmarkEnd w:id="197"/>
    <w:bookmarkStart w:name="z234" w:id="198"/>
    <w:p>
      <w:pPr>
        <w:spacing w:after="0"/>
        <w:ind w:left="0"/>
        <w:jc w:val="both"/>
      </w:pPr>
      <w:r>
        <w:rPr>
          <w:rFonts w:ascii="Times New Roman"/>
          <w:b w:val="false"/>
          <w:i w:val="false"/>
          <w:color w:val="000000"/>
          <w:sz w:val="28"/>
        </w:rPr>
        <w:t>
      (есепке алуға жауапты қызметкерлердің тектері және қолдары)</w:t>
      </w:r>
    </w:p>
    <w:bookmarkEnd w:id="198"/>
    <w:bookmarkStart w:name="z235" w:id="199"/>
    <w:p>
      <w:pPr>
        <w:spacing w:after="0"/>
        <w:ind w:left="0"/>
        <w:jc w:val="both"/>
      </w:pPr>
      <w:r>
        <w:rPr>
          <w:rFonts w:ascii="Times New Roman"/>
          <w:b w:val="false"/>
          <w:i w:val="false"/>
          <w:color w:val="000000"/>
          <w:sz w:val="28"/>
        </w:rPr>
        <w:t>
      Күні</w:t>
      </w:r>
    </w:p>
    <w:bookmarkEnd w:id="199"/>
    <w:bookmarkStart w:name="z236" w:id="200"/>
    <w:p>
      <w:pPr>
        <w:spacing w:after="0"/>
        <w:ind w:left="0"/>
        <w:jc w:val="both"/>
      </w:pPr>
      <w:r>
        <w:rPr>
          <w:rFonts w:ascii="Times New Roman"/>
          <w:b w:val="false"/>
          <w:i w:val="false"/>
          <w:color w:val="000000"/>
          <w:sz w:val="28"/>
        </w:rPr>
        <w:t>
      А4 (210Х297) форматы</w:t>
      </w:r>
    </w:p>
    <w:bookmarkEnd w:id="2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