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c704" w14:textId="ef4c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Әзірленуі халықаралық қаржы институттарымен бірлесіп жүзеге асырылатын ерекше маңызды мемлекеттік-жекешелік әріптестік жобаларының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31 шiлдедегi № 578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"Мемлекеттік-жекешелік әріптестік туралы" Қазақстан Республикасының Заңы 19-бабының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әзірленуі халықаралық қаржы институттарымен бірлесіп жүзеге асырылатын ерекше маңызды мемлекеттік-жекешелік әріптестік </w:t>
      </w:r>
      <w:r>
        <w:rPr>
          <w:rFonts w:ascii="Times New Roman"/>
          <w:b w:val="false"/>
          <w:i w:val="false"/>
          <w:color w:val="000000"/>
          <w:sz w:val="28"/>
        </w:rPr>
        <w:t>жобаларының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шiлдедегi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Әзірленуі халықаралық қаржы институттарымен бірлесіп жүзеге асырылатын ерекше маңызды мемлекеттік-жекешелік әріптестік жобаларының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әріптес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қаржы институты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"Қ.И. Сәтбаев атындағы Қазақ ұлттық техникалық зерттеу университеті" коммерциялық емес акционерлік қоғамы үшін 5900 төсек-орынға арналған 5 студенттік жатақхана салу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Ғылым және жоғары білім министрлігі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"Алматы-Ыстықкөл" автомобиль жолын салу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Көлік министрлігі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қаласында 300 орынға арналған көпбейінді университет ауруханасын салу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300 орынға арналған көпбейінді университет ауруханасын салу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қаласында 300 орынға арналған көпсалалы университет ауруханасын салу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қаласында 300 орынға арналған көпбейінді университет ауруханасын салу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облысында қуаты тәулігіне 50 мың м3 теңіз суын тұщыландыру зауытын салу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Өнеркәсіп және құрылыс министрлігі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қаржы корпорациясы (IFC)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