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f855ec" w14:textId="2f855e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"Ұлттық киноны қолдау мемлекеттік орталығын құру туралы" Қазақстан Республикасы Үкіметінің 2019 жылғы 15 наурыздағы № 113 қаулысына өзгеріс енгізу туралы</w:t>
      </w:r>
    </w:p>
    <w:p>
      <w:pPr>
        <w:spacing w:after="0"/>
        <w:ind w:left="0"/>
        <w:jc w:val="both"/>
      </w:pPr>
      <w:r>
        <w:rPr>
          <w:rFonts w:ascii="Times New Roman"/>
          <w:b w:val="false"/>
          <w:i w:val="false"/>
          <w:color w:val="000000"/>
          <w:sz w:val="28"/>
        </w:rPr>
        <w:t>Қазақстан Республикасы Үкіметінің 2025 жылғы 30 шілдедегі № 576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"Ұлттық киноны қолдау мемлекеттік орталығын құру туралы" Қазақстан Республикасы Үкіметінің 2019 жылғы 15 наурыздағы № 113 </w:t>
      </w:r>
      <w:r>
        <w:rPr>
          <w:rFonts w:ascii="Times New Roman"/>
          <w:b w:val="false"/>
          <w:i w:val="false"/>
          <w:color w:val="000000"/>
          <w:sz w:val="28"/>
        </w:rPr>
        <w:t>қаулысына</w:t>
      </w:r>
      <w:r>
        <w:rPr>
          <w:rFonts w:ascii="Times New Roman"/>
          <w:b w:val="false"/>
          <w:i w:val="false"/>
          <w:color w:val="000000"/>
          <w:sz w:val="28"/>
        </w:rPr>
        <w:t xml:space="preserve"> мынадай өзгеріс енгізілсін:</w:t>
      </w:r>
    </w:p>
    <w:bookmarkEnd w:id="1"/>
    <w:bookmarkStart w:name="z3" w:id="2"/>
    <w:p>
      <w:pPr>
        <w:spacing w:after="0"/>
        <w:ind w:left="0"/>
        <w:jc w:val="both"/>
      </w:pPr>
      <w:r>
        <w:rPr>
          <w:rFonts w:ascii="Times New Roman"/>
          <w:b w:val="false"/>
          <w:i w:val="false"/>
          <w:color w:val="000000"/>
          <w:sz w:val="28"/>
        </w:rPr>
        <w:t xml:space="preserve">
      2-тармақтың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p>
    <w:bookmarkEnd w:id="2"/>
    <w:bookmarkStart w:name="z4" w:id="3"/>
    <w:p>
      <w:pPr>
        <w:spacing w:after="0"/>
        <w:ind w:left="0"/>
        <w:jc w:val="both"/>
      </w:pPr>
      <w:r>
        <w:rPr>
          <w:rFonts w:ascii="Times New Roman"/>
          <w:b w:val="false"/>
          <w:i w:val="false"/>
          <w:color w:val="000000"/>
          <w:sz w:val="28"/>
        </w:rPr>
        <w:t>
      "1) қызметінің негізгі нысанасы фильмдер шығару болып табылатын, жарғылық капиталына мемлекет жүз пайыз қатысатын заңды тұлғаға фильмдерді қаржыландырудың жалпы көлемінің кемінде отыз пайызы мөлшеріндегі мемлекеттік тапсырманы орындауға бөлінетін қаражатты қоспағанда, ұлттық фильмдер деп танылуға үмітті киножобалар мен ұлттық фильмдерді қаржыландыру түрінде мемлекеттік қолдауды ұсыну;".</w:t>
      </w:r>
    </w:p>
    <w:bookmarkEnd w:id="3"/>
    <w:bookmarkStart w:name="z5" w:id="4"/>
    <w:p>
      <w:pPr>
        <w:spacing w:after="0"/>
        <w:ind w:left="0"/>
        <w:jc w:val="both"/>
      </w:pPr>
      <w:r>
        <w:rPr>
          <w:rFonts w:ascii="Times New Roman"/>
          <w:b w:val="false"/>
          <w:i w:val="false"/>
          <w:color w:val="000000"/>
          <w:sz w:val="28"/>
        </w:rPr>
        <w:t>
      2. Осы қаулы қол қойылған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Бектенов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