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38b2" w14:textId="6b63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Қарағанды қаласының бас жоспары (негізгі ережелерді қоса алғанда) туралы</w:t>
      </w:r>
    </w:p>
    <w:p>
      <w:pPr>
        <w:spacing w:after="0"/>
        <w:ind w:left="0"/>
        <w:jc w:val="both"/>
      </w:pPr>
      <w:r>
        <w:rPr>
          <w:rFonts w:ascii="Times New Roman"/>
          <w:b w:val="false"/>
          <w:i w:val="false"/>
          <w:color w:val="000000"/>
          <w:sz w:val="28"/>
        </w:rPr>
        <w:t>Қазақстан Республикасы Үкіметінің 2025 жылғы 30 шілдедегі № 575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19-бабының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және Қарағанды облысы Қарағанды қаласының кешенді дамуын қамтамасыз ету мақсатында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 мен Қарағанды қаласының мәслихаттары мақұлдаған Қарағанды облысы Қарағанды қаласының бас жоспарының (негізгі ережелерді қоса алғанда) </w:t>
      </w:r>
      <w:r>
        <w:rPr>
          <w:rFonts w:ascii="Times New Roman"/>
          <w:b w:val="false"/>
          <w:i w:val="false"/>
          <w:color w:val="000000"/>
          <w:sz w:val="28"/>
        </w:rPr>
        <w:t>жобасы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"Қарағанды облысының Қарағанды қаласының бас жоспары туралы" Қазақстан Республикасы Үкіметінің 2007 жылғы 10 желтоқсандағы № 1205 қаулысының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30 шілдедегі</w:t>
            </w:r>
            <w:r>
              <w:br/>
            </w:r>
            <w:r>
              <w:rPr>
                <w:rFonts w:ascii="Times New Roman"/>
                <w:b w:val="false"/>
                <w:i w:val="false"/>
                <w:color w:val="000000"/>
                <w:sz w:val="20"/>
              </w:rPr>
              <w:t>№ 575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Қарағанды облысы</w:t>
      </w:r>
    </w:p>
    <w:bookmarkEnd w:id="4"/>
    <w:bookmarkStart w:name="z11" w:id="5"/>
    <w:p>
      <w:pPr>
        <w:spacing w:after="0"/>
        <w:ind w:left="0"/>
        <w:jc w:val="left"/>
      </w:pPr>
      <w:r>
        <w:rPr>
          <w:rFonts w:ascii="Times New Roman"/>
          <w:b/>
          <w:i w:val="false"/>
          <w:color w:val="000000"/>
        </w:rPr>
        <w:t xml:space="preserve"> Қарағанды қаласының бас жоспары (негізгі ережелерді қоса алғанда)</w:t>
      </w:r>
    </w:p>
    <w:bookmarkEnd w:id="5"/>
    <w:bookmarkStart w:name="z12" w:id="6"/>
    <w:p>
      <w:pPr>
        <w:spacing w:after="0"/>
        <w:ind w:left="0"/>
        <w:jc w:val="left"/>
      </w:pPr>
      <w:r>
        <w:rPr>
          <w:rFonts w:ascii="Times New Roman"/>
          <w:b/>
          <w:i w:val="false"/>
          <w:color w:val="000000"/>
        </w:rPr>
        <w:t xml:space="preserve"> 1-тарау. Жобаның жалпы ережелері</w:t>
      </w:r>
    </w:p>
    <w:bookmarkEnd w:id="6"/>
    <w:bookmarkStart w:name="z13" w:id="7"/>
    <w:p>
      <w:pPr>
        <w:spacing w:after="0"/>
        <w:ind w:left="0"/>
        <w:jc w:val="both"/>
      </w:pPr>
      <w:r>
        <w:rPr>
          <w:rFonts w:ascii="Times New Roman"/>
          <w:b w:val="false"/>
          <w:i w:val="false"/>
          <w:color w:val="000000"/>
          <w:sz w:val="28"/>
        </w:rPr>
        <w:t>
      Қарағанды қаласының бас жоспары (бұдан әрі – Бас жоспар) Қазақстан Республикасының аумағын ұйымдастырудың бекітілген бас схемасына сәйкес әзірленетін, перспективалы кешенді даму, аумақты жоспарлы ұйымдастыру, қаланың әлеуметтік және инженерлік-көліктік инфрақұрылымы жүйесінің бағыттарын айқындайтын негізгі қала құрылысы құжаты болып табылады.</w:t>
      </w:r>
    </w:p>
    <w:bookmarkEnd w:id="7"/>
    <w:bookmarkStart w:name="z14" w:id="8"/>
    <w:p>
      <w:pPr>
        <w:spacing w:after="0"/>
        <w:ind w:left="0"/>
        <w:jc w:val="both"/>
      </w:pPr>
      <w:r>
        <w:rPr>
          <w:rFonts w:ascii="Times New Roman"/>
          <w:b w:val="false"/>
          <w:i w:val="false"/>
          <w:color w:val="000000"/>
          <w:sz w:val="28"/>
        </w:rPr>
        <w:t xml:space="preserve">
      Бас жоспар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Экология</w:t>
      </w:r>
      <w:r>
        <w:rPr>
          <w:rFonts w:ascii="Times New Roman"/>
          <w:b w:val="false"/>
          <w:i w:val="false"/>
          <w:color w:val="000000"/>
          <w:sz w:val="28"/>
        </w:rPr>
        <w:t xml:space="preserve">, </w:t>
      </w:r>
      <w:r>
        <w:rPr>
          <w:rFonts w:ascii="Times New Roman"/>
          <w:b w:val="false"/>
          <w:i w:val="false"/>
          <w:color w:val="000000"/>
          <w:sz w:val="28"/>
        </w:rPr>
        <w:t>Су</w:t>
      </w:r>
      <w:r>
        <w:rPr>
          <w:rFonts w:ascii="Times New Roman"/>
          <w:b w:val="false"/>
          <w:i w:val="false"/>
          <w:color w:val="000000"/>
          <w:sz w:val="28"/>
        </w:rPr>
        <w:t xml:space="preserve">, </w:t>
      </w:r>
      <w:r>
        <w:rPr>
          <w:rFonts w:ascii="Times New Roman"/>
          <w:b w:val="false"/>
          <w:i w:val="false"/>
          <w:color w:val="000000"/>
          <w:sz w:val="28"/>
        </w:rPr>
        <w:t>Орман кодекстерінің</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заңдарының, Қазақстан Республикасының қала құрылысы саласына жататын басқа да заңнамалық актілері мен нормативтік құжаттарының талаптарына сәйкес әзірленді.</w:t>
      </w:r>
    </w:p>
    <w:bookmarkEnd w:id="8"/>
    <w:bookmarkStart w:name="z15" w:id="9"/>
    <w:p>
      <w:pPr>
        <w:spacing w:after="0"/>
        <w:ind w:left="0"/>
        <w:jc w:val="both"/>
      </w:pPr>
      <w:r>
        <w:rPr>
          <w:rFonts w:ascii="Times New Roman"/>
          <w:b w:val="false"/>
          <w:i w:val="false"/>
          <w:color w:val="000000"/>
          <w:sz w:val="28"/>
        </w:rPr>
        <w:t xml:space="preserve">
      Жобаның мақсаты – алдыңғы Бас жоспардың іске асырылуын талдау негізінде нақты құрылыс салуды, әзірленген егжей-тегжейлі жоспарлау жоспары және жер учаскелерінің бөлінуін ескере отырып, қалалық аумақты дамытудың есепті мерзімге арналған перспективалы бағыттарын қалыптастыру. </w:t>
      </w:r>
    </w:p>
    <w:bookmarkEnd w:id="9"/>
    <w:bookmarkStart w:name="z16" w:id="10"/>
    <w:p>
      <w:pPr>
        <w:spacing w:after="0"/>
        <w:ind w:left="0"/>
        <w:jc w:val="both"/>
      </w:pPr>
      <w:r>
        <w:rPr>
          <w:rFonts w:ascii="Times New Roman"/>
          <w:b w:val="false"/>
          <w:i w:val="false"/>
          <w:color w:val="000000"/>
          <w:sz w:val="28"/>
        </w:rPr>
        <w:t>
      Бас жоспарда келесі жобалық кезеңдер қабылданды:</w:t>
      </w:r>
    </w:p>
    <w:bookmarkEnd w:id="10"/>
    <w:bookmarkStart w:name="z17" w:id="11"/>
    <w:p>
      <w:pPr>
        <w:spacing w:after="0"/>
        <w:ind w:left="0"/>
        <w:jc w:val="both"/>
      </w:pPr>
      <w:r>
        <w:rPr>
          <w:rFonts w:ascii="Times New Roman"/>
          <w:b w:val="false"/>
          <w:i w:val="false"/>
          <w:color w:val="000000"/>
          <w:sz w:val="28"/>
        </w:rPr>
        <w:t>
      бастапқы жыл – 2023 жылғы 1 қаңтар;</w:t>
      </w:r>
    </w:p>
    <w:bookmarkEnd w:id="11"/>
    <w:bookmarkStart w:name="z18" w:id="12"/>
    <w:p>
      <w:pPr>
        <w:spacing w:after="0"/>
        <w:ind w:left="0"/>
        <w:jc w:val="both"/>
      </w:pPr>
      <w:r>
        <w:rPr>
          <w:rFonts w:ascii="Times New Roman"/>
          <w:b w:val="false"/>
          <w:i w:val="false"/>
          <w:color w:val="000000"/>
          <w:sz w:val="28"/>
        </w:rPr>
        <w:t>
      бірінші кезек – 2030 жыл;</w:t>
      </w:r>
    </w:p>
    <w:bookmarkEnd w:id="12"/>
    <w:bookmarkStart w:name="z19" w:id="13"/>
    <w:p>
      <w:pPr>
        <w:spacing w:after="0"/>
        <w:ind w:left="0"/>
        <w:jc w:val="both"/>
      </w:pPr>
      <w:r>
        <w:rPr>
          <w:rFonts w:ascii="Times New Roman"/>
          <w:b w:val="false"/>
          <w:i w:val="false"/>
          <w:color w:val="000000"/>
          <w:sz w:val="28"/>
        </w:rPr>
        <w:t>
      есепті мерзім – 2040 жыл.</w:t>
      </w:r>
    </w:p>
    <w:bookmarkEnd w:id="13"/>
    <w:bookmarkStart w:name="z20" w:id="14"/>
    <w:p>
      <w:pPr>
        <w:spacing w:after="0"/>
        <w:ind w:left="0"/>
        <w:jc w:val="left"/>
      </w:pPr>
      <w:r>
        <w:rPr>
          <w:rFonts w:ascii="Times New Roman"/>
          <w:b/>
          <w:i w:val="false"/>
          <w:color w:val="000000"/>
        </w:rPr>
        <w:t xml:space="preserve"> 2-тарау. Бас жоспардың мақсаты</w:t>
      </w:r>
    </w:p>
    <w:bookmarkEnd w:id="14"/>
    <w:bookmarkStart w:name="z21" w:id="15"/>
    <w:p>
      <w:pPr>
        <w:spacing w:after="0"/>
        <w:ind w:left="0"/>
        <w:jc w:val="both"/>
      </w:pPr>
      <w:r>
        <w:rPr>
          <w:rFonts w:ascii="Times New Roman"/>
          <w:b w:val="false"/>
          <w:i w:val="false"/>
          <w:color w:val="000000"/>
          <w:sz w:val="28"/>
        </w:rPr>
        <w:t>
      Белгіленген тәртіппен бекітілген Бас жоспар елді мекеннің шегін, бірінші кезекте салынатын объектілерді орналастыру жобаларын, тұрғын аудандар мен өнеркәсіптік аудандарды жоспарлау жобаларын, құрылыс салу жобаларын, салалық схемалар мен инженерлік қамтамасыз ету жобаларын, кешенді көлік схемасын, көгалдандыруды, қоршаған ортаны қорғау схемасын әзірлеу, аумақты аймақтарға бөлу және жерді ұтымды пайдалану үшін база болып табылады.</w:t>
      </w:r>
    </w:p>
    <w:bookmarkEnd w:id="15"/>
    <w:bookmarkStart w:name="z22" w:id="16"/>
    <w:p>
      <w:pPr>
        <w:spacing w:after="0"/>
        <w:ind w:left="0"/>
        <w:jc w:val="both"/>
      </w:pPr>
      <w:r>
        <w:rPr>
          <w:rFonts w:ascii="Times New Roman"/>
          <w:b w:val="false"/>
          <w:i w:val="false"/>
          <w:color w:val="000000"/>
          <w:sz w:val="28"/>
        </w:rPr>
        <w:t>
      Бас жоспарда:</w:t>
      </w:r>
    </w:p>
    <w:bookmarkEnd w:id="16"/>
    <w:bookmarkStart w:name="z23" w:id="17"/>
    <w:p>
      <w:pPr>
        <w:spacing w:after="0"/>
        <w:ind w:left="0"/>
        <w:jc w:val="both"/>
      </w:pPr>
      <w:r>
        <w:rPr>
          <w:rFonts w:ascii="Times New Roman"/>
          <w:b w:val="false"/>
          <w:i w:val="false"/>
          <w:color w:val="000000"/>
          <w:sz w:val="28"/>
        </w:rPr>
        <w:t>
      1) табиғи-климаттық, қалыптасқан және болжанатын демографиялық және әлеуметтік-экономикалық жағдайлар ескеріліп, әлеуметтік, рекреациялық, өндірістік, көліктік және инженерлік инфрақұрылымды және байланыс желісін орналастыруды қоса алғанда, елді мекен аумағын дамытудың негізгі бағыттары;</w:t>
      </w:r>
    </w:p>
    <w:bookmarkEnd w:id="17"/>
    <w:bookmarkStart w:name="z24" w:id="18"/>
    <w:p>
      <w:pPr>
        <w:spacing w:after="0"/>
        <w:ind w:left="0"/>
        <w:jc w:val="both"/>
      </w:pPr>
      <w:r>
        <w:rPr>
          <w:rFonts w:ascii="Times New Roman"/>
          <w:b w:val="false"/>
          <w:i w:val="false"/>
          <w:color w:val="000000"/>
          <w:sz w:val="28"/>
        </w:rPr>
        <w:t>
      2) осы аймақтардың аумақтарын функционалдық аймақтарға бөлу және пайдалануға шек қою;</w:t>
      </w:r>
    </w:p>
    <w:bookmarkEnd w:id="18"/>
    <w:bookmarkStart w:name="z25" w:id="19"/>
    <w:p>
      <w:pPr>
        <w:spacing w:after="0"/>
        <w:ind w:left="0"/>
        <w:jc w:val="both"/>
      </w:pPr>
      <w:r>
        <w:rPr>
          <w:rFonts w:ascii="Times New Roman"/>
          <w:b w:val="false"/>
          <w:i w:val="false"/>
          <w:color w:val="000000"/>
          <w:sz w:val="28"/>
        </w:rPr>
        <w:t xml:space="preserve">
      3) елді мекеннің құрылыс салынған және салынбаған аумақтарының арақатынасы; </w:t>
      </w:r>
    </w:p>
    <w:bookmarkEnd w:id="19"/>
    <w:bookmarkStart w:name="z26" w:id="20"/>
    <w:p>
      <w:pPr>
        <w:spacing w:after="0"/>
        <w:ind w:left="0"/>
        <w:jc w:val="both"/>
      </w:pPr>
      <w:r>
        <w:rPr>
          <w:rFonts w:ascii="Times New Roman"/>
          <w:b w:val="false"/>
          <w:i w:val="false"/>
          <w:color w:val="000000"/>
          <w:sz w:val="28"/>
        </w:rPr>
        <w:t>
      4) жер басымдықпен иеліктен шығарылатын және сатып алынатын аймақтар, резервтік аумақтар;</w:t>
      </w:r>
    </w:p>
    <w:bookmarkEnd w:id="20"/>
    <w:bookmarkStart w:name="z27" w:id="21"/>
    <w:p>
      <w:pPr>
        <w:spacing w:after="0"/>
        <w:ind w:left="0"/>
        <w:jc w:val="both"/>
      </w:pPr>
      <w:r>
        <w:rPr>
          <w:rFonts w:ascii="Times New Roman"/>
          <w:b w:val="false"/>
          <w:i w:val="false"/>
          <w:color w:val="000000"/>
          <w:sz w:val="28"/>
        </w:rPr>
        <w:t xml:space="preserve">
      5) аумақты табиғи және техногендік құбылыстар мен процестердің қауіпті (зиянды) әсерінен қорғау, экологиялық жағдайды жақсарту жөніндегі шаралар; </w:t>
      </w:r>
    </w:p>
    <w:bookmarkEnd w:id="21"/>
    <w:bookmarkStart w:name="z28" w:id="22"/>
    <w:p>
      <w:pPr>
        <w:spacing w:after="0"/>
        <w:ind w:left="0"/>
        <w:jc w:val="both"/>
      </w:pPr>
      <w:r>
        <w:rPr>
          <w:rFonts w:ascii="Times New Roman"/>
          <w:b w:val="false"/>
          <w:i w:val="false"/>
          <w:color w:val="000000"/>
          <w:sz w:val="28"/>
        </w:rPr>
        <w:t>
      6) кешенді көлік схемасын (қажет болған жағдайда), көше-жол желісінің бас схемасын және жол жүрісін ұйымдастырудың кешенді схемасын (қажет болған жағдайда) қамтитын бас жоспардың көлік бөлімін әзірлеу жөніндегі негізгі бағыттар;</w:t>
      </w:r>
    </w:p>
    <w:bookmarkEnd w:id="22"/>
    <w:bookmarkStart w:name="z29" w:id="23"/>
    <w:p>
      <w:pPr>
        <w:spacing w:after="0"/>
        <w:ind w:left="0"/>
        <w:jc w:val="both"/>
      </w:pPr>
      <w:r>
        <w:rPr>
          <w:rFonts w:ascii="Times New Roman"/>
          <w:b w:val="false"/>
          <w:i w:val="false"/>
          <w:color w:val="000000"/>
          <w:sz w:val="28"/>
        </w:rPr>
        <w:t>
      7) су объектілерін ластанудан, бітелуден, сарқылудан қорғау жөніндегі шаралар;</w:t>
      </w:r>
    </w:p>
    <w:bookmarkEnd w:id="23"/>
    <w:bookmarkStart w:name="z30" w:id="24"/>
    <w:p>
      <w:pPr>
        <w:spacing w:after="0"/>
        <w:ind w:left="0"/>
        <w:jc w:val="both"/>
      </w:pPr>
      <w:r>
        <w:rPr>
          <w:rFonts w:ascii="Times New Roman"/>
          <w:b w:val="false"/>
          <w:i w:val="false"/>
          <w:color w:val="000000"/>
          <w:sz w:val="28"/>
        </w:rPr>
        <w:t>
      8) елді мекеннің тұрақты дамуын қамтамасыз ету жөніндегі өзге де шаралар айқындалады.</w:t>
      </w:r>
    </w:p>
    <w:bookmarkEnd w:id="24"/>
    <w:bookmarkStart w:name="z31" w:id="25"/>
    <w:p>
      <w:pPr>
        <w:spacing w:after="0"/>
        <w:ind w:left="0"/>
        <w:jc w:val="both"/>
      </w:pPr>
      <w:r>
        <w:rPr>
          <w:rFonts w:ascii="Times New Roman"/>
          <w:b w:val="false"/>
          <w:i w:val="false"/>
          <w:color w:val="000000"/>
          <w:sz w:val="28"/>
        </w:rPr>
        <w:t xml:space="preserve">
      Осы Бас жоспар Қарағанды қаласының шегінде 49,1 мың га аумаққа әзірленген, кесіп қосылған аумақтарды (Тұзды ауылдық округінің Жаңаауыл ауылы) қамтитын жаңа әкімшілік шекара ескерілген. Қарастырылып отырған аумақ қаланың перспективалы аумақтық дамуын ескере отырып қабылданды. </w:t>
      </w:r>
    </w:p>
    <w:bookmarkEnd w:id="25"/>
    <w:bookmarkStart w:name="z32" w:id="26"/>
    <w:p>
      <w:pPr>
        <w:spacing w:after="0"/>
        <w:ind w:left="0"/>
        <w:jc w:val="both"/>
      </w:pPr>
      <w:r>
        <w:rPr>
          <w:rFonts w:ascii="Times New Roman"/>
          <w:b w:val="false"/>
          <w:i w:val="false"/>
          <w:color w:val="000000"/>
          <w:sz w:val="28"/>
        </w:rPr>
        <w:t>
      Бас жоспарды әзірлеу кезінде қала аумағын жоспарлауды ұйымдастыру, әлеуметтік-экономикалық кешен, демографиялық саясат пен тұрғын үй саясаты, мәдени-тұрмыстық қызмет көрсету, инженерлік-көліктік инфрақұрылым және қалыптасқан экологиялық ахуал саласындағы қала құрылысы жүйесінің қазіргі жай-күйіне талдау жүргізілді.</w:t>
      </w:r>
    </w:p>
    <w:bookmarkEnd w:id="26"/>
    <w:bookmarkStart w:name="z33" w:id="27"/>
    <w:p>
      <w:pPr>
        <w:spacing w:after="0"/>
        <w:ind w:left="0"/>
        <w:jc w:val="both"/>
      </w:pPr>
      <w:r>
        <w:rPr>
          <w:rFonts w:ascii="Times New Roman"/>
          <w:b w:val="false"/>
          <w:i w:val="false"/>
          <w:color w:val="000000"/>
          <w:sz w:val="28"/>
        </w:rPr>
        <w:t>
      Жайлы әрі қауіпсіз мекендеу ортасын құруды қамтамасыз ету үшін елді мекенді орнықты дамыту Бас жоспардың басты мақсаты болып табылады.</w:t>
      </w:r>
    </w:p>
    <w:bookmarkEnd w:id="27"/>
    <w:bookmarkStart w:name="z34" w:id="28"/>
    <w:p>
      <w:pPr>
        <w:spacing w:after="0"/>
        <w:ind w:left="0"/>
        <w:jc w:val="both"/>
      </w:pPr>
      <w:r>
        <w:rPr>
          <w:rFonts w:ascii="Times New Roman"/>
          <w:b w:val="false"/>
          <w:i w:val="false"/>
          <w:color w:val="000000"/>
          <w:sz w:val="28"/>
        </w:rPr>
        <w:t>
      Осы мақсатқа сәйкес елді мекенді кеңістікте ұйымдастыру жан-жақты талаптарға сай келуге тиіс: тұрғын үй, өндіріс, мәдени-тұрмыстық қызмет көрсету, демалыс және қала тұрғындарының жайлы тұруын қамтамасыз ететін басқа да функциялар үшін ыңғайлы алаңдар ұсыну.</w:t>
      </w:r>
    </w:p>
    <w:bookmarkEnd w:id="28"/>
    <w:bookmarkStart w:name="z35" w:id="29"/>
    <w:p>
      <w:pPr>
        <w:spacing w:after="0"/>
        <w:ind w:left="0"/>
        <w:jc w:val="left"/>
      </w:pPr>
      <w:r>
        <w:rPr>
          <w:rFonts w:ascii="Times New Roman"/>
          <w:b/>
          <w:i w:val="false"/>
          <w:color w:val="000000"/>
        </w:rPr>
        <w:t xml:space="preserve"> 3-тарау. Жалпы мәліметтер</w:t>
      </w:r>
    </w:p>
    <w:bookmarkEnd w:id="29"/>
    <w:bookmarkStart w:name="z36" w:id="30"/>
    <w:p>
      <w:pPr>
        <w:spacing w:after="0"/>
        <w:ind w:left="0"/>
        <w:jc w:val="both"/>
      </w:pPr>
      <w:r>
        <w:rPr>
          <w:rFonts w:ascii="Times New Roman"/>
          <w:b w:val="false"/>
          <w:i w:val="false"/>
          <w:color w:val="000000"/>
          <w:sz w:val="28"/>
        </w:rPr>
        <w:t>
      Қарағанды қаласы (бұдан әрі – қала) Қазақстан Республикасының орталық бөлігінде, аумағы жағынан Ақтөбе облысынан кейінгі екінші орында тұрған Қарағанды облысының шегінде орналасқан. Өңір Ақмола, Павлодар, Абай, Жетісу, Алматы, Жамбыл, Ұлытау және Қостанай облыстарымен шектеседі.</w:t>
      </w:r>
    </w:p>
    <w:bookmarkEnd w:id="30"/>
    <w:bookmarkStart w:name="z37" w:id="31"/>
    <w:p>
      <w:pPr>
        <w:spacing w:after="0"/>
        <w:ind w:left="0"/>
        <w:jc w:val="both"/>
      </w:pPr>
      <w:r>
        <w:rPr>
          <w:rFonts w:ascii="Times New Roman"/>
          <w:b w:val="false"/>
          <w:i w:val="false"/>
          <w:color w:val="000000"/>
          <w:sz w:val="28"/>
        </w:rPr>
        <w:t>
      Аса маңызды ішкі және халықаралық көлік дәліздерінің қиылысында тұрған Қарағанды стратегиялық жағдайға ие. Теміржол қатынасының, халықаралық әуежайдың болуы қалаға Қазақстан Республикасының халықаралық мультимодальды көлік торабын (хабын) қалыптастыру үшін мүмкіндік береді.</w:t>
      </w:r>
    </w:p>
    <w:bookmarkEnd w:id="31"/>
    <w:bookmarkStart w:name="z38" w:id="32"/>
    <w:p>
      <w:pPr>
        <w:spacing w:after="0"/>
        <w:ind w:left="0"/>
        <w:jc w:val="left"/>
      </w:pPr>
      <w:r>
        <w:rPr>
          <w:rFonts w:ascii="Times New Roman"/>
          <w:b/>
          <w:i w:val="false"/>
          <w:color w:val="000000"/>
        </w:rPr>
        <w:t xml:space="preserve"> 4-тарау. Әлеуметтік-экономикалық даму</w:t>
      </w:r>
    </w:p>
    <w:bookmarkEnd w:id="32"/>
    <w:bookmarkStart w:name="z39" w:id="33"/>
    <w:p>
      <w:pPr>
        <w:spacing w:after="0"/>
        <w:ind w:left="0"/>
        <w:jc w:val="left"/>
      </w:pPr>
      <w:r>
        <w:rPr>
          <w:rFonts w:ascii="Times New Roman"/>
          <w:b/>
          <w:i w:val="false"/>
          <w:color w:val="000000"/>
        </w:rPr>
        <w:t xml:space="preserve"> 1-параграф. Демография</w:t>
      </w:r>
    </w:p>
    <w:bookmarkEnd w:id="33"/>
    <w:bookmarkStart w:name="z40" w:id="34"/>
    <w:p>
      <w:pPr>
        <w:spacing w:after="0"/>
        <w:ind w:left="0"/>
        <w:jc w:val="both"/>
      </w:pPr>
      <w:r>
        <w:rPr>
          <w:rFonts w:ascii="Times New Roman"/>
          <w:b w:val="false"/>
          <w:i w:val="false"/>
          <w:color w:val="000000"/>
          <w:sz w:val="28"/>
        </w:rPr>
        <w:t>
      Қарағанды қаласы аумағының әкімшілік шекарасы шегіндегі халық саны бастапқы жылы 516,7 мың адамды құрады.</w:t>
      </w:r>
    </w:p>
    <w:bookmarkEnd w:id="34"/>
    <w:bookmarkStart w:name="z41" w:id="35"/>
    <w:p>
      <w:pPr>
        <w:spacing w:after="0"/>
        <w:ind w:left="0"/>
        <w:jc w:val="both"/>
      </w:pPr>
      <w:r>
        <w:rPr>
          <w:rFonts w:ascii="Times New Roman"/>
          <w:b w:val="false"/>
          <w:i w:val="false"/>
          <w:color w:val="000000"/>
          <w:sz w:val="28"/>
        </w:rPr>
        <w:t>
      Қала халқы санының перспективалы болжамы корреляциялық-регрессиялық талдау, адамдардың жастан-жасқа өту әдістері, статистикалық модельдеу және еңбек балансы негізінде экономикалық-математикалық әдістер пайдаланылып, Қазақстан Республикасы Стратегиялық жоспарлау және реформалар агенттігінің Ұлттық статистика бюросының әдістемесі бойынша халықтың табиғи және көші-қон қозғалысында объективті болып жатқан өзгерістер ескеріліп орындалды.</w:t>
      </w:r>
    </w:p>
    <w:bookmarkEnd w:id="35"/>
    <w:bookmarkStart w:name="z42" w:id="36"/>
    <w:p>
      <w:pPr>
        <w:spacing w:after="0"/>
        <w:ind w:left="0"/>
        <w:jc w:val="both"/>
      </w:pPr>
      <w:r>
        <w:rPr>
          <w:rFonts w:ascii="Times New Roman"/>
          <w:b w:val="false"/>
          <w:i w:val="false"/>
          <w:color w:val="000000"/>
          <w:sz w:val="28"/>
        </w:rPr>
        <w:t>
      Халықтың перспективалы саны қаланың әлеуметтік-экономикалық қызметінің барлық салаларындағы қызметке еңбекке қабілетті жастағы халықтың оңтайлы қосылуын ескере отырып, статистикалық модельдеу әдісімен айқындалған.</w:t>
      </w:r>
    </w:p>
    <w:bookmarkEnd w:id="36"/>
    <w:bookmarkStart w:name="z43" w:id="37"/>
    <w:p>
      <w:pPr>
        <w:spacing w:after="0"/>
        <w:ind w:left="0"/>
        <w:jc w:val="both"/>
      </w:pPr>
      <w:r>
        <w:rPr>
          <w:rFonts w:ascii="Times New Roman"/>
          <w:b w:val="false"/>
          <w:i w:val="false"/>
          <w:color w:val="000000"/>
          <w:sz w:val="28"/>
        </w:rPr>
        <w:t>
      Қала халқының жобалық саны:</w:t>
      </w:r>
    </w:p>
    <w:bookmarkEnd w:id="37"/>
    <w:bookmarkStart w:name="z44" w:id="38"/>
    <w:p>
      <w:pPr>
        <w:spacing w:after="0"/>
        <w:ind w:left="0"/>
        <w:jc w:val="both"/>
      </w:pPr>
      <w:r>
        <w:rPr>
          <w:rFonts w:ascii="Times New Roman"/>
          <w:b w:val="false"/>
          <w:i w:val="false"/>
          <w:color w:val="000000"/>
          <w:sz w:val="28"/>
        </w:rPr>
        <w:t>
      1) құрылыстың бірінші кезегі (2030 жыл) – 570,0 мың адам;</w:t>
      </w:r>
    </w:p>
    <w:bookmarkEnd w:id="38"/>
    <w:bookmarkStart w:name="z45" w:id="39"/>
    <w:p>
      <w:pPr>
        <w:spacing w:after="0"/>
        <w:ind w:left="0"/>
        <w:jc w:val="both"/>
      </w:pPr>
      <w:r>
        <w:rPr>
          <w:rFonts w:ascii="Times New Roman"/>
          <w:b w:val="false"/>
          <w:i w:val="false"/>
          <w:color w:val="000000"/>
          <w:sz w:val="28"/>
        </w:rPr>
        <w:t>
      2) есепті мерзім (2040 жыл) – 660,0 мың адам.</w:t>
      </w:r>
    </w:p>
    <w:bookmarkEnd w:id="39"/>
    <w:bookmarkStart w:name="z46" w:id="40"/>
    <w:p>
      <w:pPr>
        <w:spacing w:after="0"/>
        <w:ind w:left="0"/>
        <w:jc w:val="both"/>
      </w:pPr>
      <w:r>
        <w:rPr>
          <w:rFonts w:ascii="Times New Roman"/>
          <w:b w:val="false"/>
          <w:i w:val="false"/>
          <w:color w:val="000000"/>
          <w:sz w:val="28"/>
        </w:rPr>
        <w:t>
      Жобалау кезеңдері бойынша халықтың жалпы болжамды өсімі:</w:t>
      </w:r>
    </w:p>
    <w:bookmarkEnd w:id="40"/>
    <w:bookmarkStart w:name="z47" w:id="41"/>
    <w:p>
      <w:pPr>
        <w:spacing w:after="0"/>
        <w:ind w:left="0"/>
        <w:jc w:val="both"/>
      </w:pPr>
      <w:r>
        <w:rPr>
          <w:rFonts w:ascii="Times New Roman"/>
          <w:b w:val="false"/>
          <w:i w:val="false"/>
          <w:color w:val="000000"/>
          <w:sz w:val="28"/>
        </w:rPr>
        <w:t>
      құрылыстың бірінші кезеңі (6 жыл) – 53,3 мың адам;</w:t>
      </w:r>
    </w:p>
    <w:bookmarkEnd w:id="41"/>
    <w:bookmarkStart w:name="z48" w:id="42"/>
    <w:p>
      <w:pPr>
        <w:spacing w:after="0"/>
        <w:ind w:left="0"/>
        <w:jc w:val="both"/>
      </w:pPr>
      <w:r>
        <w:rPr>
          <w:rFonts w:ascii="Times New Roman"/>
          <w:b w:val="false"/>
          <w:i w:val="false"/>
          <w:color w:val="000000"/>
          <w:sz w:val="28"/>
        </w:rPr>
        <w:t>
      есепті мерзім (10 жыл) – 90,0 мың адам.</w:t>
      </w:r>
    </w:p>
    <w:bookmarkEnd w:id="42"/>
    <w:bookmarkStart w:name="z49" w:id="43"/>
    <w:p>
      <w:pPr>
        <w:spacing w:after="0"/>
        <w:ind w:left="0"/>
        <w:jc w:val="both"/>
      </w:pPr>
      <w:r>
        <w:rPr>
          <w:rFonts w:ascii="Times New Roman"/>
          <w:b w:val="false"/>
          <w:i w:val="false"/>
          <w:color w:val="000000"/>
          <w:sz w:val="28"/>
        </w:rPr>
        <w:t>
      Есепті мерзімнің соңына қарай еңбекке қабілетті жастан кіші халық саны Қарағанды қаласы халқының 26,1 %-ын, еңбекке қабілетті жастағы – 58,1%-ын және еңбекке қабілетті жастан асқан халық 15,8 %-ын құрайды.</w:t>
      </w:r>
    </w:p>
    <w:bookmarkEnd w:id="43"/>
    <w:bookmarkStart w:name="z50" w:id="44"/>
    <w:p>
      <w:pPr>
        <w:spacing w:after="0"/>
        <w:ind w:left="0"/>
        <w:jc w:val="left"/>
      </w:pPr>
      <w:r>
        <w:rPr>
          <w:rFonts w:ascii="Times New Roman"/>
          <w:b/>
          <w:i w:val="false"/>
          <w:color w:val="000000"/>
        </w:rPr>
        <w:t xml:space="preserve"> 2-параграф. Тұрғын үй-азаматтық құрылыс</w:t>
      </w:r>
    </w:p>
    <w:bookmarkEnd w:id="44"/>
    <w:bookmarkStart w:name="z51" w:id="45"/>
    <w:p>
      <w:pPr>
        <w:spacing w:after="0"/>
        <w:ind w:left="0"/>
        <w:jc w:val="both"/>
      </w:pPr>
      <w:r>
        <w:rPr>
          <w:rFonts w:ascii="Times New Roman"/>
          <w:b w:val="false"/>
          <w:i w:val="false"/>
          <w:color w:val="000000"/>
          <w:sz w:val="28"/>
        </w:rPr>
        <w:t>
      Бастапқы жылы қала құрылысы үшін игеруге арнап тұрғын үй құрылысы мен қоғамдық құрылыс салынатын аудан 5626,2 га құрайды, 2040 жылға қарай селитебті аумақ ауданы 9754,7 га дейін ұлғаяды.</w:t>
      </w:r>
    </w:p>
    <w:bookmarkEnd w:id="45"/>
    <w:bookmarkStart w:name="z52" w:id="46"/>
    <w:p>
      <w:pPr>
        <w:spacing w:after="0"/>
        <w:ind w:left="0"/>
        <w:jc w:val="both"/>
      </w:pPr>
      <w:r>
        <w:rPr>
          <w:rFonts w:ascii="Times New Roman"/>
          <w:b w:val="false"/>
          <w:i w:val="false"/>
          <w:color w:val="000000"/>
          <w:sz w:val="28"/>
        </w:rPr>
        <w:t>
      Қаланың тұрғын үй қоры бастапқы жылы 12480,2 мың м</w:t>
      </w:r>
      <w:r>
        <w:rPr>
          <w:rFonts w:ascii="Times New Roman"/>
          <w:b w:val="false"/>
          <w:i w:val="false"/>
          <w:color w:val="000000"/>
          <w:vertAlign w:val="superscript"/>
        </w:rPr>
        <w:t>2</w:t>
      </w:r>
      <w:r>
        <w:rPr>
          <w:rFonts w:ascii="Times New Roman"/>
          <w:b w:val="false"/>
          <w:i w:val="false"/>
          <w:color w:val="000000"/>
          <w:sz w:val="28"/>
        </w:rPr>
        <w:t xml:space="preserve"> құрады, бір тұрғынға шаққанда қаланың барлық тұрғындарының орташа қамтамасыз етілуінің жалпы ауданы 24,15 м</w:t>
      </w:r>
      <w:r>
        <w:rPr>
          <w:rFonts w:ascii="Times New Roman"/>
          <w:b w:val="false"/>
          <w:i w:val="false"/>
          <w:color w:val="000000"/>
          <w:vertAlign w:val="superscript"/>
        </w:rPr>
        <w:t>2</w:t>
      </w:r>
      <w:r>
        <w:rPr>
          <w:rFonts w:ascii="Times New Roman"/>
          <w:b w:val="false"/>
          <w:i w:val="false"/>
          <w:color w:val="000000"/>
          <w:sz w:val="28"/>
        </w:rPr>
        <w:t xml:space="preserve"> құрайды.</w:t>
      </w:r>
    </w:p>
    <w:bookmarkEnd w:id="46"/>
    <w:bookmarkStart w:name="z53" w:id="47"/>
    <w:p>
      <w:pPr>
        <w:spacing w:after="0"/>
        <w:ind w:left="0"/>
        <w:jc w:val="both"/>
      </w:pPr>
      <w:r>
        <w:rPr>
          <w:rFonts w:ascii="Times New Roman"/>
          <w:b w:val="false"/>
          <w:i w:val="false"/>
          <w:color w:val="000000"/>
          <w:sz w:val="28"/>
        </w:rPr>
        <w:t>
      Халық тұрып жатқан жағдайларда аумақтық және әлеуметтік-экономикалық теңсіздіктерді жою Бас жоспарының басым мақсаттарының бірі болып табылады, атап айтқанда, қаланың әрқилы аудандарының арасында тұрғын үй қорымен қамтамасыз етілу көрсеткіштерін теңестіруге ерекше назар аударылады. Бұл ретте есепті кезеңге арналған Бас жоспарда қалада тұрудың жайлылығын қамтамасыз ету үшін тұрғын үй қорымен қамтамасыз етілу көрсеткіші бір адамға 29,55 м</w:t>
      </w:r>
      <w:r>
        <w:rPr>
          <w:rFonts w:ascii="Times New Roman"/>
          <w:b w:val="false"/>
          <w:i w:val="false"/>
          <w:color w:val="000000"/>
          <w:vertAlign w:val="superscript"/>
        </w:rPr>
        <w:t>2</w:t>
      </w:r>
      <w:r>
        <w:rPr>
          <w:rFonts w:ascii="Times New Roman"/>
          <w:b w:val="false"/>
          <w:i w:val="false"/>
          <w:color w:val="000000"/>
          <w:sz w:val="28"/>
        </w:rPr>
        <w:t xml:space="preserve"> деп қабылданған және тұру жайлылығының осындай деңгейіне қол жеткізу үшін тұрғын үй қорын 19506,0 мың м</w:t>
      </w:r>
      <w:r>
        <w:rPr>
          <w:rFonts w:ascii="Times New Roman"/>
          <w:b w:val="false"/>
          <w:i w:val="false"/>
          <w:color w:val="000000"/>
          <w:vertAlign w:val="superscript"/>
        </w:rPr>
        <w:t>2</w:t>
      </w:r>
      <w:r>
        <w:rPr>
          <w:rFonts w:ascii="Times New Roman"/>
          <w:b w:val="false"/>
          <w:i w:val="false"/>
          <w:color w:val="000000"/>
          <w:sz w:val="28"/>
        </w:rPr>
        <w:t xml:space="preserve"> дейін ұлғайту қажет. </w:t>
      </w:r>
    </w:p>
    <w:bookmarkEnd w:id="47"/>
    <w:bookmarkStart w:name="z54" w:id="48"/>
    <w:p>
      <w:pPr>
        <w:spacing w:after="0"/>
        <w:ind w:left="0"/>
        <w:jc w:val="both"/>
      </w:pPr>
      <w:r>
        <w:rPr>
          <w:rFonts w:ascii="Times New Roman"/>
          <w:b w:val="false"/>
          <w:i w:val="false"/>
          <w:color w:val="000000"/>
          <w:sz w:val="28"/>
        </w:rPr>
        <w:t>
      Жобалық кезеңде жаңа тұрғын үй құрылысының көлемінің жалпы ауданы 7628,7 мың м</w:t>
      </w:r>
      <w:r>
        <w:rPr>
          <w:rFonts w:ascii="Times New Roman"/>
          <w:b w:val="false"/>
          <w:i w:val="false"/>
          <w:color w:val="000000"/>
          <w:vertAlign w:val="superscript"/>
        </w:rPr>
        <w:t>2</w:t>
      </w:r>
      <w:r>
        <w:rPr>
          <w:rFonts w:ascii="Times New Roman"/>
          <w:b w:val="false"/>
          <w:i w:val="false"/>
          <w:color w:val="000000"/>
          <w:sz w:val="28"/>
        </w:rPr>
        <w:t xml:space="preserve"> құрайды, оның ішінде аз қабатты көппәтерлі үйлерде (1-3 қабат) – 2160,1 мың м</w:t>
      </w:r>
      <w:r>
        <w:rPr>
          <w:rFonts w:ascii="Times New Roman"/>
          <w:b w:val="false"/>
          <w:i w:val="false"/>
          <w:color w:val="000000"/>
          <w:vertAlign w:val="superscript"/>
        </w:rPr>
        <w:t>2</w:t>
      </w:r>
      <w:r>
        <w:rPr>
          <w:rFonts w:ascii="Times New Roman"/>
          <w:b w:val="false"/>
          <w:i w:val="false"/>
          <w:color w:val="000000"/>
          <w:sz w:val="28"/>
        </w:rPr>
        <w:t>, орташа қабатты көппәтерлі үйлерде – 635,6 мың м</w:t>
      </w:r>
      <w:r>
        <w:rPr>
          <w:rFonts w:ascii="Times New Roman"/>
          <w:b w:val="false"/>
          <w:i w:val="false"/>
          <w:color w:val="000000"/>
          <w:vertAlign w:val="superscript"/>
        </w:rPr>
        <w:t>2</w:t>
      </w:r>
      <w:r>
        <w:rPr>
          <w:rFonts w:ascii="Times New Roman"/>
          <w:b w:val="false"/>
          <w:i w:val="false"/>
          <w:color w:val="000000"/>
          <w:sz w:val="28"/>
        </w:rPr>
        <w:t>, көп қабатты көппәтерлі үйлерде – 4832,9 мың м</w:t>
      </w:r>
      <w:r>
        <w:rPr>
          <w:rFonts w:ascii="Times New Roman"/>
          <w:b w:val="false"/>
          <w:i w:val="false"/>
          <w:color w:val="000000"/>
          <w:vertAlign w:val="superscript"/>
        </w:rPr>
        <w:t>2</w:t>
      </w:r>
      <w:r>
        <w:rPr>
          <w:rFonts w:ascii="Times New Roman"/>
          <w:b w:val="false"/>
          <w:i w:val="false"/>
          <w:color w:val="000000"/>
          <w:sz w:val="28"/>
        </w:rPr>
        <w:t xml:space="preserve">. </w:t>
      </w:r>
    </w:p>
    <w:bookmarkEnd w:id="48"/>
    <w:bookmarkStart w:name="z55" w:id="49"/>
    <w:p>
      <w:pPr>
        <w:spacing w:after="0"/>
        <w:ind w:left="0"/>
        <w:jc w:val="left"/>
      </w:pPr>
      <w:r>
        <w:rPr>
          <w:rFonts w:ascii="Times New Roman"/>
          <w:b/>
          <w:i w:val="false"/>
          <w:color w:val="000000"/>
        </w:rPr>
        <w:t xml:space="preserve"> Қоғамдық қызмет көрсету саласы</w:t>
      </w:r>
    </w:p>
    <w:bookmarkEnd w:id="49"/>
    <w:bookmarkStart w:name="z56" w:id="50"/>
    <w:p>
      <w:pPr>
        <w:spacing w:after="0"/>
        <w:ind w:left="0"/>
        <w:jc w:val="both"/>
      </w:pPr>
      <w:r>
        <w:rPr>
          <w:rFonts w:ascii="Times New Roman"/>
          <w:b w:val="false"/>
          <w:i w:val="false"/>
          <w:color w:val="000000"/>
          <w:sz w:val="28"/>
        </w:rPr>
        <w:t>
      Бас жоспарда әлеуметтік саланы халықты әлеуметтік маңызы бар объектілердің тегін қызмет көрсетуімен қамтамасыз етудің нормативтік көрсеткіштеріне қол жеткізу бағытында жаңа әлеуметтік-экономикалық жағдайлар мен қала құрылысы жағдайларын ескере отырып дамытып, қызмет көрсетудің мемлекеттік нысаннан басқа нысандарын дамытумен ұштастыру көзделеді.</w:t>
      </w:r>
    </w:p>
    <w:bookmarkEnd w:id="50"/>
    <w:bookmarkStart w:name="z57" w:id="51"/>
    <w:p>
      <w:pPr>
        <w:spacing w:after="0"/>
        <w:ind w:left="0"/>
        <w:jc w:val="both"/>
      </w:pPr>
      <w:r>
        <w:rPr>
          <w:rFonts w:ascii="Times New Roman"/>
          <w:b w:val="false"/>
          <w:i w:val="false"/>
          <w:color w:val="000000"/>
          <w:sz w:val="28"/>
        </w:rPr>
        <w:t xml:space="preserve">
      Бас жоспарда есепті мерзімге жалпы білім беретін мекемелердегі орындар санын 66,6 мың оқушы орнына немесе бұрыннан бар 61520 орынға немесе бастапқы жылғы 81 мемлекеттік мектепке қатысты 54 мектепке ұлғайту көзделген. </w:t>
      </w:r>
    </w:p>
    <w:bookmarkEnd w:id="51"/>
    <w:bookmarkStart w:name="z58" w:id="52"/>
    <w:p>
      <w:pPr>
        <w:spacing w:after="0"/>
        <w:ind w:left="0"/>
        <w:jc w:val="both"/>
      </w:pPr>
      <w:r>
        <w:rPr>
          <w:rFonts w:ascii="Times New Roman"/>
          <w:b w:val="false"/>
          <w:i w:val="false"/>
          <w:color w:val="000000"/>
          <w:sz w:val="28"/>
        </w:rPr>
        <w:t>
      Мектепке дейінгі мекемелер желісін дамыту үшін есепті мерзімге мектепке дейінгі мекемелердегі орындар санын 30,0 мың орынға ұлғайту көзделген, жоспарланып отырған құрылыс мемлекеттік және жеке форматтағы жеке тұрған, сондай-ақ кіріктірілген-жапсарлас мектепке дейінгі ұйымдарды орналастыруды көздейді.</w:t>
      </w:r>
    </w:p>
    <w:bookmarkEnd w:id="52"/>
    <w:bookmarkStart w:name="z59" w:id="53"/>
    <w:p>
      <w:pPr>
        <w:spacing w:after="0"/>
        <w:ind w:left="0"/>
        <w:jc w:val="both"/>
      </w:pPr>
      <w:r>
        <w:rPr>
          <w:rFonts w:ascii="Times New Roman"/>
          <w:b w:val="false"/>
          <w:i w:val="false"/>
          <w:color w:val="000000"/>
          <w:sz w:val="28"/>
        </w:rPr>
        <w:t>
      Есепті мерзімге жайлы өмір сүруді қамтамасыз ету үшін жалпы қуаты бір ауысымда 1,25 мың адам болатын амбулаториялық мекемелерді енгізу, сондай-ақ халықтың болжамды санын ескере отырып, төсек-орынның ауруханалық қорын 599 бірлікке ұлғайту қажет.</w:t>
      </w:r>
    </w:p>
    <w:bookmarkEnd w:id="53"/>
    <w:bookmarkStart w:name="z60" w:id="54"/>
    <w:p>
      <w:pPr>
        <w:spacing w:after="0"/>
        <w:ind w:left="0"/>
        <w:jc w:val="both"/>
      </w:pPr>
      <w:r>
        <w:rPr>
          <w:rFonts w:ascii="Times New Roman"/>
          <w:b w:val="false"/>
          <w:i w:val="false"/>
          <w:color w:val="000000"/>
          <w:sz w:val="28"/>
        </w:rPr>
        <w:t>
      Бірінші кезеңде мемлекеттік денсаулық сақтау мекемелерінің 6 объектісін салу көзделген, соның ішінде 2 аурухана, 4 амбулаториялық емхана.</w:t>
      </w:r>
    </w:p>
    <w:bookmarkEnd w:id="54"/>
    <w:bookmarkStart w:name="z61" w:id="55"/>
    <w:p>
      <w:pPr>
        <w:spacing w:after="0"/>
        <w:ind w:left="0"/>
        <w:jc w:val="left"/>
      </w:pPr>
      <w:r>
        <w:rPr>
          <w:rFonts w:ascii="Times New Roman"/>
          <w:b/>
          <w:i w:val="false"/>
          <w:color w:val="000000"/>
        </w:rPr>
        <w:t xml:space="preserve"> 3-параграф. Экономикалық қызмет</w:t>
      </w:r>
    </w:p>
    <w:bookmarkEnd w:id="55"/>
    <w:bookmarkStart w:name="z62" w:id="56"/>
    <w:p>
      <w:pPr>
        <w:spacing w:after="0"/>
        <w:ind w:left="0"/>
        <w:jc w:val="both"/>
      </w:pPr>
      <w:r>
        <w:rPr>
          <w:rFonts w:ascii="Times New Roman"/>
          <w:b w:val="false"/>
          <w:i w:val="false"/>
          <w:color w:val="000000"/>
          <w:sz w:val="28"/>
        </w:rPr>
        <w:t>
      Қарағанды қаласының экономикалық қызметі көп қырлы әрі ол дамып келеді. Қысқаша айтқанда, оны "өнеркәсіп, көмір және логистика" деп сипаттауға болады.</w:t>
      </w:r>
    </w:p>
    <w:bookmarkEnd w:id="56"/>
    <w:bookmarkStart w:name="z63" w:id="57"/>
    <w:p>
      <w:pPr>
        <w:spacing w:after="0"/>
        <w:ind w:left="0"/>
        <w:jc w:val="both"/>
      </w:pPr>
      <w:r>
        <w:rPr>
          <w:rFonts w:ascii="Times New Roman"/>
          <w:b w:val="false"/>
          <w:i w:val="false"/>
          <w:color w:val="000000"/>
          <w:sz w:val="28"/>
        </w:rPr>
        <w:t>
      Өнеркәсіп секторы: Қарағанды Қазақстанның аса ірі индустриялық орталықтарының бірі болып табылады. Мұнда металлургия, машина жасау, химия және тамақ өнеркәсібі кәсіпорындары шоғырланған. Өнеркәсіп қаланың да, жалпы өңірдің де экономикасын қалыптастыруда түйінді рөл атқарады.</w:t>
      </w:r>
    </w:p>
    <w:bookmarkEnd w:id="57"/>
    <w:bookmarkStart w:name="z64" w:id="58"/>
    <w:p>
      <w:pPr>
        <w:spacing w:after="0"/>
        <w:ind w:left="0"/>
        <w:jc w:val="both"/>
      </w:pPr>
      <w:r>
        <w:rPr>
          <w:rFonts w:ascii="Times New Roman"/>
          <w:b w:val="false"/>
          <w:i w:val="false"/>
          <w:color w:val="000000"/>
          <w:sz w:val="28"/>
        </w:rPr>
        <w:t>
      Отын-энергетика кешені: Қарағанды тарихи тұрғыдан еліміздегі көмір өндіру орталығы болып табылады. Қарағанды көмір бассейні ұлттық экономика үшін стратегиялық маңызды ресурс болып қала отырып, энергетикалық объектілер мен өнеркәсіптің орнықты жұмысын қамтамасыз етеді.</w:t>
      </w:r>
    </w:p>
    <w:bookmarkEnd w:id="58"/>
    <w:bookmarkStart w:name="z65" w:id="59"/>
    <w:p>
      <w:pPr>
        <w:spacing w:after="0"/>
        <w:ind w:left="0"/>
        <w:jc w:val="both"/>
      </w:pPr>
      <w:r>
        <w:rPr>
          <w:rFonts w:ascii="Times New Roman"/>
          <w:b w:val="false"/>
          <w:i w:val="false"/>
          <w:color w:val="000000"/>
          <w:sz w:val="28"/>
        </w:rPr>
        <w:t>
      Көлік және логистика: еліміздің орталық бөлігіндегі қолайлы географиялық жағдай Қарағандыға маңызды көліктік-логистикалық торап мәртебесін береді. Магистральдық инфрақұрылымды, теміржол және автомобиль байланыстарын дамыту қаланың республикалық және халықаралық жүк легіне интеграциялануына әсерін тигізеді.</w:t>
      </w:r>
    </w:p>
    <w:bookmarkEnd w:id="59"/>
    <w:bookmarkStart w:name="z66" w:id="60"/>
    <w:p>
      <w:pPr>
        <w:spacing w:after="0"/>
        <w:ind w:left="0"/>
        <w:jc w:val="both"/>
      </w:pPr>
      <w:r>
        <w:rPr>
          <w:rFonts w:ascii="Times New Roman"/>
          <w:b w:val="false"/>
          <w:i w:val="false"/>
          <w:color w:val="000000"/>
          <w:sz w:val="28"/>
        </w:rPr>
        <w:t>
      Бұдан басқа, Қарағандыда құрылыс, білім беру, медицина, IT-сектор және қызмет көрсету саласы сияқты экономиканың басқа да салалары дамуда. Алайда өнеркәсіп, көмір өнеркәсібі және логистика қаланың экономикалық белсенділігін анықтайтын негізгі бағыттар болып қала береді.</w:t>
      </w:r>
    </w:p>
    <w:bookmarkEnd w:id="60"/>
    <w:bookmarkStart w:name="z67" w:id="61"/>
    <w:p>
      <w:pPr>
        <w:spacing w:after="0"/>
        <w:ind w:left="0"/>
        <w:jc w:val="left"/>
      </w:pPr>
      <w:r>
        <w:rPr>
          <w:rFonts w:ascii="Times New Roman"/>
          <w:b/>
          <w:i w:val="false"/>
          <w:color w:val="000000"/>
        </w:rPr>
        <w:t xml:space="preserve"> 4-параграф. Қаланың өндірістік аймақтары</w:t>
      </w:r>
    </w:p>
    <w:bookmarkEnd w:id="61"/>
    <w:bookmarkStart w:name="z68" w:id="62"/>
    <w:p>
      <w:pPr>
        <w:spacing w:after="0"/>
        <w:ind w:left="0"/>
        <w:jc w:val="both"/>
      </w:pPr>
      <w:r>
        <w:rPr>
          <w:rFonts w:ascii="Times New Roman"/>
          <w:b w:val="false"/>
          <w:i w:val="false"/>
          <w:color w:val="000000"/>
          <w:sz w:val="28"/>
        </w:rPr>
        <w:t>
      Экономиканы әртараптандыру және қалада еңбек ету орындарын құру мақсатында қазір жұмыс істеп тұрған өнеркәсіптік, индустриялық аймақтар және "Сарыарқа" арнайы экономикалық аймағының (Бұқар Жырау ауданы) аумағы шегінде өнеркәсіпті дамыту көзделген. Қалада іске асырылатын негізгі бағыттар – көмір өнеркәсібі, қара және түсті металлургия, машина жасау, химия және фармацевтика өнеркәсібі, тұрғын үй, азаматтық және өнеркәсіптік құрылыс мұқтаждығына арналған құрылыс индустриясы, сондай-ақ тамақ өнеркәсібі, азық-түлік пен сусындар өндірісі.</w:t>
      </w:r>
    </w:p>
    <w:bookmarkEnd w:id="62"/>
    <w:bookmarkStart w:name="z69" w:id="63"/>
    <w:p>
      <w:pPr>
        <w:spacing w:after="0"/>
        <w:ind w:left="0"/>
        <w:jc w:val="left"/>
      </w:pPr>
      <w:r>
        <w:rPr>
          <w:rFonts w:ascii="Times New Roman"/>
          <w:b/>
          <w:i w:val="false"/>
          <w:color w:val="000000"/>
        </w:rPr>
        <w:t xml:space="preserve"> 5-тарау. Қала құрылысын дамытудың негізгі бағыттары</w:t>
      </w:r>
    </w:p>
    <w:bookmarkEnd w:id="63"/>
    <w:bookmarkStart w:name="z70" w:id="64"/>
    <w:p>
      <w:pPr>
        <w:spacing w:after="0"/>
        <w:ind w:left="0"/>
        <w:jc w:val="left"/>
      </w:pPr>
      <w:r>
        <w:rPr>
          <w:rFonts w:ascii="Times New Roman"/>
          <w:b/>
          <w:i w:val="false"/>
          <w:color w:val="000000"/>
        </w:rPr>
        <w:t xml:space="preserve"> 1-параграф. Сәулет-жоспарлау аспектілері</w:t>
      </w:r>
    </w:p>
    <w:bookmarkEnd w:id="64"/>
    <w:bookmarkStart w:name="z71" w:id="65"/>
    <w:p>
      <w:pPr>
        <w:spacing w:after="0"/>
        <w:ind w:left="0"/>
        <w:jc w:val="both"/>
      </w:pPr>
      <w:r>
        <w:rPr>
          <w:rFonts w:ascii="Times New Roman"/>
          <w:b w:val="false"/>
          <w:i w:val="false"/>
          <w:color w:val="000000"/>
          <w:sz w:val="28"/>
        </w:rPr>
        <w:t xml:space="preserve">
      Қарағанды қаласы алдағы уақытта да Қарағанды облысының әкімшілік, мәдени және өнеркәсіптік орталығы ретінде дамитын болады. Қаланың ұзақмерзімді даму болжамының сәулет-жоспарлау шешімінің негізі ретінде (тұжырымдама) тарихи қалыптасқан селитебті және өнеркәсіптік аумақтар жүйесі алынған. </w:t>
      </w:r>
    </w:p>
    <w:bookmarkEnd w:id="65"/>
    <w:bookmarkStart w:name="z72" w:id="66"/>
    <w:p>
      <w:pPr>
        <w:spacing w:after="0"/>
        <w:ind w:left="0"/>
        <w:jc w:val="both"/>
      </w:pPr>
      <w:r>
        <w:rPr>
          <w:rFonts w:ascii="Times New Roman"/>
          <w:b w:val="false"/>
          <w:i w:val="false"/>
          <w:color w:val="000000"/>
          <w:sz w:val="28"/>
        </w:rPr>
        <w:t>
      Қарағанды қаласының аумақтық дамуы Бас жоспарда белгіленген шекарада іргелес жатқан жерлердің қосылуымен (иеліктен шығарылуымен) байланысты. Қаланың аумақтық дамуы кезең-кезеңмен жүзеге асырылатын болады: бірінші кезек, аралық кезең және есепті мерзім.</w:t>
      </w:r>
    </w:p>
    <w:bookmarkEnd w:id="66"/>
    <w:bookmarkStart w:name="z73" w:id="67"/>
    <w:p>
      <w:pPr>
        <w:spacing w:after="0"/>
        <w:ind w:left="0"/>
        <w:jc w:val="both"/>
      </w:pPr>
      <w:r>
        <w:rPr>
          <w:rFonts w:ascii="Times New Roman"/>
          <w:b w:val="false"/>
          <w:i w:val="false"/>
          <w:color w:val="000000"/>
          <w:sz w:val="28"/>
        </w:rPr>
        <w:t xml:space="preserve">
      Бірінші кезекте салынатын тұрғын үй, әлеуметтік және қоғамдық қызмет көрсету объектілерінің, көше-жол желісі мен инженерлік инфрақұрылымның аумақтары алдымен иеліктен шығарылатын аймақтар болып табылады, оларды алу Қазақстан Республикасының Жер кодексі 84-бабының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bookmarkEnd w:id="67"/>
    <w:bookmarkStart w:name="z74" w:id="68"/>
    <w:p>
      <w:pPr>
        <w:spacing w:after="0"/>
        <w:ind w:left="0"/>
        <w:jc w:val="both"/>
      </w:pPr>
      <w:r>
        <w:rPr>
          <w:rFonts w:ascii="Times New Roman"/>
          <w:b w:val="false"/>
          <w:i w:val="false"/>
          <w:color w:val="000000"/>
          <w:sz w:val="28"/>
        </w:rPr>
        <w:t xml:space="preserve">
      Стратегиялық маңызы бар байланыстырушы элементтер болып табылатын магистральдық көшелер салу үшін жерді алу Қазақстан Республикасының Жер кодексіне сәйкес мемлекет мұқтажы үшін жүзеге асырылады. </w:t>
      </w:r>
    </w:p>
    <w:bookmarkEnd w:id="68"/>
    <w:bookmarkStart w:name="z75" w:id="69"/>
    <w:p>
      <w:pPr>
        <w:spacing w:after="0"/>
        <w:ind w:left="0"/>
        <w:jc w:val="both"/>
      </w:pPr>
      <w:r>
        <w:rPr>
          <w:rFonts w:ascii="Times New Roman"/>
          <w:b w:val="false"/>
          <w:i w:val="false"/>
          <w:color w:val="000000"/>
          <w:sz w:val="28"/>
        </w:rPr>
        <w:t>
      Бас жоспарда есепті мерзімге игеру көзделген аумақтар резервке қойылатын аймақтарға жатады, бұл аумақтарды қала құрылысы мақсатында игеру басталғанға дейін мұнда қандай да бір құрылыс салуға тыйым салынады.</w:t>
      </w:r>
    </w:p>
    <w:bookmarkEnd w:id="69"/>
    <w:bookmarkStart w:name="z76" w:id="70"/>
    <w:p>
      <w:pPr>
        <w:spacing w:after="0"/>
        <w:ind w:left="0"/>
        <w:jc w:val="both"/>
      </w:pPr>
      <w:r>
        <w:rPr>
          <w:rFonts w:ascii="Times New Roman"/>
          <w:b w:val="false"/>
          <w:i w:val="false"/>
          <w:color w:val="000000"/>
          <w:sz w:val="28"/>
        </w:rPr>
        <w:t>
      Жобаның сәулет-жоспарлау шешімі халықтың тұруы үшін ең үздік жағдайларды қамтамасыз етуге бағытталған. Жобада бүкіл қазіргі күрделі тұрғын үй қоры, мәдени-тұрмыстық және коммуналдық қызмет көрсету объектілері, жасыл желектер, абаттандырылған көшелер мен инженерлік желілер сақталады. Сабақтастықты сақтау мақсатында қаланың алдыңғы бас жоспарының негізгі сәулет-жоспарлау шешімі, көшелер мен жолдар желісі, аумақтарды негізгі функционалдық аймақтарға бөлу барынша сақталды.</w:t>
      </w:r>
    </w:p>
    <w:bookmarkEnd w:id="70"/>
    <w:bookmarkStart w:name="z77" w:id="71"/>
    <w:p>
      <w:pPr>
        <w:spacing w:after="0"/>
        <w:ind w:left="0"/>
        <w:jc w:val="both"/>
      </w:pPr>
      <w:r>
        <w:rPr>
          <w:rFonts w:ascii="Times New Roman"/>
          <w:b w:val="false"/>
          <w:i w:val="false"/>
          <w:color w:val="000000"/>
          <w:sz w:val="28"/>
        </w:rPr>
        <w:t>
      Өндірістік аймақтар мен қосымша өңдеу аймақтарының жағдайы басым сипатта болып отырған уақытта қаланы аумақтық және жоспарлы дамыту проблемаларын шешу Қарағанды қаласының перспективалы жоспарлау құрылымының негізіне алынды. Бөлек-бөлек орналасқан кенттер мен бір-бірінен де, қала орталығынан да қашық аудандық селитебті аумақтардың қалыптасып қалған әркелкілігін еңсеру Қарағанды қаласында құрылыс салуды жоспарлаудың міндеті болып табылады.</w:t>
      </w:r>
    </w:p>
    <w:bookmarkEnd w:id="71"/>
    <w:bookmarkStart w:name="z78" w:id="72"/>
    <w:p>
      <w:pPr>
        <w:spacing w:after="0"/>
        <w:ind w:left="0"/>
        <w:jc w:val="both"/>
      </w:pPr>
      <w:r>
        <w:rPr>
          <w:rFonts w:ascii="Times New Roman"/>
          <w:b w:val="false"/>
          <w:i w:val="false"/>
          <w:color w:val="000000"/>
          <w:sz w:val="28"/>
        </w:rPr>
        <w:t xml:space="preserve">
      Қазіргі уақытта қаланың жоспарлау құрылымын негізгі бес селитебті құрылым мен оларға ілеспе өнеркәсіптік және коммуналдық-қойма аймақтары құрайды: Жаңа қала, Пришахтинск, Оңтүстік-Шығыс, Майқұдық, Қарағанды-Сұрыптау және Батыс, Орталық, Оңтүстік, Майқұдық өнеркәсіптік аймақтары. </w:t>
      </w:r>
    </w:p>
    <w:bookmarkEnd w:id="72"/>
    <w:bookmarkStart w:name="z79" w:id="73"/>
    <w:p>
      <w:pPr>
        <w:spacing w:after="0"/>
        <w:ind w:left="0"/>
        <w:jc w:val="both"/>
      </w:pPr>
      <w:r>
        <w:rPr>
          <w:rFonts w:ascii="Times New Roman"/>
          <w:b w:val="false"/>
          <w:i w:val="false"/>
          <w:color w:val="000000"/>
          <w:sz w:val="28"/>
        </w:rPr>
        <w:t>
      Қаланың жоспарлау аудандары арасындағы байланыстарды күшейтуді ескере отырып, ұзақ магистральдық және тұрғын көшелерді, жаяу жүргіншілер инфрақұрылымын қалыптастыра отырып, көмір қазбаларынан алшақ экологиялық қолайлы аймақта қаланы одан әрі дамыту идеясы Бас жоспардың сәулет-жоспарлау және кеңістіктік шешімінің артықшылығы болып табылады.</w:t>
      </w:r>
    </w:p>
    <w:bookmarkEnd w:id="73"/>
    <w:bookmarkStart w:name="z80" w:id="74"/>
    <w:p>
      <w:pPr>
        <w:spacing w:after="0"/>
        <w:ind w:left="0"/>
        <w:jc w:val="both"/>
      </w:pPr>
      <w:r>
        <w:rPr>
          <w:rFonts w:ascii="Times New Roman"/>
          <w:b w:val="false"/>
          <w:i w:val="false"/>
          <w:color w:val="000000"/>
          <w:sz w:val="28"/>
        </w:rPr>
        <w:t xml:space="preserve">
      Қаланың батыс бөлігіндегі айналма автожолды дамытумен, сондай-ақ оңтүстік-шығыс аймақтың (Оңтүстік-Шығыс және Майқұдық) аудандарын Солтүстік-Батыспен (Пришахтинск) және Алматы-Астана автожолымен тікелей байланыстыратын жаңа диаметрді қалыптастыру арқылы қаланың негізгі көшесі – Бұқар Жырау даңғылының шамадан тыс жүктемесін азайту көзделеді. </w:t>
      </w:r>
    </w:p>
    <w:bookmarkEnd w:id="74"/>
    <w:bookmarkStart w:name="z81" w:id="75"/>
    <w:p>
      <w:pPr>
        <w:spacing w:after="0"/>
        <w:ind w:left="0"/>
        <w:jc w:val="both"/>
      </w:pPr>
      <w:r>
        <w:rPr>
          <w:rFonts w:ascii="Times New Roman"/>
          <w:b w:val="false"/>
          <w:i w:val="false"/>
          <w:color w:val="000000"/>
          <w:sz w:val="28"/>
        </w:rPr>
        <w:t>
      Жоспарлы және тұрғын аудандардың аумақтық дербестігі мен салыстырмалы өзін-өзі қамтамасыз етуі олардың ішкі құрылымын және қалыптасқан қоғамдық орталықтарды бау-бақша, саябақ, мәдени-демалыс және спорттық-сауықтыру кешендерімен өзара байланыста жетілдіру, сондай-ақ тұрғын аумақтарды нормативтік әлеуметтік маңызы бар мекемелермен (жалпы білім беретін мектептер, балабақшалар, денсаулық сақтау мекемелері) қамтамасыз ету қажеттігін айқындайды.</w:t>
      </w:r>
    </w:p>
    <w:bookmarkEnd w:id="75"/>
    <w:bookmarkStart w:name="z82" w:id="76"/>
    <w:p>
      <w:pPr>
        <w:spacing w:after="0"/>
        <w:ind w:left="0"/>
        <w:jc w:val="both"/>
      </w:pPr>
      <w:r>
        <w:rPr>
          <w:rFonts w:ascii="Times New Roman"/>
          <w:b w:val="false"/>
          <w:i w:val="false"/>
          <w:color w:val="000000"/>
          <w:sz w:val="28"/>
        </w:rPr>
        <w:t>
      Қаланың қоғамдық орталықтары жүйесінің моделі жалпықалалық орталықтан жоспарлау аймақтары мен аудандардың орталықтарына қарай, көпфункционалды сипатқа ие тұрғын аудандар орталықтарының қалыптасқан желісін, сондай-ақ қаланың орталық және шеткі бөліктеріндегі қалалық арнайы қоғамдық орталықтар жүйесін дамытуға қарай бағытталған иерархиялық құрылымды білдіреді.</w:t>
      </w:r>
    </w:p>
    <w:bookmarkEnd w:id="76"/>
    <w:bookmarkStart w:name="z83" w:id="77"/>
    <w:p>
      <w:pPr>
        <w:spacing w:after="0"/>
        <w:ind w:left="0"/>
        <w:jc w:val="both"/>
      </w:pPr>
      <w:r>
        <w:rPr>
          <w:rFonts w:ascii="Times New Roman"/>
          <w:b w:val="false"/>
          <w:i w:val="false"/>
          <w:color w:val="000000"/>
          <w:sz w:val="28"/>
        </w:rPr>
        <w:t>
      Қаланың қоғамдық орталықтары жүйесін дамытуда "Жаңа қала" аумағында орналасқан қалыптасқан жалпықалалық орталықтың, әкімшілік-іскерлік функциялар шоғырланған орындардың және бірегей қоғамдық мекемелердің, жетекші сәулет ансамбльдерінің, сондай-ақ тарих, мәдениет және сәулет ескерткіштерінің бұлжымас әлеуметтік-мәдени және тарихи маңызы қалады.</w:t>
      </w:r>
    </w:p>
    <w:bookmarkEnd w:id="77"/>
    <w:bookmarkStart w:name="z84" w:id="78"/>
    <w:p>
      <w:pPr>
        <w:spacing w:after="0"/>
        <w:ind w:left="0"/>
        <w:jc w:val="both"/>
      </w:pPr>
      <w:r>
        <w:rPr>
          <w:rFonts w:ascii="Times New Roman"/>
          <w:b w:val="false"/>
          <w:i w:val="false"/>
          <w:color w:val="000000"/>
          <w:sz w:val="28"/>
        </w:rPr>
        <w:t>
      Аймақтық қоғамдық орталық функцияларын біріктіретін ауданның негізгі магистральдарының бойында орналасқан оңтүстік-шығыс жоспарлау ауданының қоғамдық орталығын дамыту оны тығыздау, оның функционалдық әралуандығы және тұрғын ортамен біртұтастығы жолындағы іс-шараларды көздейді.</w:t>
      </w:r>
    </w:p>
    <w:bookmarkEnd w:id="78"/>
    <w:bookmarkStart w:name="z85" w:id="79"/>
    <w:p>
      <w:pPr>
        <w:spacing w:after="0"/>
        <w:ind w:left="0"/>
        <w:jc w:val="both"/>
      </w:pPr>
      <w:r>
        <w:rPr>
          <w:rFonts w:ascii="Times New Roman"/>
          <w:b w:val="false"/>
          <w:i w:val="false"/>
          <w:color w:val="000000"/>
          <w:sz w:val="28"/>
        </w:rPr>
        <w:t>
      Денсаулық сақтау, білім беру мекемелері, спорттық-рекреациялық кешендері бар, сондай-ақ қалыптасқан аумағы үлкен қоғамдық кешендерді қамтитын қалалық маңызы бар қоғамдық арнайы орталықтар жүйесі дамитын болады:</w:t>
      </w:r>
    </w:p>
    <w:bookmarkEnd w:id="79"/>
    <w:bookmarkStart w:name="z86" w:id="80"/>
    <w:p>
      <w:pPr>
        <w:spacing w:after="0"/>
        <w:ind w:left="0"/>
        <w:jc w:val="both"/>
      </w:pPr>
      <w:r>
        <w:rPr>
          <w:rFonts w:ascii="Times New Roman"/>
          <w:b w:val="false"/>
          <w:i w:val="false"/>
          <w:color w:val="000000"/>
          <w:sz w:val="28"/>
        </w:rPr>
        <w:t xml:space="preserve">
      Михайловкадағы Сейфуллин көшесіндегі және Оңтүстік-Шығыс ауданындағы Құрылысшылар даңғылындағы Оңтүстік-Шығыс жоспарлау ауданындағы медициналық орталықтар; </w:t>
      </w:r>
    </w:p>
    <w:bookmarkEnd w:id="80"/>
    <w:bookmarkStart w:name="z87" w:id="81"/>
    <w:p>
      <w:pPr>
        <w:spacing w:after="0"/>
        <w:ind w:left="0"/>
        <w:jc w:val="both"/>
      </w:pPr>
      <w:r>
        <w:rPr>
          <w:rFonts w:ascii="Times New Roman"/>
          <w:b w:val="false"/>
          <w:i w:val="false"/>
          <w:color w:val="000000"/>
          <w:sz w:val="28"/>
        </w:rPr>
        <w:t>
      Оңтүстік-Шығыс ауданындағы Мұқанов көшесі мен Құрылысшылар даңғылындағы университет орталығы</w:t>
      </w:r>
    </w:p>
    <w:bookmarkEnd w:id="81"/>
    <w:bookmarkStart w:name="z88" w:id="82"/>
    <w:p>
      <w:pPr>
        <w:spacing w:after="0"/>
        <w:ind w:left="0"/>
        <w:jc w:val="both"/>
      </w:pPr>
      <w:r>
        <w:rPr>
          <w:rFonts w:ascii="Times New Roman"/>
          <w:b w:val="false"/>
          <w:i w:val="false"/>
          <w:color w:val="000000"/>
          <w:sz w:val="28"/>
        </w:rPr>
        <w:t>
      Сондай-ақ жаңадан құрылатын:</w:t>
      </w:r>
    </w:p>
    <w:bookmarkEnd w:id="82"/>
    <w:bookmarkStart w:name="z89" w:id="83"/>
    <w:p>
      <w:pPr>
        <w:spacing w:after="0"/>
        <w:ind w:left="0"/>
        <w:jc w:val="both"/>
      </w:pPr>
      <w:r>
        <w:rPr>
          <w:rFonts w:ascii="Times New Roman"/>
          <w:b w:val="false"/>
          <w:i w:val="false"/>
          <w:color w:val="000000"/>
          <w:sz w:val="28"/>
        </w:rPr>
        <w:t>
      Федоровск су қоймасының қалалық демалыс аймағы;</w:t>
      </w:r>
    </w:p>
    <w:bookmarkEnd w:id="83"/>
    <w:bookmarkStart w:name="z90" w:id="84"/>
    <w:p>
      <w:pPr>
        <w:spacing w:after="0"/>
        <w:ind w:left="0"/>
        <w:jc w:val="both"/>
      </w:pPr>
      <w:r>
        <w:rPr>
          <w:rFonts w:ascii="Times New Roman"/>
          <w:b w:val="false"/>
          <w:i w:val="false"/>
          <w:color w:val="000000"/>
          <w:sz w:val="28"/>
        </w:rPr>
        <w:t xml:space="preserve">
      Голубые пруды ауданындағы жаңа аумақтарда ірі қоғамдық-спорт орталығын салу, Триатлон паркі аймағын және "Карат" жылқы зауытымен бірге ипподромды дамыту; </w:t>
      </w:r>
    </w:p>
    <w:bookmarkEnd w:id="84"/>
    <w:bookmarkStart w:name="z91" w:id="85"/>
    <w:p>
      <w:pPr>
        <w:spacing w:after="0"/>
        <w:ind w:left="0"/>
        <w:jc w:val="both"/>
      </w:pPr>
      <w:r>
        <w:rPr>
          <w:rFonts w:ascii="Times New Roman"/>
          <w:b w:val="false"/>
          <w:i w:val="false"/>
          <w:color w:val="000000"/>
          <w:sz w:val="28"/>
        </w:rPr>
        <w:t>
      теміржол магистралі мен көпфункционалды қоғамдық және сауда орталығы кешенінің оңтүстігіндегі орталық өнеркәсіптік-коммуналдық аймақтың аумақтарын жаңарту аймағында өрістетілетін өңірлік сауда-сервис орталығы.</w:t>
      </w:r>
    </w:p>
    <w:bookmarkEnd w:id="85"/>
    <w:bookmarkStart w:name="z92" w:id="86"/>
    <w:p>
      <w:pPr>
        <w:spacing w:after="0"/>
        <w:ind w:left="0"/>
        <w:jc w:val="left"/>
      </w:pPr>
      <w:r>
        <w:rPr>
          <w:rFonts w:ascii="Times New Roman"/>
          <w:b/>
          <w:i w:val="false"/>
          <w:color w:val="000000"/>
        </w:rPr>
        <w:t xml:space="preserve"> 2-параграф. Функционалдық аймақтардың жалпы қала құрылысы регламенттері</w:t>
      </w:r>
    </w:p>
    <w:bookmarkEnd w:id="86"/>
    <w:bookmarkStart w:name="z93" w:id="87"/>
    <w:p>
      <w:pPr>
        <w:spacing w:after="0"/>
        <w:ind w:left="0"/>
        <w:jc w:val="both"/>
      </w:pPr>
      <w:r>
        <w:rPr>
          <w:rFonts w:ascii="Times New Roman"/>
          <w:b w:val="false"/>
          <w:i w:val="false"/>
          <w:color w:val="000000"/>
          <w:sz w:val="28"/>
        </w:rPr>
        <w:t>
      Бас жоспарда аумақты функционалдық аймақтарға бөлу орындалды және мынадай функционалдық аймақтар айқындалды:</w:t>
      </w:r>
    </w:p>
    <w:bookmarkEnd w:id="87"/>
    <w:bookmarkStart w:name="z94" w:id="88"/>
    <w:p>
      <w:pPr>
        <w:spacing w:after="0"/>
        <w:ind w:left="0"/>
        <w:jc w:val="both"/>
      </w:pPr>
      <w:r>
        <w:rPr>
          <w:rFonts w:ascii="Times New Roman"/>
          <w:b w:val="false"/>
          <w:i w:val="false"/>
          <w:color w:val="000000"/>
          <w:sz w:val="28"/>
        </w:rPr>
        <w:t>
      1) тұрғын аймақ (Т),</w:t>
      </w:r>
    </w:p>
    <w:bookmarkEnd w:id="88"/>
    <w:bookmarkStart w:name="z95" w:id="89"/>
    <w:p>
      <w:pPr>
        <w:spacing w:after="0"/>
        <w:ind w:left="0"/>
        <w:jc w:val="both"/>
      </w:pPr>
      <w:r>
        <w:rPr>
          <w:rFonts w:ascii="Times New Roman"/>
          <w:b w:val="false"/>
          <w:i w:val="false"/>
          <w:color w:val="000000"/>
          <w:sz w:val="28"/>
        </w:rPr>
        <w:t>
      2) қоғамдық (қоғамдық-іскерлік) аймағы (Қ),</w:t>
      </w:r>
    </w:p>
    <w:bookmarkEnd w:id="89"/>
    <w:bookmarkStart w:name="z96" w:id="90"/>
    <w:p>
      <w:pPr>
        <w:spacing w:after="0"/>
        <w:ind w:left="0"/>
        <w:jc w:val="both"/>
      </w:pPr>
      <w:r>
        <w:rPr>
          <w:rFonts w:ascii="Times New Roman"/>
          <w:b w:val="false"/>
          <w:i w:val="false"/>
          <w:color w:val="000000"/>
          <w:sz w:val="28"/>
        </w:rPr>
        <w:t>
      3) рекреациялық аймақ (Р),</w:t>
      </w:r>
    </w:p>
    <w:bookmarkEnd w:id="90"/>
    <w:bookmarkStart w:name="z97" w:id="91"/>
    <w:p>
      <w:pPr>
        <w:spacing w:after="0"/>
        <w:ind w:left="0"/>
        <w:jc w:val="both"/>
      </w:pPr>
      <w:r>
        <w:rPr>
          <w:rFonts w:ascii="Times New Roman"/>
          <w:b w:val="false"/>
          <w:i w:val="false"/>
          <w:color w:val="000000"/>
          <w:sz w:val="28"/>
        </w:rPr>
        <w:t>
      4) өнеркәсіптік (өндірістік) аймақтар (Ө),</w:t>
      </w:r>
    </w:p>
    <w:bookmarkEnd w:id="91"/>
    <w:bookmarkStart w:name="z98" w:id="92"/>
    <w:p>
      <w:pPr>
        <w:spacing w:after="0"/>
        <w:ind w:left="0"/>
        <w:jc w:val="both"/>
      </w:pPr>
      <w:r>
        <w:rPr>
          <w:rFonts w:ascii="Times New Roman"/>
          <w:b w:val="false"/>
          <w:i w:val="false"/>
          <w:color w:val="000000"/>
          <w:sz w:val="28"/>
        </w:rPr>
        <w:t>
      5) инженерлік және көліктік инфрақұрылым аймақтары (И),</w:t>
      </w:r>
    </w:p>
    <w:bookmarkEnd w:id="92"/>
    <w:bookmarkStart w:name="z99" w:id="93"/>
    <w:p>
      <w:pPr>
        <w:spacing w:after="0"/>
        <w:ind w:left="0"/>
        <w:jc w:val="both"/>
      </w:pPr>
      <w:r>
        <w:rPr>
          <w:rFonts w:ascii="Times New Roman"/>
          <w:b w:val="false"/>
          <w:i w:val="false"/>
          <w:color w:val="000000"/>
          <w:sz w:val="28"/>
        </w:rPr>
        <w:t>
      6) арнайы мақсаттағы аймақ (А),</w:t>
      </w:r>
    </w:p>
    <w:bookmarkEnd w:id="93"/>
    <w:bookmarkStart w:name="z100" w:id="94"/>
    <w:p>
      <w:pPr>
        <w:spacing w:after="0"/>
        <w:ind w:left="0"/>
        <w:jc w:val="both"/>
      </w:pPr>
      <w:r>
        <w:rPr>
          <w:rFonts w:ascii="Times New Roman"/>
          <w:b w:val="false"/>
          <w:i w:val="false"/>
          <w:color w:val="000000"/>
          <w:sz w:val="28"/>
        </w:rPr>
        <w:t>
      7) резервтік аумақтар аймақтары (РА),</w:t>
      </w:r>
    </w:p>
    <w:bookmarkEnd w:id="94"/>
    <w:bookmarkStart w:name="z101" w:id="95"/>
    <w:p>
      <w:pPr>
        <w:spacing w:after="0"/>
        <w:ind w:left="0"/>
        <w:jc w:val="both"/>
      </w:pPr>
      <w:r>
        <w:rPr>
          <w:rFonts w:ascii="Times New Roman"/>
          <w:b w:val="false"/>
          <w:i w:val="false"/>
          <w:color w:val="000000"/>
          <w:sz w:val="28"/>
        </w:rPr>
        <w:t>
      8) санитариялық-қорғау аймақтары (СҚА),</w:t>
      </w:r>
    </w:p>
    <w:bookmarkEnd w:id="95"/>
    <w:bookmarkStart w:name="z102" w:id="96"/>
    <w:p>
      <w:pPr>
        <w:spacing w:after="0"/>
        <w:ind w:left="0"/>
        <w:jc w:val="both"/>
      </w:pPr>
      <w:r>
        <w:rPr>
          <w:rFonts w:ascii="Times New Roman"/>
          <w:b w:val="false"/>
          <w:i w:val="false"/>
          <w:color w:val="000000"/>
          <w:sz w:val="28"/>
        </w:rPr>
        <w:t xml:space="preserve">
      9) режимдік аумақтар (РА), </w:t>
      </w:r>
    </w:p>
    <w:bookmarkEnd w:id="96"/>
    <w:bookmarkStart w:name="z103" w:id="97"/>
    <w:p>
      <w:pPr>
        <w:spacing w:after="0"/>
        <w:ind w:left="0"/>
        <w:jc w:val="both"/>
      </w:pPr>
      <w:r>
        <w:rPr>
          <w:rFonts w:ascii="Times New Roman"/>
          <w:b w:val="false"/>
          <w:i w:val="false"/>
          <w:color w:val="000000"/>
          <w:sz w:val="28"/>
        </w:rPr>
        <w:t>
      10) ауыл шаруашылығын пайдалану аймақтары (АШ).</w:t>
      </w:r>
    </w:p>
    <w:bookmarkEnd w:id="97"/>
    <w:bookmarkStart w:name="z104" w:id="98"/>
    <w:p>
      <w:pPr>
        <w:spacing w:after="0"/>
        <w:ind w:left="0"/>
        <w:jc w:val="both"/>
      </w:pPr>
      <w:r>
        <w:rPr>
          <w:rFonts w:ascii="Times New Roman"/>
          <w:b w:val="false"/>
          <w:i w:val="false"/>
          <w:color w:val="000000"/>
          <w:sz w:val="28"/>
        </w:rPr>
        <w:t xml:space="preserve">
      Әрбір аймақ үшін қала құрылысы регламенті айқындалып, жер учаскелерін, өзге де жылжымайтын мүлік объектілерін пайдалану түрлері мен параметрлерінің жиынтығы, сондай-ақ оларды өзгертудің рұқсат етілген мөлшері белгіленген. </w:t>
      </w:r>
    </w:p>
    <w:bookmarkEnd w:id="98"/>
    <w:bookmarkStart w:name="z105" w:id="99"/>
    <w:p>
      <w:pPr>
        <w:spacing w:after="0"/>
        <w:ind w:left="0"/>
        <w:jc w:val="both"/>
      </w:pPr>
      <w:r>
        <w:rPr>
          <w:rFonts w:ascii="Times New Roman"/>
          <w:b w:val="false"/>
          <w:i w:val="false"/>
          <w:color w:val="000000"/>
          <w:sz w:val="28"/>
        </w:rPr>
        <w:t>
      Регламентте айқындалған қала құрылысы қызметінің шектеулері мемлекеттік, қоғамдық мүдде мен жеке мүдде талаптарын ескере отырып жобаланатын аумақтың ресурстық әлеуетінен, игеру қарқындылығынан және белгіленген функционалдық мақсатынан туындайды.</w:t>
      </w:r>
    </w:p>
    <w:bookmarkEnd w:id="99"/>
    <w:bookmarkStart w:name="z106" w:id="100"/>
    <w:p>
      <w:pPr>
        <w:spacing w:after="0"/>
        <w:ind w:left="0"/>
        <w:jc w:val="both"/>
      </w:pPr>
      <w:r>
        <w:rPr>
          <w:rFonts w:ascii="Times New Roman"/>
          <w:b w:val="false"/>
          <w:i w:val="false"/>
          <w:color w:val="000000"/>
          <w:sz w:val="28"/>
        </w:rPr>
        <w:t>
      Бөлінген аймақтардың әрқайсысының аумағында қала құрылысы қызметінің регламентімен, егер бұл қызмет жобаланатын аумақтың белгіленген функционалдық мақсатына қайшы келмесе, заңнамада тыйым салынбаған кез келген қала құрылысы қызметін жүзеге асыруға жол беріледі.</w:t>
      </w:r>
    </w:p>
    <w:bookmarkEnd w:id="100"/>
    <w:bookmarkStart w:name="z107" w:id="101"/>
    <w:p>
      <w:pPr>
        <w:spacing w:after="0"/>
        <w:ind w:left="0"/>
        <w:jc w:val="both"/>
      </w:pPr>
      <w:r>
        <w:rPr>
          <w:rFonts w:ascii="Times New Roman"/>
          <w:b w:val="false"/>
          <w:i w:val="false"/>
          <w:color w:val="000000"/>
          <w:sz w:val="28"/>
        </w:rPr>
        <w:t>
      Қаланың тұрғын аумағы жайластырылған үй маңындағы аумақтары, бастапқы қызмет көрсету объектілері бар тұрғын үйлерді салуға арналған және халықтың тығыздығы мен құрылыс сипатының көзделген нормативтеріне байланысты тұрғын аймақтардың келесі түрлерін қамтиды, атап айтқанда:</w:t>
      </w:r>
    </w:p>
    <w:bookmarkEnd w:id="101"/>
    <w:bookmarkStart w:name="z108" w:id="102"/>
    <w:p>
      <w:pPr>
        <w:spacing w:after="0"/>
        <w:ind w:left="0"/>
        <w:jc w:val="both"/>
      </w:pPr>
      <w:r>
        <w:rPr>
          <w:rFonts w:ascii="Times New Roman"/>
          <w:b w:val="false"/>
          <w:i w:val="false"/>
          <w:color w:val="000000"/>
          <w:sz w:val="28"/>
        </w:rPr>
        <w:t>
      жеке учаскелері бар аз қабатты жеке тұрғын үйлер салынатын аумақтар (Ж-1);</w:t>
      </w:r>
    </w:p>
    <w:bookmarkEnd w:id="102"/>
    <w:bookmarkStart w:name="z109" w:id="103"/>
    <w:p>
      <w:pPr>
        <w:spacing w:after="0"/>
        <w:ind w:left="0"/>
        <w:jc w:val="both"/>
      </w:pPr>
      <w:r>
        <w:rPr>
          <w:rFonts w:ascii="Times New Roman"/>
          <w:b w:val="false"/>
          <w:i w:val="false"/>
          <w:color w:val="000000"/>
          <w:sz w:val="28"/>
        </w:rPr>
        <w:t>
      пәтер маңындағы жер учаскелері бар аз қабатты тұрғын үйлер (2-3 қабат) салынатын аумақтар (Ж-2);</w:t>
      </w:r>
    </w:p>
    <w:bookmarkEnd w:id="103"/>
    <w:bookmarkStart w:name="z110" w:id="104"/>
    <w:p>
      <w:pPr>
        <w:spacing w:after="0"/>
        <w:ind w:left="0"/>
        <w:jc w:val="both"/>
      </w:pPr>
      <w:r>
        <w:rPr>
          <w:rFonts w:ascii="Times New Roman"/>
          <w:b w:val="false"/>
          <w:i w:val="false"/>
          <w:color w:val="000000"/>
          <w:sz w:val="28"/>
        </w:rPr>
        <w:t xml:space="preserve">
      орташа қабатты құрылыс аумағы (4-5 және 6* қабат) (Ж-3); </w:t>
      </w:r>
    </w:p>
    <w:bookmarkEnd w:id="104"/>
    <w:bookmarkStart w:name="z111" w:id="105"/>
    <w:p>
      <w:pPr>
        <w:spacing w:after="0"/>
        <w:ind w:left="0"/>
        <w:jc w:val="both"/>
      </w:pPr>
      <w:r>
        <w:rPr>
          <w:rFonts w:ascii="Times New Roman"/>
          <w:b w:val="false"/>
          <w:i w:val="false"/>
          <w:color w:val="000000"/>
          <w:sz w:val="28"/>
        </w:rPr>
        <w:t>
      көп қабатты құрылыс аумақтары (6-12 қабат) (Ж-4);</w:t>
      </w:r>
    </w:p>
    <w:bookmarkEnd w:id="105"/>
    <w:bookmarkStart w:name="z112" w:id="106"/>
    <w:p>
      <w:pPr>
        <w:spacing w:after="0"/>
        <w:ind w:left="0"/>
        <w:jc w:val="both"/>
      </w:pPr>
      <w:r>
        <w:rPr>
          <w:rFonts w:ascii="Times New Roman"/>
          <w:b w:val="false"/>
          <w:i w:val="false"/>
          <w:color w:val="000000"/>
          <w:sz w:val="28"/>
        </w:rPr>
        <w:t xml:space="preserve">
      қабат саны көп құрылыс аумақтары (12 қабаттан жоғары) (Ж-5); </w:t>
      </w:r>
    </w:p>
    <w:bookmarkEnd w:id="106"/>
    <w:bookmarkStart w:name="z113" w:id="107"/>
    <w:p>
      <w:pPr>
        <w:spacing w:after="0"/>
        <w:ind w:left="0"/>
        <w:jc w:val="both"/>
      </w:pPr>
      <w:r>
        <w:rPr>
          <w:rFonts w:ascii="Times New Roman"/>
          <w:b w:val="false"/>
          <w:i w:val="false"/>
          <w:color w:val="000000"/>
          <w:sz w:val="28"/>
        </w:rPr>
        <w:t>
      тұрғын үй салуға шек қойылған аумақ (Ж-6).</w:t>
      </w:r>
    </w:p>
    <w:bookmarkEnd w:id="107"/>
    <w:bookmarkStart w:name="z114" w:id="108"/>
    <w:p>
      <w:pPr>
        <w:spacing w:after="0"/>
        <w:ind w:left="0"/>
        <w:jc w:val="both"/>
      </w:pPr>
      <w:r>
        <w:rPr>
          <w:rFonts w:ascii="Times New Roman"/>
          <w:b w:val="false"/>
          <w:i w:val="false"/>
          <w:color w:val="000000"/>
          <w:sz w:val="28"/>
        </w:rPr>
        <w:t xml:space="preserve">
      Тұрғын аудандар қаланың негізгі магистральдық және тұрғын көшелерімен шектеліп, ықшамаудандар мен орамдарды құрайды. </w:t>
      </w:r>
    </w:p>
    <w:bookmarkEnd w:id="108"/>
    <w:bookmarkStart w:name="z115" w:id="109"/>
    <w:p>
      <w:pPr>
        <w:spacing w:after="0"/>
        <w:ind w:left="0"/>
        <w:jc w:val="both"/>
      </w:pPr>
      <w:r>
        <w:rPr>
          <w:rFonts w:ascii="Times New Roman"/>
          <w:b w:val="false"/>
          <w:i w:val="false"/>
          <w:color w:val="000000"/>
          <w:sz w:val="28"/>
        </w:rPr>
        <w:t>
      Қоғамдық аймақ (қоғамдық-іскерлік, қоғамдық орталық) бір-бірімен біртұтас жүйеге байланысқан әкімшілік және қоғамдық мақсаттағы объектілерден тұратын қаланың аса маңызды құрылым түзуші элементі болып табылады. Бұл аймақ денсаулық сақтау, мәдениет, сауда, қоғамдық тамақтану, тұрмыстық қызмет көрсету, коммерциялық қызмет объектілерінің, сондай-ақ білім беру мекемелерінің (кәсіптік орта немесе кәсіптік жоғары оқу орындары), әкімшілік, ғибадат үйлерінің, іскерлік, қаржы және қоғамдық орталықтардың қала аумағын қалыптастыруы жағдайларын қамтамасыз етуге арналған.</w:t>
      </w:r>
    </w:p>
    <w:bookmarkEnd w:id="109"/>
    <w:bookmarkStart w:name="z116" w:id="110"/>
    <w:p>
      <w:pPr>
        <w:spacing w:after="0"/>
        <w:ind w:left="0"/>
        <w:jc w:val="both"/>
      </w:pPr>
      <w:r>
        <w:rPr>
          <w:rFonts w:ascii="Times New Roman"/>
          <w:b w:val="false"/>
          <w:i w:val="false"/>
          <w:color w:val="000000"/>
          <w:sz w:val="28"/>
        </w:rPr>
        <w:t>
      Қоғамдық-іскерлік аймақтарда қонақүйлерді, жерасты немесе көп деңгейлі паркингтерді орналастыруға болады. Қоғамдық-іскерлік аймақтың аумағында санитариялық және экологиялық қорғау жөніндегі арнайы іс-шараларды талап етпейтін жоғарыда аталған объектілер жанынан көліктің ашық тұрақтары орналастырылады.</w:t>
      </w:r>
    </w:p>
    <w:bookmarkEnd w:id="110"/>
    <w:bookmarkStart w:name="z117" w:id="111"/>
    <w:p>
      <w:pPr>
        <w:spacing w:after="0"/>
        <w:ind w:left="0"/>
        <w:jc w:val="both"/>
      </w:pPr>
      <w:r>
        <w:rPr>
          <w:rFonts w:ascii="Times New Roman"/>
          <w:b w:val="false"/>
          <w:i w:val="false"/>
          <w:color w:val="000000"/>
          <w:sz w:val="28"/>
        </w:rPr>
        <w:t xml:space="preserve">
      Өндірістік аймақтар қаланың жұмыс істеуін қамтамасыз ететін коммуналдық, өнеркәсіптік және қойма объектілерін орналастыруға арналған. Өндірістік аймаққа объектілердің өздерінің санитариялық-қорғау аймақтарының аумақтары енгізіледі. </w:t>
      </w:r>
    </w:p>
    <w:bookmarkEnd w:id="111"/>
    <w:bookmarkStart w:name="z118" w:id="112"/>
    <w:p>
      <w:pPr>
        <w:spacing w:after="0"/>
        <w:ind w:left="0"/>
        <w:jc w:val="both"/>
      </w:pPr>
      <w:r>
        <w:rPr>
          <w:rFonts w:ascii="Times New Roman"/>
          <w:b w:val="false"/>
          <w:i w:val="false"/>
          <w:color w:val="000000"/>
          <w:sz w:val="28"/>
        </w:rPr>
        <w:t>
      Инженерлік және көліктік инфрақұрылым аймақтары теміржол, автомобиль, теңіз, әуе көлігі құрылыстары мен коммуникацияларын, сондай-ақ инженерлік жабдықтарды орналастыруға және олардың жұмыс істеуіне арналған.</w:t>
      </w:r>
    </w:p>
    <w:bookmarkEnd w:id="112"/>
    <w:bookmarkStart w:name="z119" w:id="113"/>
    <w:p>
      <w:pPr>
        <w:spacing w:after="0"/>
        <w:ind w:left="0"/>
        <w:jc w:val="both"/>
      </w:pPr>
      <w:r>
        <w:rPr>
          <w:rFonts w:ascii="Times New Roman"/>
          <w:b w:val="false"/>
          <w:i w:val="false"/>
          <w:color w:val="000000"/>
          <w:sz w:val="28"/>
        </w:rPr>
        <w:t>
      Инженерлік және көліктік инфрақұрылым объектілерін орналастыру кезінде міндетті шарт – тіршілік ету ортасына зиянды әсер етуді болғызбау үшін осындай объектілерден тұрғын үй, қоғамдық-іскерлік және рекреациялық аймақтардың аумақтарына дейінгі қажетті арақашықтықты сақтау.</w:t>
      </w:r>
    </w:p>
    <w:bookmarkEnd w:id="113"/>
    <w:bookmarkStart w:name="z120" w:id="114"/>
    <w:p>
      <w:pPr>
        <w:spacing w:after="0"/>
        <w:ind w:left="0"/>
        <w:jc w:val="both"/>
      </w:pPr>
      <w:r>
        <w:rPr>
          <w:rFonts w:ascii="Times New Roman"/>
          <w:b w:val="false"/>
          <w:i w:val="false"/>
          <w:color w:val="000000"/>
          <w:sz w:val="28"/>
        </w:rPr>
        <w:t>
      Санитариялық-қорғау аймағы халықтың тіршілік әрекетінің экологиялық қолайлы ортасын қалыптастыру жағдайларын қамтамасыз етуге арналған. Санитариялық-қорғау аймағы шегінде аймақтарды белгілеу мақсаттарына сәйкес келмейтін қызмет түрлері шектеледі немесе оларға тыйым салынады.</w:t>
      </w:r>
    </w:p>
    <w:bookmarkEnd w:id="114"/>
    <w:bookmarkStart w:name="z121" w:id="115"/>
    <w:p>
      <w:pPr>
        <w:spacing w:after="0"/>
        <w:ind w:left="0"/>
        <w:jc w:val="both"/>
      </w:pPr>
      <w:r>
        <w:rPr>
          <w:rFonts w:ascii="Times New Roman"/>
          <w:b w:val="false"/>
          <w:i w:val="false"/>
          <w:color w:val="000000"/>
          <w:sz w:val="28"/>
        </w:rPr>
        <w:t>
      Қалалардағы рекреациялық аймақтар халықтың демалу орындарын (саябақтар, бақтар, қалалық ормандар, жағажайлар және өзге де объектілер) ұйымдастыруға және қала аумағында қолайлы микроклимат құруға, халықтың демалу орындарын, халықтың серуендеуі үшін абаттандырылған орындарды ұйымдастыруға және жайластыруға арналған.</w:t>
      </w:r>
    </w:p>
    <w:bookmarkEnd w:id="115"/>
    <w:bookmarkStart w:name="z122" w:id="116"/>
    <w:p>
      <w:pPr>
        <w:spacing w:after="0"/>
        <w:ind w:left="0"/>
        <w:jc w:val="both"/>
      </w:pPr>
      <w:r>
        <w:rPr>
          <w:rFonts w:ascii="Times New Roman"/>
          <w:b w:val="false"/>
          <w:i w:val="false"/>
          <w:color w:val="000000"/>
          <w:sz w:val="28"/>
        </w:rPr>
        <w:t>
      Қазіргі кезеңде қалада жалпы пайдаланымдағы жасыл желектер тапшы. Бас жоспарда жаңа гүлзарлар мен бульварларды, қоғамдық ғимараттар жанындағы көгалдандырылған алаңдарды және магистральдық көшелер бойындағы жасыл желектерді ұйымдастыру ұсынылады.</w:t>
      </w:r>
    </w:p>
    <w:bookmarkEnd w:id="116"/>
    <w:bookmarkStart w:name="z123" w:id="117"/>
    <w:p>
      <w:pPr>
        <w:spacing w:after="0"/>
        <w:ind w:left="0"/>
        <w:jc w:val="both"/>
      </w:pPr>
      <w:r>
        <w:rPr>
          <w:rFonts w:ascii="Times New Roman"/>
          <w:b w:val="false"/>
          <w:i w:val="false"/>
          <w:color w:val="000000"/>
          <w:sz w:val="28"/>
        </w:rPr>
        <w:t>
      Арнайы мақсаттағы аймақтар зираттарды, тұрмыстық қалдықтарды сақтау полигондарын, мал қорымдарын және басқа аумақтық аймақтарда пайдалануға сәйкес келмейтін өзге де объектілерді орналастыру үшін бөлінеді.</w:t>
      </w:r>
    </w:p>
    <w:bookmarkEnd w:id="117"/>
    <w:bookmarkStart w:name="z124" w:id="118"/>
    <w:p>
      <w:pPr>
        <w:spacing w:after="0"/>
        <w:ind w:left="0"/>
        <w:jc w:val="both"/>
      </w:pPr>
      <w:r>
        <w:rPr>
          <w:rFonts w:ascii="Times New Roman"/>
          <w:b w:val="false"/>
          <w:i w:val="false"/>
          <w:color w:val="000000"/>
          <w:sz w:val="28"/>
        </w:rPr>
        <w:t>
      Мұндай аймақтарды пайдалану арнайы нормативтердің талаптарымен реттеледі.</w:t>
      </w:r>
    </w:p>
    <w:bookmarkEnd w:id="118"/>
    <w:bookmarkStart w:name="z125" w:id="119"/>
    <w:p>
      <w:pPr>
        <w:spacing w:after="0"/>
        <w:ind w:left="0"/>
        <w:jc w:val="both"/>
      </w:pPr>
      <w:r>
        <w:rPr>
          <w:rFonts w:ascii="Times New Roman"/>
          <w:b w:val="false"/>
          <w:i w:val="false"/>
          <w:color w:val="000000"/>
          <w:sz w:val="28"/>
        </w:rPr>
        <w:t>
      Әскери объектілердің және пайдаланылуына қатысты ерекше режим белгіленетін объектілерді орналастыруға арналған режимдік аумақтардың өзге аймақтары да арнайы мақсаттағы аймақтарға жатады.</w:t>
      </w:r>
    </w:p>
    <w:bookmarkEnd w:id="119"/>
    <w:bookmarkStart w:name="z126" w:id="120"/>
    <w:p>
      <w:pPr>
        <w:spacing w:after="0"/>
        <w:ind w:left="0"/>
        <w:jc w:val="both"/>
      </w:pPr>
      <w:r>
        <w:rPr>
          <w:rFonts w:ascii="Times New Roman"/>
          <w:b w:val="false"/>
          <w:i w:val="false"/>
          <w:color w:val="000000"/>
          <w:sz w:val="28"/>
        </w:rPr>
        <w:t>
      Санитариялық-қорғау аймағы – бұл тіршілік ету ортасы мен адам денсаулығына келеңсіз әсерін тигізетін көздер болып табылатын өнеркәсіптік және коммуналдық объектілердің айналасында орнатылатын айрықша пайдалану режимі бар арнайы аумақ. Бас жоспарда талдау негізінде санитариялық-қорғау аймақтарының аумақтарын пайдалану, оның ішінде олардан тұрғындарды көшіру бойынша регламенттер берілген.</w:t>
      </w:r>
    </w:p>
    <w:bookmarkEnd w:id="120"/>
    <w:bookmarkStart w:name="z127" w:id="121"/>
    <w:p>
      <w:pPr>
        <w:spacing w:after="0"/>
        <w:ind w:left="0"/>
        <w:jc w:val="left"/>
      </w:pPr>
      <w:r>
        <w:rPr>
          <w:rFonts w:ascii="Times New Roman"/>
          <w:b/>
          <w:i w:val="false"/>
          <w:color w:val="000000"/>
        </w:rPr>
        <w:t xml:space="preserve"> 6-тарау. Аумақтың кеңістікте ұйымдастырылуы</w:t>
      </w:r>
    </w:p>
    <w:bookmarkEnd w:id="121"/>
    <w:bookmarkStart w:name="z128" w:id="122"/>
    <w:p>
      <w:pPr>
        <w:spacing w:after="0"/>
        <w:ind w:left="0"/>
        <w:jc w:val="both"/>
      </w:pPr>
      <w:r>
        <w:rPr>
          <w:rFonts w:ascii="Times New Roman"/>
          <w:b w:val="false"/>
          <w:i w:val="false"/>
          <w:color w:val="000000"/>
          <w:sz w:val="28"/>
        </w:rPr>
        <w:t>
      Қаланың селитебті аумағын сәулет-жоспарлау тұрғысынан ұйымдастырудың негізіне Бас жоспарда мына қағидалар қаланды:</w:t>
      </w:r>
    </w:p>
    <w:bookmarkEnd w:id="122"/>
    <w:bookmarkStart w:name="z129" w:id="123"/>
    <w:p>
      <w:pPr>
        <w:spacing w:after="0"/>
        <w:ind w:left="0"/>
        <w:jc w:val="both"/>
      </w:pPr>
      <w:r>
        <w:rPr>
          <w:rFonts w:ascii="Times New Roman"/>
          <w:b w:val="false"/>
          <w:i w:val="false"/>
          <w:color w:val="000000"/>
          <w:sz w:val="28"/>
        </w:rPr>
        <w:t>
      есепті кезеңнің соңына қарай композициялық тұрғыдан қисынды түрде тұтасып жатқан кешенді қалалық жүйе құру;</w:t>
      </w:r>
    </w:p>
    <w:bookmarkEnd w:id="123"/>
    <w:bookmarkStart w:name="z130" w:id="124"/>
    <w:p>
      <w:pPr>
        <w:spacing w:after="0"/>
        <w:ind w:left="0"/>
        <w:jc w:val="both"/>
      </w:pPr>
      <w:r>
        <w:rPr>
          <w:rFonts w:ascii="Times New Roman"/>
          <w:b w:val="false"/>
          <w:i w:val="false"/>
          <w:color w:val="000000"/>
          <w:sz w:val="28"/>
        </w:rPr>
        <w:t xml:space="preserve">
      құнды күрделі тұрғын үй қорын, қоғамдық ғимараттарды, мәдени-тұрмыстық мақсаттағы ғимараттарды және жасыл желектерді сақтай отырып, қаланың қазіргі қалыптасқан жоспарлау құрылымын барынша пайдалану және есепке алу; </w:t>
      </w:r>
    </w:p>
    <w:bookmarkEnd w:id="124"/>
    <w:bookmarkStart w:name="z131" w:id="125"/>
    <w:p>
      <w:pPr>
        <w:spacing w:after="0"/>
        <w:ind w:left="0"/>
        <w:jc w:val="both"/>
      </w:pPr>
      <w:r>
        <w:rPr>
          <w:rFonts w:ascii="Times New Roman"/>
          <w:b w:val="false"/>
          <w:i w:val="false"/>
          <w:color w:val="000000"/>
          <w:sz w:val="28"/>
        </w:rPr>
        <w:t>
      еңбекшілерді еңбек ету орындарына және қаланың қоғамдық орталықтарына, тұрғын аудандарға, өнеркәсіптік-өндірістік аудандарға жеткізуді қамтамасыз ететін қаланың көлік желісін одан әрі қалыптастыру және жетілдіру;</w:t>
      </w:r>
    </w:p>
    <w:bookmarkEnd w:id="125"/>
    <w:bookmarkStart w:name="z132" w:id="126"/>
    <w:p>
      <w:pPr>
        <w:spacing w:after="0"/>
        <w:ind w:left="0"/>
        <w:jc w:val="both"/>
      </w:pPr>
      <w:r>
        <w:rPr>
          <w:rFonts w:ascii="Times New Roman"/>
          <w:b w:val="false"/>
          <w:i w:val="false"/>
          <w:color w:val="000000"/>
          <w:sz w:val="28"/>
        </w:rPr>
        <w:t>
      қаладағы микроклиматтық жағдайларды жақсартуға ықпал ететін, мемлекеттік орман қорының санитариялық-қорғау, су қорғау жерлерімен және жасыл екпелердің желден қорғау белдеулерімен ортақ пайдаланылатын жасыл екпелердің бірыңғай, өзара байланысты жүйесін ұйымдастыру.</w:t>
      </w:r>
    </w:p>
    <w:bookmarkEnd w:id="126"/>
    <w:bookmarkStart w:name="z133" w:id="127"/>
    <w:p>
      <w:pPr>
        <w:spacing w:after="0"/>
        <w:ind w:left="0"/>
        <w:jc w:val="both"/>
      </w:pPr>
      <w:r>
        <w:rPr>
          <w:rFonts w:ascii="Times New Roman"/>
          <w:b w:val="false"/>
          <w:i w:val="false"/>
          <w:color w:val="000000"/>
          <w:sz w:val="28"/>
        </w:rPr>
        <w:t>
      Қарағанды қаласын перспективада, 2040 жылға дейінгі кезеңде дамыту ішкі резервтер есебінен алдыңғы бас жоспарда айқындалған бұрынғы шекараларда көзделеді. Құрылыс салуға қолайлы аумақтарда қала дәйекті түрде дамиды.</w:t>
      </w:r>
    </w:p>
    <w:bookmarkEnd w:id="127"/>
    <w:bookmarkStart w:name="z134" w:id="128"/>
    <w:p>
      <w:pPr>
        <w:spacing w:after="0"/>
        <w:ind w:left="0"/>
        <w:jc w:val="both"/>
      </w:pPr>
      <w:r>
        <w:rPr>
          <w:rFonts w:ascii="Times New Roman"/>
          <w:b w:val="false"/>
          <w:i w:val="false"/>
          <w:color w:val="000000"/>
          <w:sz w:val="28"/>
        </w:rPr>
        <w:t>
      Қала функционалдық тұрғыдан ірілендірілген селитебті, өнеркәсіптік-өндірістік аймақтарға дәл бөлінген. Аймақтарға осылайша бөлу перспективада да сақталады. Селитебті аймақ солтүстік, батыс, шығыс (негізгі) бағыттарда өрістетіледі, өнеркәсіптік-өндірістік аймақ солтүстік-шығыс бөлікте сақталады. Жаңа жұмыс орындарын құру үшін көмір өңдеу аймақтарында көліктік-логистикалық орталықтар жобаланған.</w:t>
      </w:r>
    </w:p>
    <w:bookmarkEnd w:id="128"/>
    <w:bookmarkStart w:name="z135" w:id="129"/>
    <w:p>
      <w:pPr>
        <w:spacing w:after="0"/>
        <w:ind w:left="0"/>
        <w:jc w:val="both"/>
      </w:pPr>
      <w:r>
        <w:rPr>
          <w:rFonts w:ascii="Times New Roman"/>
          <w:b w:val="false"/>
          <w:i w:val="false"/>
          <w:color w:val="000000"/>
          <w:sz w:val="28"/>
        </w:rPr>
        <w:t xml:space="preserve">
      Жобада қалыптасқан өндірістік-өнеркәсіптік аумақтарды ретке келтіру және абаттандыру көзделеді. </w:t>
      </w:r>
    </w:p>
    <w:bookmarkEnd w:id="129"/>
    <w:bookmarkStart w:name="z136" w:id="130"/>
    <w:p>
      <w:pPr>
        <w:spacing w:after="0"/>
        <w:ind w:left="0"/>
        <w:jc w:val="both"/>
      </w:pPr>
      <w:r>
        <w:rPr>
          <w:rFonts w:ascii="Times New Roman"/>
          <w:b w:val="false"/>
          <w:i w:val="false"/>
          <w:color w:val="000000"/>
          <w:sz w:val="28"/>
        </w:rPr>
        <w:t>
      Қарағанды қаласының жалпы теңгерімінде өнеркәсіптік аумақтардың көлемі қомақты екенін ескерсек, өнеркәсіптік аймақтардың жаңаларын орналастыру және жұмыс істеп тұрғандарын дамыту үшін түгендеу жүргізіп, ішкі резервтерді анықтау қажет, олардың өндірістік байланыстарын ескеру керек. Бұл ретте тұрғын үй салынатын жерлерден қажетті алшақтықтарды сақтау және санитариялық-қорғау аймақтарын қалыптастыру маңызды міндеттер болып табылады.</w:t>
      </w:r>
    </w:p>
    <w:bookmarkEnd w:id="130"/>
    <w:bookmarkStart w:name="z137" w:id="131"/>
    <w:p>
      <w:pPr>
        <w:spacing w:after="0"/>
        <w:ind w:left="0"/>
        <w:jc w:val="both"/>
      </w:pPr>
      <w:r>
        <w:rPr>
          <w:rFonts w:ascii="Times New Roman"/>
          <w:b w:val="false"/>
          <w:i w:val="false"/>
          <w:color w:val="000000"/>
          <w:sz w:val="28"/>
        </w:rPr>
        <w:t>
      Өнеркәсіптік құрылыс қаланың қалыптасқан өнеркәсіптік аймақтарында көзделеді:</w:t>
      </w:r>
    </w:p>
    <w:bookmarkEnd w:id="131"/>
    <w:bookmarkStart w:name="z138" w:id="132"/>
    <w:p>
      <w:pPr>
        <w:spacing w:after="0"/>
        <w:ind w:left="0"/>
        <w:jc w:val="both"/>
      </w:pPr>
      <w:r>
        <w:rPr>
          <w:rFonts w:ascii="Times New Roman"/>
          <w:b w:val="false"/>
          <w:i w:val="false"/>
          <w:color w:val="000000"/>
          <w:sz w:val="28"/>
        </w:rPr>
        <w:t>
      солтүстік-шығыс өнеркәсіп аймағы (Майқұдық);</w:t>
      </w:r>
    </w:p>
    <w:bookmarkEnd w:id="132"/>
    <w:bookmarkStart w:name="z139" w:id="133"/>
    <w:p>
      <w:pPr>
        <w:spacing w:after="0"/>
        <w:ind w:left="0"/>
        <w:jc w:val="both"/>
      </w:pPr>
      <w:r>
        <w:rPr>
          <w:rFonts w:ascii="Times New Roman"/>
          <w:b w:val="false"/>
          <w:i w:val="false"/>
          <w:color w:val="000000"/>
          <w:sz w:val="28"/>
        </w:rPr>
        <w:t>
      солтүстік өнеркәсіп аймағы (Пришахтинск);</w:t>
      </w:r>
    </w:p>
    <w:bookmarkEnd w:id="133"/>
    <w:bookmarkStart w:name="z140" w:id="134"/>
    <w:p>
      <w:pPr>
        <w:spacing w:after="0"/>
        <w:ind w:left="0"/>
        <w:jc w:val="both"/>
      </w:pPr>
      <w:r>
        <w:rPr>
          <w:rFonts w:ascii="Times New Roman"/>
          <w:b w:val="false"/>
          <w:i w:val="false"/>
          <w:color w:val="000000"/>
          <w:sz w:val="28"/>
        </w:rPr>
        <w:t>
      батыс өнеркәсіп аймағы (Михайловка).</w:t>
      </w:r>
    </w:p>
    <w:bookmarkEnd w:id="134"/>
    <w:bookmarkStart w:name="z141" w:id="135"/>
    <w:p>
      <w:pPr>
        <w:spacing w:after="0"/>
        <w:ind w:left="0"/>
        <w:jc w:val="both"/>
      </w:pPr>
      <w:r>
        <w:rPr>
          <w:rFonts w:ascii="Times New Roman"/>
          <w:b w:val="false"/>
          <w:i w:val="false"/>
          <w:color w:val="000000"/>
          <w:sz w:val="28"/>
        </w:rPr>
        <w:t xml:space="preserve">
      Бас жоспар бойынша бүкіл селитебті аумақ бес жоспарлау аймағы түрінде қалыптасады. Қаланың жаңа осьтерінің бойындағы аумақтарда басты магистральдар бойында негізінен қызмет көрсету объектілері бар көп қабатты тұрғын үйлер салынатын болады. </w:t>
      </w:r>
    </w:p>
    <w:bookmarkEnd w:id="135"/>
    <w:bookmarkStart w:name="z142" w:id="136"/>
    <w:p>
      <w:pPr>
        <w:spacing w:after="0"/>
        <w:ind w:left="0"/>
        <w:jc w:val="both"/>
      </w:pPr>
      <w:r>
        <w:rPr>
          <w:rFonts w:ascii="Times New Roman"/>
          <w:b w:val="false"/>
          <w:i w:val="false"/>
          <w:color w:val="000000"/>
          <w:sz w:val="28"/>
        </w:rPr>
        <w:t>
      Қабат санын әрқилы етіп қолдану, құрылыс салудың, түстердің, масштабтың, ашық және жабық кеңістіктердің әрқилы түрін алмастырып қолдану – бұл сәулет әдістері магистральдық аумақтардың эстетикалық көрінісін қалыптастырып, қала құрылысын әралуан ете түседі.</w:t>
      </w:r>
    </w:p>
    <w:bookmarkEnd w:id="136"/>
    <w:bookmarkStart w:name="z143" w:id="137"/>
    <w:p>
      <w:pPr>
        <w:spacing w:after="0"/>
        <w:ind w:left="0"/>
        <w:jc w:val="left"/>
      </w:pPr>
      <w:r>
        <w:rPr>
          <w:rFonts w:ascii="Times New Roman"/>
          <w:b/>
          <w:i w:val="false"/>
          <w:color w:val="000000"/>
        </w:rPr>
        <w:t xml:space="preserve"> 7-тарау. Көгалдандырылған кеңістіктер жүйесін ұйымдастыру</w:t>
      </w:r>
    </w:p>
    <w:bookmarkEnd w:id="137"/>
    <w:bookmarkStart w:name="z144" w:id="138"/>
    <w:p>
      <w:pPr>
        <w:spacing w:after="0"/>
        <w:ind w:left="0"/>
        <w:jc w:val="left"/>
      </w:pPr>
      <w:r>
        <w:rPr>
          <w:rFonts w:ascii="Times New Roman"/>
          <w:b/>
          <w:i w:val="false"/>
          <w:color w:val="000000"/>
        </w:rPr>
        <w:t xml:space="preserve"> Қазіргі жай-күйі</w:t>
      </w:r>
    </w:p>
    <w:bookmarkEnd w:id="138"/>
    <w:bookmarkStart w:name="z145" w:id="139"/>
    <w:p>
      <w:pPr>
        <w:spacing w:after="0"/>
        <w:ind w:left="0"/>
        <w:jc w:val="both"/>
      </w:pPr>
      <w:r>
        <w:rPr>
          <w:rFonts w:ascii="Times New Roman"/>
          <w:b w:val="false"/>
          <w:i w:val="false"/>
          <w:color w:val="000000"/>
          <w:sz w:val="28"/>
        </w:rPr>
        <w:t>
      Қарағанды аумағының 35 %-ы топырақтың түрлі дәрежеде ластануының қауіпті деңгейімен сипатталады. Қаланың қалған аумағының бәрінде уытты элементте жоғары дәрежеде шоғырланған, ал топырақ сорбциялық және жинақтау қабілеті жоғары бола отырып, табиғатқа тән геохимиялық ақпаратты жинақтайды және бұзады.</w:t>
      </w:r>
    </w:p>
    <w:bookmarkEnd w:id="139"/>
    <w:bookmarkStart w:name="z146" w:id="140"/>
    <w:p>
      <w:pPr>
        <w:spacing w:after="0"/>
        <w:ind w:left="0"/>
        <w:jc w:val="both"/>
      </w:pPr>
      <w:r>
        <w:rPr>
          <w:rFonts w:ascii="Times New Roman"/>
          <w:b w:val="false"/>
          <w:i w:val="false"/>
          <w:color w:val="000000"/>
          <w:sz w:val="28"/>
        </w:rPr>
        <w:t>
      Қаланың біршама аумағының бетінде топырақ жоқ, аумаққа техногендік топырақ себілген, оның кей жеріне өздігінен ағаш, бұта және шөптесін өсімдіктер өсіп кеткен.</w:t>
      </w:r>
    </w:p>
    <w:bookmarkEnd w:id="140"/>
    <w:bookmarkStart w:name="z147" w:id="141"/>
    <w:p>
      <w:pPr>
        <w:spacing w:after="0"/>
        <w:ind w:left="0"/>
        <w:jc w:val="both"/>
      </w:pPr>
      <w:r>
        <w:rPr>
          <w:rFonts w:ascii="Times New Roman"/>
          <w:b w:val="false"/>
          <w:i w:val="false"/>
          <w:color w:val="000000"/>
          <w:sz w:val="28"/>
        </w:rPr>
        <w:t>
      Пайдалы қазба қарқынды өндірілетін аймақта тұрғызылған қаланы көгалдандыру (аумақтарды қалпына келтіру) арқылы оның адам тіршілігіне қолайсыз ортасын бейімдеуге тура келеді.</w:t>
      </w:r>
    </w:p>
    <w:bookmarkEnd w:id="141"/>
    <w:bookmarkStart w:name="z148" w:id="142"/>
    <w:p>
      <w:pPr>
        <w:spacing w:after="0"/>
        <w:ind w:left="0"/>
        <w:jc w:val="both"/>
      </w:pPr>
      <w:r>
        <w:rPr>
          <w:rFonts w:ascii="Times New Roman"/>
          <w:b w:val="false"/>
          <w:i w:val="false"/>
          <w:color w:val="000000"/>
          <w:sz w:val="28"/>
        </w:rPr>
        <w:t>
      Қарағанды қаласы климаттық және табиғи жағдайларда ағаш өсімдіктерінің өсуі үшін ерекше қолайсыз (кей жерлерде) өңірде орналасқан. Өмір сүруге қолайлы кез келген елді мекен сияқты Қарағанды қаласының да өз көгалдандыру жүйесі бар. Өңірдегі климаттық жағдайлардың күрделі болуына қарамастан, көптеген басқа қалалар сияқты Қарағандыда да өзінің көгалдандыру жүйесіне бар. Көгалдандыру жайлы қалалық орта құруда және экологиялық жағдайды жақсартуда маңызды рөл атқарады.</w:t>
      </w:r>
    </w:p>
    <w:bookmarkEnd w:id="142"/>
    <w:bookmarkStart w:name="z149" w:id="143"/>
    <w:p>
      <w:pPr>
        <w:spacing w:after="0"/>
        <w:ind w:left="0"/>
        <w:jc w:val="both"/>
      </w:pPr>
      <w:r>
        <w:rPr>
          <w:rFonts w:ascii="Times New Roman"/>
          <w:b w:val="false"/>
          <w:i w:val="false"/>
          <w:color w:val="000000"/>
          <w:sz w:val="28"/>
        </w:rPr>
        <w:t xml:space="preserve">
      Қарағандыда жасыл желектердің әрқилы түрлерін, оның ішінде ағаштарды, бұталарды, көгалдарды және желекжолдарды кездестіруге болады. Қаланы көгалдандыру үшін ағаштар мен бұталардың жергілікті климаттық жағдайларға бейімделген түрлері қолданылады. </w:t>
      </w:r>
    </w:p>
    <w:bookmarkEnd w:id="143"/>
    <w:bookmarkStart w:name="z150" w:id="144"/>
    <w:p>
      <w:pPr>
        <w:spacing w:after="0"/>
        <w:ind w:left="0"/>
        <w:jc w:val="both"/>
      </w:pPr>
      <w:r>
        <w:rPr>
          <w:rFonts w:ascii="Times New Roman"/>
          <w:b w:val="false"/>
          <w:i w:val="false"/>
          <w:color w:val="000000"/>
          <w:sz w:val="28"/>
        </w:rPr>
        <w:t>
      Қарағандыны көгалдандыру қалалық қызмет күштерімен де, жеке тұлғалар мен ұйымдардың күшімен де жүзеге асырылады. Қалада жасыл қорды дамытуға және жасыл желектерді жақсартуға бағытталған түрлі бағдарламалар мен жобалар бар.</w:t>
      </w:r>
    </w:p>
    <w:bookmarkEnd w:id="144"/>
    <w:bookmarkStart w:name="z151" w:id="145"/>
    <w:p>
      <w:pPr>
        <w:spacing w:after="0"/>
        <w:ind w:left="0"/>
        <w:jc w:val="both"/>
      </w:pPr>
      <w:r>
        <w:rPr>
          <w:rFonts w:ascii="Times New Roman"/>
          <w:b w:val="false"/>
          <w:i w:val="false"/>
          <w:color w:val="000000"/>
          <w:sz w:val="28"/>
        </w:rPr>
        <w:t>
      Көгалдандыру келесі функцияларды орындай отырып, қала өмірінде маңызды рөл атқарады:</w:t>
      </w:r>
    </w:p>
    <w:bookmarkEnd w:id="145"/>
    <w:bookmarkStart w:name="z152" w:id="146"/>
    <w:p>
      <w:pPr>
        <w:spacing w:after="0"/>
        <w:ind w:left="0"/>
        <w:jc w:val="both"/>
      </w:pPr>
      <w:r>
        <w:rPr>
          <w:rFonts w:ascii="Times New Roman"/>
          <w:b w:val="false"/>
          <w:i w:val="false"/>
          <w:color w:val="000000"/>
          <w:sz w:val="28"/>
        </w:rPr>
        <w:t>
      Экологиялық функция: жасыл кеңістіктер ауаны ластанудан тазартады, шуды азайтады және қаланың микроклиматын жақсартады.</w:t>
      </w:r>
    </w:p>
    <w:bookmarkEnd w:id="146"/>
    <w:bookmarkStart w:name="z153" w:id="147"/>
    <w:p>
      <w:pPr>
        <w:spacing w:after="0"/>
        <w:ind w:left="0"/>
        <w:jc w:val="both"/>
      </w:pPr>
      <w:r>
        <w:rPr>
          <w:rFonts w:ascii="Times New Roman"/>
          <w:b w:val="false"/>
          <w:i w:val="false"/>
          <w:color w:val="000000"/>
          <w:sz w:val="28"/>
        </w:rPr>
        <w:t xml:space="preserve">
      Эстетикалық функция: көгалдандыру қаланы тартымды және жайлы етеді, демалуға және серуендеуге ыңғайлы жағдай жасайды. </w:t>
      </w:r>
    </w:p>
    <w:bookmarkEnd w:id="147"/>
    <w:bookmarkStart w:name="z154" w:id="148"/>
    <w:p>
      <w:pPr>
        <w:spacing w:after="0"/>
        <w:ind w:left="0"/>
        <w:jc w:val="both"/>
      </w:pPr>
      <w:r>
        <w:rPr>
          <w:rFonts w:ascii="Times New Roman"/>
          <w:b w:val="false"/>
          <w:i w:val="false"/>
          <w:color w:val="000000"/>
          <w:sz w:val="28"/>
        </w:rPr>
        <w:t>
      Әлеуметтік функция: жасыл желектер қала тұрғындарының қарым-қатынасы мен демалысына арналған орын болып табылады, салауатты өмір салтын қалыптастыруға ықпал етеді.</w:t>
      </w:r>
    </w:p>
    <w:bookmarkEnd w:id="148"/>
    <w:bookmarkStart w:name="z155" w:id="149"/>
    <w:p>
      <w:pPr>
        <w:spacing w:after="0"/>
        <w:ind w:left="0"/>
        <w:jc w:val="both"/>
      </w:pPr>
      <w:r>
        <w:rPr>
          <w:rFonts w:ascii="Times New Roman"/>
          <w:b w:val="false"/>
          <w:i w:val="false"/>
          <w:color w:val="000000"/>
          <w:sz w:val="28"/>
        </w:rPr>
        <w:t>
      Қаланың көгалдандырылған аумақтарының жүйесіне жалпы пайдаланымдағы көгалдандырылған аумақтар (саябақтар, гүлзарлар, бақтар, желекжолдар), тұрғын үй топтары мен жеке үйлер жанындағы үй маңындағы жолақтарда, мектептер мен мектепке дейінгі балалар мекемелерінің учаскелерінде, мәдени-тұрмыстық қызмет көрсету мекемелерінің аумақтарында, дене шынықтыру алаңдары мен спорт кешендерінің учаскелерінде шектеулі пайдаланымдағы көгалдандырылған аумақтар, сондай-ақ көше екпелерін, өнеркәсіп орындарының аумақтарындағы санитариялық-қорғау аймақтарының екпелерін, орман-саябақ екпелерін қамтитын арнайы мақсаттағы көгалдандырылған аумақтар, желден қорғайтын орман белдеулері, сондай-ақ қорғалатын табиғи ландшафт аумақтары кіреді.</w:t>
      </w:r>
    </w:p>
    <w:bookmarkEnd w:id="149"/>
    <w:bookmarkStart w:name="z156" w:id="150"/>
    <w:p>
      <w:pPr>
        <w:spacing w:after="0"/>
        <w:ind w:left="0"/>
        <w:jc w:val="left"/>
      </w:pPr>
      <w:r>
        <w:rPr>
          <w:rFonts w:ascii="Times New Roman"/>
          <w:b/>
          <w:i w:val="false"/>
          <w:color w:val="000000"/>
        </w:rPr>
        <w:t xml:space="preserve"> Жобалық ұсыныстар</w:t>
      </w:r>
    </w:p>
    <w:bookmarkEnd w:id="150"/>
    <w:bookmarkStart w:name="z157" w:id="151"/>
    <w:p>
      <w:pPr>
        <w:spacing w:after="0"/>
        <w:ind w:left="0"/>
        <w:jc w:val="both"/>
      </w:pPr>
      <w:r>
        <w:rPr>
          <w:rFonts w:ascii="Times New Roman"/>
          <w:b w:val="false"/>
          <w:i w:val="false"/>
          <w:color w:val="000000"/>
          <w:sz w:val="28"/>
        </w:rPr>
        <w:t xml:space="preserve">
      Қарастырылып отырған аумақтың көгалдандырылған кеңістіктерін ұйымдастырудың негізгі тұжырымдамасы – мемлекеттік орман қорының жасыл желектерінен қалыптасатын әрі қала ішіндегі кеңістікпен перпендикуляр және бойлық желекжолдар, саябақтар, гүлзарлар желісімен байланысатын, көгалдандырылған кеңістіктердің бірыңғай жүйесін құрайтын жасыл белдеу құру. </w:t>
      </w:r>
    </w:p>
    <w:bookmarkEnd w:id="151"/>
    <w:bookmarkStart w:name="z158" w:id="152"/>
    <w:p>
      <w:pPr>
        <w:spacing w:after="0"/>
        <w:ind w:left="0"/>
        <w:jc w:val="both"/>
      </w:pPr>
      <w:r>
        <w:rPr>
          <w:rFonts w:ascii="Times New Roman"/>
          <w:b w:val="false"/>
          <w:i w:val="false"/>
          <w:color w:val="000000"/>
          <w:sz w:val="28"/>
        </w:rPr>
        <w:t xml:space="preserve">
      Қаланы көгалдандыру жүйесіне жалпыға ортақ пайдаланылатын екпелер (саябақтар, гүлзарлар, бақтар, желекжолдар), тұрғын үй топтары мен жеке үйлердің жанындағы үй маңындағы жолақтардағы, мектептер мен мектепке дейінгі балалар мекемелерінің учаскелеріндегі, мәдени-тұрмыстық қызмет көрсету мекемелерінің аумақтарындағы, дене шынықтыру алаңдары мен спорт кешендерінің учаскелеріндегі екпелер, көше екпелері, өнеркәсіп орындарының аумақтарындағы санитариялық-қорғау аймақтары, орман-саябақ екпелері, желден қорғайтын орман белдеулері кіреді. </w:t>
      </w:r>
    </w:p>
    <w:bookmarkEnd w:id="152"/>
    <w:bookmarkStart w:name="z159" w:id="153"/>
    <w:p>
      <w:pPr>
        <w:spacing w:after="0"/>
        <w:ind w:left="0"/>
        <w:jc w:val="both"/>
      </w:pPr>
      <w:r>
        <w:rPr>
          <w:rFonts w:ascii="Times New Roman"/>
          <w:b w:val="false"/>
          <w:i w:val="false"/>
          <w:color w:val="000000"/>
          <w:sz w:val="28"/>
        </w:rPr>
        <w:t>
      Қарағанды қаласының су объектілері қаланың жасыл қаңқасының құрылымына қосылған – жағалау сызықтары бойында экологиялық дәліздер, саябақ және орман-саябақ аймақтары, беткейлерді биосүзгілеу және ландшафттық тұрақтандыру функциясы бар екпелер қалыптастырылуда. Бас жоспарда тұрақты және уақытша су ағындарын, каналдар мен су айдындарын қамтитын су қорғау аймақтары мен жағалаудағы қорғау белдеулері ескерілген; бұл аумақтарда объектілерді орналастыруға, қоймалауға, сарқынды суларды ағызуға және табиғи өсімдіктерді кесуге жол бермейтін режим белгіленген.</w:t>
      </w:r>
    </w:p>
    <w:bookmarkEnd w:id="153"/>
    <w:bookmarkStart w:name="z160" w:id="154"/>
    <w:p>
      <w:pPr>
        <w:spacing w:after="0"/>
        <w:ind w:left="0"/>
        <w:jc w:val="both"/>
      </w:pPr>
      <w:r>
        <w:rPr>
          <w:rFonts w:ascii="Times New Roman"/>
          <w:b w:val="false"/>
          <w:i w:val="false"/>
          <w:color w:val="000000"/>
          <w:sz w:val="28"/>
        </w:rPr>
        <w:t>
      Жергілікті атқарушы органдар авариялық жағдайлардың алдын алу үшін ескі ағаштарда міндетті түрде түгендеуді жүргізіп, өсіп тұрған жасыл желектерді сақтау, атмосфералық ауаның ластануына төзімді және CO₂ сіңіру деңгейі жоғары жасыл желек түрлерін іріктеудің қазіргі заманғы өлшемдеріне сәйкес алыстағы кәрі екпелердің орнына өтемдік отырғызуды ұйымдастыру жөніндегі іс-шараларды жүргізетін болады.</w:t>
      </w:r>
    </w:p>
    <w:bookmarkEnd w:id="154"/>
    <w:bookmarkStart w:name="z161" w:id="155"/>
    <w:p>
      <w:pPr>
        <w:spacing w:after="0"/>
        <w:ind w:left="0"/>
        <w:jc w:val="left"/>
      </w:pPr>
      <w:r>
        <w:rPr>
          <w:rFonts w:ascii="Times New Roman"/>
          <w:b/>
          <w:i w:val="false"/>
          <w:color w:val="000000"/>
        </w:rPr>
        <w:t xml:space="preserve"> 8-тарау. Тарихи-мәдени мұра ескерткіштерін қорғау</w:t>
      </w:r>
    </w:p>
    <w:bookmarkEnd w:id="155"/>
    <w:bookmarkStart w:name="z162" w:id="156"/>
    <w:p>
      <w:pPr>
        <w:spacing w:after="0"/>
        <w:ind w:left="0"/>
        <w:jc w:val="both"/>
      </w:pPr>
      <w:r>
        <w:rPr>
          <w:rFonts w:ascii="Times New Roman"/>
          <w:b w:val="false"/>
          <w:i w:val="false"/>
          <w:color w:val="000000"/>
          <w:sz w:val="28"/>
        </w:rPr>
        <w:t xml:space="preserve">
      Қарағанды – өз мәртебесін ресми түрде 1934 жылы алған салыстырмалы түрде жас қала. </w:t>
      </w:r>
    </w:p>
    <w:bookmarkEnd w:id="156"/>
    <w:bookmarkStart w:name="z163" w:id="157"/>
    <w:p>
      <w:pPr>
        <w:spacing w:after="0"/>
        <w:ind w:left="0"/>
        <w:jc w:val="both"/>
      </w:pPr>
      <w:r>
        <w:rPr>
          <w:rFonts w:ascii="Times New Roman"/>
          <w:b w:val="false"/>
          <w:i w:val="false"/>
          <w:color w:val="000000"/>
          <w:sz w:val="28"/>
        </w:rPr>
        <w:t xml:space="preserve">
      Сондықтан қала аумағындағы барлық ескерткіштер шамамен 100 жылды қамтитын бір уақыт кезеңіне жатады. </w:t>
      </w:r>
    </w:p>
    <w:bookmarkEnd w:id="157"/>
    <w:bookmarkStart w:name="z164" w:id="158"/>
    <w:p>
      <w:pPr>
        <w:spacing w:after="0"/>
        <w:ind w:left="0"/>
        <w:jc w:val="both"/>
      </w:pPr>
      <w:r>
        <w:rPr>
          <w:rFonts w:ascii="Times New Roman"/>
          <w:b w:val="false"/>
          <w:i w:val="false"/>
          <w:color w:val="000000"/>
          <w:sz w:val="28"/>
        </w:rPr>
        <w:t>
      Сондай-ақ қалада алаңдарда, көшелердің, желекжолдардың тоғысуында, саябақ аймағында тұрған және қала тұрғындары үшін өзіндік тақырыптық орындар, обелисктер жасайтын ескерткіштер, обелисктер, сәндік элементтер бар.</w:t>
      </w:r>
    </w:p>
    <w:bookmarkEnd w:id="158"/>
    <w:bookmarkStart w:name="z165" w:id="159"/>
    <w:p>
      <w:pPr>
        <w:spacing w:after="0"/>
        <w:ind w:left="0"/>
        <w:jc w:val="both"/>
      </w:pPr>
      <w:r>
        <w:rPr>
          <w:rFonts w:ascii="Times New Roman"/>
          <w:b w:val="false"/>
          <w:i w:val="false"/>
          <w:color w:val="000000"/>
          <w:sz w:val="28"/>
        </w:rPr>
        <w:t xml:space="preserve">
      Қарағанды қаласының аумағында 34 тарихи-мәдени мұра объектісі тіркелген, соның ішінде ансамбльдер мен кешендер – 2, қала құрылысы және сәулет – 19, монументалды өнер ғимараттары – 13. </w:t>
      </w:r>
    </w:p>
    <w:bookmarkEnd w:id="159"/>
    <w:bookmarkStart w:name="z166" w:id="160"/>
    <w:p>
      <w:pPr>
        <w:spacing w:after="0"/>
        <w:ind w:left="0"/>
        <w:jc w:val="both"/>
      </w:pPr>
      <w:r>
        <w:rPr>
          <w:rFonts w:ascii="Times New Roman"/>
          <w:b w:val="false"/>
          <w:i w:val="false"/>
          <w:color w:val="000000"/>
          <w:sz w:val="28"/>
        </w:rPr>
        <w:t xml:space="preserve">
      Бас жоспардың міндеттерінің бірі – қаланың мәдени және эстетикалық құндылықтарын сақтау үшін қажетті шараларды анықтау. Қазіргі қаланың тарихи элементтері тұтас дүниенің органикалық бөлшегі болып қалуы керек, бұл ескерткіштер объектілерінің қоршаған ортамен байланысын ескере отырып, мәдени және сәулеттік мұраны сақтау қажеттігін негіздейді. </w:t>
      </w:r>
    </w:p>
    <w:bookmarkEnd w:id="160"/>
    <w:bookmarkStart w:name="z167" w:id="161"/>
    <w:p>
      <w:pPr>
        <w:spacing w:after="0"/>
        <w:ind w:left="0"/>
        <w:jc w:val="both"/>
      </w:pPr>
      <w:r>
        <w:rPr>
          <w:rFonts w:ascii="Times New Roman"/>
          <w:b w:val="false"/>
          <w:i w:val="false"/>
          <w:color w:val="000000"/>
          <w:sz w:val="28"/>
        </w:rPr>
        <w:t>
      Тарихи мұраны зерделеу, оның маңыздылығын анықтау, қаланың тарихи даму кезеңдерін зерттеу, ландшафтты бағалау және оның қала құрылымымен байланысы нәтижесінде қаланың тарихи-мәдени мұрасын, оның ескерткіштерін және оларды қоршаған тарихи-кеңістіктік ортаны қорғау, сондай-ақ оларды сақтау және қазіргі заманғы пайдалану мүмкіндіктері бойынша негізделген ұсыныстар әзірленді.</w:t>
      </w:r>
    </w:p>
    <w:bookmarkEnd w:id="161"/>
    <w:bookmarkStart w:name="z168" w:id="162"/>
    <w:p>
      <w:pPr>
        <w:spacing w:after="0"/>
        <w:ind w:left="0"/>
        <w:jc w:val="left"/>
      </w:pPr>
      <w:r>
        <w:rPr>
          <w:rFonts w:ascii="Times New Roman"/>
          <w:b/>
          <w:i w:val="false"/>
          <w:color w:val="000000"/>
        </w:rPr>
        <w:t xml:space="preserve"> 9-тарау. Қаланың көліктік инфрақұрылымы және көше-жол желісі</w:t>
      </w:r>
    </w:p>
    <w:bookmarkEnd w:id="162"/>
    <w:bookmarkStart w:name="z169" w:id="163"/>
    <w:p>
      <w:pPr>
        <w:spacing w:after="0"/>
        <w:ind w:left="0"/>
        <w:jc w:val="both"/>
      </w:pPr>
      <w:r>
        <w:rPr>
          <w:rFonts w:ascii="Times New Roman"/>
          <w:b w:val="false"/>
          <w:i w:val="false"/>
          <w:color w:val="000000"/>
          <w:sz w:val="28"/>
        </w:rPr>
        <w:t>
      Қолданыстағы желінің қаңқасы – қаланың орталық аймақтарында көшелер тікбұрыш жасап орналасқан радиалды-сақиналы құрылым. Радиалды көшелер сыртқы кіреберіс жолдар мен шеткі аймақтарды қала аудандарының орталық аймақтарымен байланыстырады, бұл олардың жүктелуін анықтайды. Қала аумағындағы қалаға кіретін сыртқы радиалды автожол бағыттары реттелетін қозғалыстың магистральдық жолдары (РҚМЖ) және реттелетін қозғалыстың жалпы қалалық маңызы бар магистральдық көшелері (РҚМК) болып жіктеледі. Аудандық маңызы бар магистральдық көшелер мен жергілікті маңызы бар көшелерді салу жаңа тұрғын үйлер салынатын аудандарда, сондай-ақ қаланың коммуналдық және өндірістік аймақтарының жаңа аумақтарында жоспарланған. Құрылыстың негізгі аймақтары: Майқұдық, Голубые пруды, Пришахтинск, Күнгей, Оңтүстік-Шығыс.</w:t>
      </w:r>
    </w:p>
    <w:bookmarkEnd w:id="163"/>
    <w:bookmarkStart w:name="z170" w:id="164"/>
    <w:p>
      <w:pPr>
        <w:spacing w:after="0"/>
        <w:ind w:left="0"/>
        <w:jc w:val="both"/>
      </w:pPr>
      <w:r>
        <w:rPr>
          <w:rFonts w:ascii="Times New Roman"/>
          <w:b w:val="false"/>
          <w:i w:val="false"/>
          <w:color w:val="000000"/>
          <w:sz w:val="28"/>
        </w:rPr>
        <w:t>
      Көшелердің параметрлері "Қала құрылысы. Қалалық және ауылдық елді мекендерді жоспарлау және салу" 3.01-101-2013 ҚР БК бойынша қабылданған.</w:t>
      </w:r>
    </w:p>
    <w:bookmarkEnd w:id="164"/>
    <w:bookmarkStart w:name="z171" w:id="165"/>
    <w:p>
      <w:pPr>
        <w:spacing w:after="0"/>
        <w:ind w:left="0"/>
        <w:jc w:val="left"/>
      </w:pPr>
      <w:r>
        <w:rPr>
          <w:rFonts w:ascii="Times New Roman"/>
          <w:b/>
          <w:i w:val="false"/>
          <w:color w:val="000000"/>
        </w:rPr>
        <w:t xml:space="preserve"> Көше-жол желісінің қабылданған негізгі көрсеткіштері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көрсеткіштердің шамасы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01.01.</w:t>
            </w:r>
          </w:p>
          <w:bookmarkEnd w:id="166"/>
          <w:p>
            <w:pPr>
              <w:spacing w:after="20"/>
              <w:ind w:left="20"/>
              <w:jc w:val="both"/>
            </w:pPr>
            <w:r>
              <w:rPr>
                <w:rFonts w:ascii="Times New Roman"/>
                <w:b w:val="false"/>
                <w:i w:val="false"/>
                <w:color w:val="000000"/>
                <w:sz w:val="20"/>
              </w:rPr>
              <w:t>
2024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2030</w:t>
            </w:r>
          </w:p>
          <w:bookmarkEnd w:id="167"/>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2040</w:t>
            </w:r>
          </w:p>
          <w:bookmarkEnd w:id="168"/>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2055</w:t>
            </w:r>
          </w:p>
          <w:bookmarkEnd w:id="169"/>
          <w:p>
            <w:pPr>
              <w:spacing w:after="20"/>
              <w:ind w:left="20"/>
              <w:jc w:val="both"/>
            </w:pPr>
            <w:r>
              <w:rPr>
                <w:rFonts w:ascii="Times New Roman"/>
                <w:b w:val="false"/>
                <w:i w:val="false"/>
                <w:color w:val="000000"/>
                <w:sz w:val="20"/>
              </w:rPr>
              <w:t>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мен жолдардың жалпы ұзындығы, оның ішінде өтпелерді ескермегенде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км</w:t>
            </w:r>
          </w:p>
          <w:bookmarkEnd w:id="170"/>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1660,7</w:t>
            </w:r>
          </w:p>
          <w:bookmarkEnd w:id="171"/>
          <w:p>
            <w:pPr>
              <w:spacing w:after="20"/>
              <w:ind w:left="20"/>
              <w:jc w:val="both"/>
            </w:pPr>
            <w:r>
              <w:rPr>
                <w:rFonts w:ascii="Times New Roman"/>
                <w:b w:val="false"/>
                <w:i w:val="false"/>
                <w:color w:val="000000"/>
                <w:sz w:val="20"/>
              </w:rPr>
              <w:t>
957,7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1954,9</w:t>
            </w:r>
          </w:p>
          <w:bookmarkEnd w:id="172"/>
          <w:p>
            <w:pPr>
              <w:spacing w:after="20"/>
              <w:ind w:left="20"/>
              <w:jc w:val="both"/>
            </w:pPr>
            <w:r>
              <w:rPr>
                <w:rFonts w:ascii="Times New Roman"/>
                <w:b w:val="false"/>
                <w:i w:val="false"/>
                <w:color w:val="000000"/>
                <w:sz w:val="20"/>
              </w:rPr>
              <w:t>
1223,2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2282,3</w:t>
            </w:r>
          </w:p>
          <w:bookmarkEnd w:id="173"/>
          <w:p>
            <w:pPr>
              <w:spacing w:after="20"/>
              <w:ind w:left="20"/>
              <w:jc w:val="both"/>
            </w:pPr>
            <w:r>
              <w:rPr>
                <w:rFonts w:ascii="Times New Roman"/>
                <w:b w:val="false"/>
                <w:i w:val="false"/>
                <w:color w:val="000000"/>
                <w:sz w:val="20"/>
              </w:rPr>
              <w:t>
1529,8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2520,7</w:t>
            </w:r>
          </w:p>
          <w:bookmarkEnd w:id="174"/>
          <w:p>
            <w:pPr>
              <w:spacing w:after="20"/>
              <w:ind w:left="20"/>
              <w:jc w:val="both"/>
            </w:pPr>
            <w:r>
              <w:rPr>
                <w:rFonts w:ascii="Times New Roman"/>
                <w:b w:val="false"/>
                <w:i w:val="false"/>
                <w:color w:val="000000"/>
                <w:sz w:val="20"/>
              </w:rPr>
              <w:t>
1765,1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жолдардың ұзындығы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оның ішінде жаңа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км</w:t>
            </w:r>
          </w:p>
          <w:bookmarkEnd w:id="175"/>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47,4</w:t>
            </w:r>
          </w:p>
          <w:bookmarkEnd w:id="176"/>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47,4</w:t>
            </w:r>
          </w:p>
          <w:bookmarkEnd w:id="177"/>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85,0</w:t>
            </w:r>
          </w:p>
          <w:bookmarkEnd w:id="178"/>
          <w:p>
            <w:pPr>
              <w:spacing w:after="20"/>
              <w:ind w:left="20"/>
              <w:jc w:val="both"/>
            </w:pPr>
            <w:r>
              <w:rPr>
                <w:rFonts w:ascii="Times New Roman"/>
                <w:b w:val="false"/>
                <w:i w:val="false"/>
                <w:color w:val="000000"/>
                <w:sz w:val="20"/>
              </w:rPr>
              <w:t>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маңызы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облыстық маңызы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маңызы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қозғалыс жүрдек магистральдық жолдар - ҚЖ,</w:t>
            </w:r>
          </w:p>
          <w:bookmarkEnd w:id="179"/>
          <w:p>
            <w:pPr>
              <w:spacing w:after="20"/>
              <w:ind w:left="20"/>
              <w:jc w:val="both"/>
            </w:pPr>
            <w:r>
              <w:rPr>
                <w:rFonts w:ascii="Times New Roman"/>
                <w:b w:val="false"/>
                <w:i w:val="false"/>
                <w:color w:val="000000"/>
                <w:sz w:val="20"/>
              </w:rPr>
              <w:t>
оның ішінде жаңа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0"/>
          <w:p>
            <w:pPr>
              <w:spacing w:after="20"/>
              <w:ind w:left="20"/>
              <w:jc w:val="both"/>
            </w:pPr>
            <w:r>
              <w:rPr>
                <w:rFonts w:ascii="Times New Roman"/>
                <w:b w:val="false"/>
                <w:i w:val="false"/>
                <w:color w:val="000000"/>
                <w:sz w:val="20"/>
              </w:rPr>
              <w:t>
км</w:t>
            </w:r>
          </w:p>
          <w:bookmarkEnd w:id="180"/>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1"/>
          <w:p>
            <w:pPr>
              <w:spacing w:after="20"/>
              <w:ind w:left="20"/>
              <w:jc w:val="both"/>
            </w:pPr>
            <w:r>
              <w:rPr>
                <w:rFonts w:ascii="Times New Roman"/>
                <w:b w:val="false"/>
                <w:i w:val="false"/>
                <w:color w:val="000000"/>
                <w:sz w:val="20"/>
              </w:rPr>
              <w:t>
0,0</w:t>
            </w:r>
          </w:p>
          <w:bookmarkEnd w:id="181"/>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2"/>
          <w:p>
            <w:pPr>
              <w:spacing w:after="20"/>
              <w:ind w:left="20"/>
              <w:jc w:val="both"/>
            </w:pPr>
            <w:r>
              <w:rPr>
                <w:rFonts w:ascii="Times New Roman"/>
                <w:b w:val="false"/>
                <w:i w:val="false"/>
                <w:color w:val="000000"/>
                <w:sz w:val="20"/>
              </w:rPr>
              <w:t>
0,0</w:t>
            </w:r>
          </w:p>
          <w:bookmarkEnd w:id="182"/>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0,0</w:t>
            </w:r>
          </w:p>
          <w:bookmarkEnd w:id="183"/>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4"/>
          <w:p>
            <w:pPr>
              <w:spacing w:after="20"/>
              <w:ind w:left="20"/>
              <w:jc w:val="both"/>
            </w:pPr>
            <w:r>
              <w:rPr>
                <w:rFonts w:ascii="Times New Roman"/>
                <w:b w:val="false"/>
                <w:i w:val="false"/>
                <w:color w:val="000000"/>
                <w:sz w:val="20"/>
              </w:rPr>
              <w:t>
0,0</w:t>
            </w:r>
          </w:p>
          <w:bookmarkEnd w:id="184"/>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реттелетін магистральдық жолдар - ҚРМЖ, оның ішінде жаңа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5"/>
          <w:p>
            <w:pPr>
              <w:spacing w:after="20"/>
              <w:ind w:left="20"/>
              <w:jc w:val="both"/>
            </w:pPr>
            <w:r>
              <w:rPr>
                <w:rFonts w:ascii="Times New Roman"/>
                <w:b w:val="false"/>
                <w:i w:val="false"/>
                <w:color w:val="000000"/>
                <w:sz w:val="20"/>
              </w:rPr>
              <w:t>
км</w:t>
            </w:r>
          </w:p>
          <w:bookmarkEnd w:id="185"/>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6"/>
          <w:p>
            <w:pPr>
              <w:spacing w:after="20"/>
              <w:ind w:left="20"/>
              <w:jc w:val="both"/>
            </w:pPr>
            <w:r>
              <w:rPr>
                <w:rFonts w:ascii="Times New Roman"/>
                <w:b w:val="false"/>
                <w:i w:val="false"/>
                <w:color w:val="000000"/>
                <w:sz w:val="20"/>
              </w:rPr>
              <w:t>
92,5</w:t>
            </w:r>
          </w:p>
          <w:bookmarkEnd w:id="186"/>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7"/>
          <w:p>
            <w:pPr>
              <w:spacing w:after="20"/>
              <w:ind w:left="20"/>
              <w:jc w:val="both"/>
            </w:pPr>
            <w:r>
              <w:rPr>
                <w:rFonts w:ascii="Times New Roman"/>
                <w:b w:val="false"/>
                <w:i w:val="false"/>
                <w:color w:val="000000"/>
                <w:sz w:val="20"/>
              </w:rPr>
              <w:t>
83,3</w:t>
            </w:r>
          </w:p>
          <w:bookmarkEnd w:id="187"/>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8"/>
          <w:p>
            <w:pPr>
              <w:spacing w:after="20"/>
              <w:ind w:left="20"/>
              <w:jc w:val="both"/>
            </w:pPr>
            <w:r>
              <w:rPr>
                <w:rFonts w:ascii="Times New Roman"/>
                <w:b w:val="false"/>
                <w:i w:val="false"/>
                <w:color w:val="000000"/>
                <w:sz w:val="20"/>
              </w:rPr>
              <w:t>
92,9</w:t>
            </w:r>
          </w:p>
          <w:bookmarkEnd w:id="188"/>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үзілмейтін жалпықалалық маңызы бар магистральдық көшелер - ҚҮМ, оның ішінде жаңа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9"/>
          <w:p>
            <w:pPr>
              <w:spacing w:after="20"/>
              <w:ind w:left="20"/>
              <w:jc w:val="both"/>
            </w:pPr>
            <w:r>
              <w:rPr>
                <w:rFonts w:ascii="Times New Roman"/>
                <w:b w:val="false"/>
                <w:i w:val="false"/>
                <w:color w:val="000000"/>
                <w:sz w:val="20"/>
              </w:rPr>
              <w:t>
км</w:t>
            </w:r>
          </w:p>
          <w:bookmarkEnd w:id="189"/>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0"/>
          <w:p>
            <w:pPr>
              <w:spacing w:after="20"/>
              <w:ind w:left="20"/>
              <w:jc w:val="both"/>
            </w:pPr>
            <w:r>
              <w:rPr>
                <w:rFonts w:ascii="Times New Roman"/>
                <w:b w:val="false"/>
                <w:i w:val="false"/>
                <w:color w:val="000000"/>
                <w:sz w:val="20"/>
              </w:rPr>
              <w:t>
0,0</w:t>
            </w:r>
          </w:p>
          <w:bookmarkEnd w:id="190"/>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1"/>
          <w:p>
            <w:pPr>
              <w:spacing w:after="20"/>
              <w:ind w:left="20"/>
              <w:jc w:val="both"/>
            </w:pPr>
            <w:r>
              <w:rPr>
                <w:rFonts w:ascii="Times New Roman"/>
                <w:b w:val="false"/>
                <w:i w:val="false"/>
                <w:color w:val="000000"/>
                <w:sz w:val="20"/>
              </w:rPr>
              <w:t>
0,0</w:t>
            </w:r>
          </w:p>
          <w:bookmarkEnd w:id="191"/>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2"/>
          <w:p>
            <w:pPr>
              <w:spacing w:after="20"/>
              <w:ind w:left="20"/>
              <w:jc w:val="both"/>
            </w:pPr>
            <w:r>
              <w:rPr>
                <w:rFonts w:ascii="Times New Roman"/>
                <w:b w:val="false"/>
                <w:i w:val="false"/>
                <w:color w:val="000000"/>
                <w:sz w:val="20"/>
              </w:rPr>
              <w:t>
0,0</w:t>
            </w:r>
          </w:p>
          <w:bookmarkEnd w:id="192"/>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реттелетін жалпықалалық маңызы бар магистральдық көшелер - ҚРМК, оның ішінде жаңа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3"/>
          <w:p>
            <w:pPr>
              <w:spacing w:after="20"/>
              <w:ind w:left="20"/>
              <w:jc w:val="both"/>
            </w:pPr>
            <w:r>
              <w:rPr>
                <w:rFonts w:ascii="Times New Roman"/>
                <w:b w:val="false"/>
                <w:i w:val="false"/>
                <w:color w:val="000000"/>
                <w:sz w:val="20"/>
              </w:rPr>
              <w:t>
км</w:t>
            </w:r>
          </w:p>
          <w:bookmarkEnd w:id="193"/>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4"/>
          <w:p>
            <w:pPr>
              <w:spacing w:after="20"/>
              <w:ind w:left="20"/>
              <w:jc w:val="both"/>
            </w:pPr>
            <w:r>
              <w:rPr>
                <w:rFonts w:ascii="Times New Roman"/>
                <w:b w:val="false"/>
                <w:i w:val="false"/>
                <w:color w:val="000000"/>
                <w:sz w:val="20"/>
              </w:rPr>
              <w:t>
82,7</w:t>
            </w:r>
          </w:p>
          <w:bookmarkEnd w:id="194"/>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5"/>
          <w:p>
            <w:pPr>
              <w:spacing w:after="20"/>
              <w:ind w:left="20"/>
              <w:jc w:val="both"/>
            </w:pPr>
            <w:r>
              <w:rPr>
                <w:rFonts w:ascii="Times New Roman"/>
                <w:b w:val="false"/>
                <w:i w:val="false"/>
                <w:color w:val="000000"/>
                <w:sz w:val="20"/>
              </w:rPr>
              <w:t>
124,3</w:t>
            </w:r>
          </w:p>
          <w:bookmarkEnd w:id="195"/>
          <w:p>
            <w:pPr>
              <w:spacing w:after="20"/>
              <w:ind w:left="20"/>
              <w:jc w:val="both"/>
            </w:pPr>
            <w:r>
              <w:rPr>
                <w:rFonts w:ascii="Times New Roman"/>
                <w:b w:val="false"/>
                <w:i w:val="false"/>
                <w:color w:val="000000"/>
                <w:sz w:val="20"/>
              </w:rPr>
              <w:t>
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6"/>
          <w:p>
            <w:pPr>
              <w:spacing w:after="20"/>
              <w:ind w:left="20"/>
              <w:jc w:val="both"/>
            </w:pPr>
            <w:r>
              <w:rPr>
                <w:rFonts w:ascii="Times New Roman"/>
                <w:b w:val="false"/>
                <w:i w:val="false"/>
                <w:color w:val="000000"/>
                <w:sz w:val="20"/>
              </w:rPr>
              <w:t>
130,0</w:t>
            </w:r>
          </w:p>
          <w:bookmarkEnd w:id="196"/>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магистральдық көшелер - АудМ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7"/>
          <w:p>
            <w:pPr>
              <w:spacing w:after="20"/>
              <w:ind w:left="20"/>
              <w:jc w:val="both"/>
            </w:pPr>
            <w:r>
              <w:rPr>
                <w:rFonts w:ascii="Times New Roman"/>
                <w:b w:val="false"/>
                <w:i w:val="false"/>
                <w:color w:val="000000"/>
                <w:sz w:val="20"/>
              </w:rPr>
              <w:t>
км</w:t>
            </w:r>
          </w:p>
          <w:bookmarkEnd w:id="197"/>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8"/>
          <w:p>
            <w:pPr>
              <w:spacing w:after="20"/>
              <w:ind w:left="20"/>
              <w:jc w:val="both"/>
            </w:pPr>
            <w:r>
              <w:rPr>
                <w:rFonts w:ascii="Times New Roman"/>
                <w:b w:val="false"/>
                <w:i w:val="false"/>
                <w:color w:val="000000"/>
                <w:sz w:val="20"/>
              </w:rPr>
              <w:t>
190,1</w:t>
            </w:r>
          </w:p>
          <w:bookmarkEnd w:id="198"/>
          <w:p>
            <w:pPr>
              <w:spacing w:after="20"/>
              <w:ind w:left="20"/>
              <w:jc w:val="both"/>
            </w:pPr>
            <w:r>
              <w:rPr>
                <w:rFonts w:ascii="Times New Roman"/>
                <w:b w:val="false"/>
                <w:i w:val="false"/>
                <w:color w:val="000000"/>
                <w:sz w:val="20"/>
              </w:rPr>
              <w:t>
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9"/>
          <w:p>
            <w:pPr>
              <w:spacing w:after="20"/>
              <w:ind w:left="20"/>
              <w:jc w:val="both"/>
            </w:pPr>
            <w:r>
              <w:rPr>
                <w:rFonts w:ascii="Times New Roman"/>
                <w:b w:val="false"/>
                <w:i w:val="false"/>
                <w:color w:val="000000"/>
                <w:sz w:val="20"/>
              </w:rPr>
              <w:t>
257,8</w:t>
            </w:r>
          </w:p>
          <w:bookmarkEnd w:id="199"/>
          <w:p>
            <w:pPr>
              <w:spacing w:after="20"/>
              <w:ind w:left="20"/>
              <w:jc w:val="both"/>
            </w:pPr>
            <w:r>
              <w:rPr>
                <w:rFonts w:ascii="Times New Roman"/>
                <w:b w:val="false"/>
                <w:i w:val="false"/>
                <w:color w:val="000000"/>
                <w:sz w:val="20"/>
              </w:rPr>
              <w:t>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320,6</w:t>
            </w:r>
          </w:p>
          <w:bookmarkEnd w:id="200"/>
          <w:p>
            <w:pPr>
              <w:spacing w:after="20"/>
              <w:ind w:left="20"/>
              <w:jc w:val="both"/>
            </w:pPr>
            <w:r>
              <w:rPr>
                <w:rFonts w:ascii="Times New Roman"/>
                <w:b w:val="false"/>
                <w:i w:val="false"/>
                <w:color w:val="000000"/>
                <w:sz w:val="20"/>
              </w:rPr>
              <w:t>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 ЖКЖ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 құрылысында негізгі, оның ішінде жаңа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1"/>
          <w:p>
            <w:pPr>
              <w:spacing w:after="20"/>
              <w:ind w:left="20"/>
              <w:jc w:val="both"/>
            </w:pPr>
            <w:r>
              <w:rPr>
                <w:rFonts w:ascii="Times New Roman"/>
                <w:b w:val="false"/>
                <w:i w:val="false"/>
                <w:color w:val="000000"/>
                <w:sz w:val="20"/>
              </w:rPr>
              <w:t>
214,2</w:t>
            </w:r>
          </w:p>
          <w:bookmarkEnd w:id="201"/>
          <w:p>
            <w:pPr>
              <w:spacing w:after="20"/>
              <w:ind w:left="20"/>
              <w:jc w:val="both"/>
            </w:pPr>
            <w:r>
              <w:rPr>
                <w:rFonts w:ascii="Times New Roman"/>
                <w:b w:val="false"/>
                <w:i w:val="false"/>
                <w:color w:val="000000"/>
                <w:sz w:val="20"/>
              </w:rPr>
              <w:t>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2"/>
          <w:p>
            <w:pPr>
              <w:spacing w:after="20"/>
              <w:ind w:left="20"/>
              <w:jc w:val="both"/>
            </w:pPr>
            <w:r>
              <w:rPr>
                <w:rFonts w:ascii="Times New Roman"/>
                <w:b w:val="false"/>
                <w:i w:val="false"/>
                <w:color w:val="000000"/>
                <w:sz w:val="20"/>
              </w:rPr>
              <w:t>
295,6</w:t>
            </w:r>
          </w:p>
          <w:bookmarkEnd w:id="202"/>
          <w:p>
            <w:pPr>
              <w:spacing w:after="20"/>
              <w:ind w:left="20"/>
              <w:jc w:val="both"/>
            </w:pPr>
            <w:r>
              <w:rPr>
                <w:rFonts w:ascii="Times New Roman"/>
                <w:b w:val="false"/>
                <w:i w:val="false"/>
                <w:color w:val="000000"/>
                <w:sz w:val="20"/>
              </w:rPr>
              <w:t>
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3"/>
          <w:p>
            <w:pPr>
              <w:spacing w:after="20"/>
              <w:ind w:left="20"/>
              <w:jc w:val="both"/>
            </w:pPr>
            <w:r>
              <w:rPr>
                <w:rFonts w:ascii="Times New Roman"/>
                <w:b w:val="false"/>
                <w:i w:val="false"/>
                <w:color w:val="000000"/>
                <w:sz w:val="20"/>
              </w:rPr>
              <w:t>
365,6</w:t>
            </w:r>
          </w:p>
          <w:bookmarkEnd w:id="203"/>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 құрылысында екінші, оның ішінде жаңа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4"/>
          <w:p>
            <w:pPr>
              <w:spacing w:after="20"/>
              <w:ind w:left="20"/>
              <w:jc w:val="both"/>
            </w:pPr>
            <w:r>
              <w:rPr>
                <w:rFonts w:ascii="Times New Roman"/>
                <w:b w:val="false"/>
                <w:i w:val="false"/>
                <w:color w:val="000000"/>
                <w:sz w:val="20"/>
              </w:rPr>
              <w:t>
510,7</w:t>
            </w:r>
          </w:p>
          <w:bookmarkEnd w:id="204"/>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5"/>
          <w:p>
            <w:pPr>
              <w:spacing w:after="20"/>
              <w:ind w:left="20"/>
              <w:jc w:val="both"/>
            </w:pPr>
            <w:r>
              <w:rPr>
                <w:rFonts w:ascii="Times New Roman"/>
                <w:b w:val="false"/>
                <w:i w:val="false"/>
                <w:color w:val="000000"/>
                <w:sz w:val="20"/>
              </w:rPr>
              <w:t>
573,5</w:t>
            </w:r>
          </w:p>
          <w:bookmarkEnd w:id="205"/>
          <w:p>
            <w:pPr>
              <w:spacing w:after="20"/>
              <w:ind w:left="20"/>
              <w:jc w:val="both"/>
            </w:pPr>
            <w:r>
              <w:rPr>
                <w:rFonts w:ascii="Times New Roman"/>
                <w:b w:val="false"/>
                <w:i w:val="false"/>
                <w:color w:val="000000"/>
                <w:sz w:val="20"/>
              </w:rPr>
              <w:t>
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610,5</w:t>
            </w:r>
          </w:p>
          <w:bookmarkEnd w:id="206"/>
          <w:p>
            <w:pPr>
              <w:spacing w:after="20"/>
              <w:ind w:left="20"/>
              <w:jc w:val="both"/>
            </w:pPr>
            <w:r>
              <w:rPr>
                <w:rFonts w:ascii="Times New Roman"/>
                <w:b w:val="false"/>
                <w:i w:val="false"/>
                <w:color w:val="000000"/>
                <w:sz w:val="20"/>
              </w:rPr>
              <w:t>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ғылыми-өндірістік, өнеркәсіптік және коммуналдық-қойма аудандарында, оның ішінде жаңа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7"/>
          <w:p>
            <w:pPr>
              <w:spacing w:after="20"/>
              <w:ind w:left="20"/>
              <w:jc w:val="both"/>
            </w:pPr>
            <w:r>
              <w:rPr>
                <w:rFonts w:ascii="Times New Roman"/>
                <w:b w:val="false"/>
                <w:i w:val="false"/>
                <w:color w:val="000000"/>
                <w:sz w:val="20"/>
              </w:rPr>
              <w:t>
66,5</w:t>
            </w:r>
          </w:p>
          <w:bookmarkEnd w:id="207"/>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8"/>
          <w:p>
            <w:pPr>
              <w:spacing w:after="20"/>
              <w:ind w:left="20"/>
              <w:jc w:val="both"/>
            </w:pPr>
            <w:r>
              <w:rPr>
                <w:rFonts w:ascii="Times New Roman"/>
                <w:b w:val="false"/>
                <w:i w:val="false"/>
                <w:color w:val="000000"/>
                <w:sz w:val="20"/>
              </w:rPr>
              <w:t>
134,2</w:t>
            </w:r>
          </w:p>
          <w:bookmarkEnd w:id="208"/>
          <w:p>
            <w:pPr>
              <w:spacing w:after="20"/>
              <w:ind w:left="20"/>
              <w:jc w:val="both"/>
            </w:pPr>
            <w:r>
              <w:rPr>
                <w:rFonts w:ascii="Times New Roman"/>
                <w:b w:val="false"/>
                <w:i w:val="false"/>
                <w:color w:val="000000"/>
                <w:sz w:val="20"/>
              </w:rPr>
              <w:t>
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146,8</w:t>
            </w:r>
          </w:p>
          <w:bookmarkEnd w:id="209"/>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Өтпелер, оның ішінде жаңа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731,7</w:t>
            </w:r>
          </w:p>
          <w:bookmarkEnd w:id="210"/>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1"/>
          <w:p>
            <w:pPr>
              <w:spacing w:after="20"/>
              <w:ind w:left="20"/>
              <w:jc w:val="both"/>
            </w:pPr>
            <w:r>
              <w:rPr>
                <w:rFonts w:ascii="Times New Roman"/>
                <w:b w:val="false"/>
                <w:i w:val="false"/>
                <w:color w:val="000000"/>
                <w:sz w:val="20"/>
              </w:rPr>
              <w:t>
752,5 5</w:t>
            </w:r>
          </w:p>
          <w:bookmarkEnd w:id="211"/>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2"/>
          <w:p>
            <w:pPr>
              <w:spacing w:after="20"/>
              <w:ind w:left="20"/>
              <w:jc w:val="both"/>
            </w:pPr>
            <w:r>
              <w:rPr>
                <w:rFonts w:ascii="Times New Roman"/>
                <w:b w:val="false"/>
                <w:i w:val="false"/>
                <w:color w:val="000000"/>
                <w:sz w:val="20"/>
              </w:rPr>
              <w:t>
755,6 5</w:t>
            </w:r>
          </w:p>
          <w:bookmarkEnd w:id="212"/>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аумақтың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магистральдық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Көліктік,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өткелдері, оның ішінде жаңа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бірлік</w:t>
            </w:r>
          </w:p>
          <w:bookmarkEnd w:id="213"/>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7</w:t>
            </w:r>
          </w:p>
          <w:bookmarkEnd w:id="214"/>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8</w:t>
            </w:r>
          </w:p>
          <w:bookmarkEnd w:id="215"/>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15</w:t>
            </w:r>
          </w:p>
          <w:bookmarkEnd w:id="216"/>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өткелдері, оның ішінде жаңа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бірлік</w:t>
            </w:r>
          </w:p>
          <w:bookmarkEnd w:id="217"/>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19</w:t>
            </w:r>
          </w:p>
          <w:bookmarkEnd w:id="218"/>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21</w:t>
            </w:r>
          </w:p>
          <w:bookmarkEnd w:id="219"/>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0"/>
          <w:p>
            <w:pPr>
              <w:spacing w:after="20"/>
              <w:ind w:left="20"/>
              <w:jc w:val="both"/>
            </w:pPr>
            <w:r>
              <w:rPr>
                <w:rFonts w:ascii="Times New Roman"/>
                <w:b w:val="false"/>
                <w:i w:val="false"/>
                <w:color w:val="000000"/>
                <w:sz w:val="20"/>
              </w:rPr>
              <w:t>
28</w:t>
            </w:r>
          </w:p>
          <w:bookmarkEnd w:id="220"/>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жолдары арқылы өтетін теміржол көпірлері,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бірлік</w:t>
            </w:r>
          </w:p>
          <w:bookmarkEnd w:id="221"/>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6</w:t>
            </w:r>
          </w:p>
          <w:bookmarkEnd w:id="222"/>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6</w:t>
            </w:r>
          </w:p>
          <w:bookmarkEnd w:id="223"/>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6</w:t>
            </w:r>
          </w:p>
          <w:bookmarkEnd w:id="224"/>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автомобиль жол айрықтары, оның ішінде жаңа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бірлік</w:t>
            </w:r>
          </w:p>
          <w:bookmarkEnd w:id="225"/>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15 2</w:t>
            </w:r>
          </w:p>
          <w:bookmarkEnd w:id="226"/>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17 2</w:t>
            </w:r>
          </w:p>
          <w:bookmarkEnd w:id="227"/>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8"/>
          <w:p>
            <w:pPr>
              <w:spacing w:after="20"/>
              <w:ind w:left="20"/>
              <w:jc w:val="both"/>
            </w:pPr>
            <w:r>
              <w:rPr>
                <w:rFonts w:ascii="Times New Roman"/>
                <w:b w:val="false"/>
                <w:i w:val="false"/>
                <w:color w:val="000000"/>
                <w:sz w:val="20"/>
              </w:rPr>
              <w:t>
25 2</w:t>
            </w:r>
          </w:p>
          <w:bookmarkEnd w:id="228"/>
          <w:p>
            <w:pPr>
              <w:spacing w:after="20"/>
              <w:ind w:left="20"/>
              <w:jc w:val="both"/>
            </w:pPr>
            <w:r>
              <w:rPr>
                <w:rFonts w:ascii="Times New Roman"/>
                <w:b w:val="false"/>
                <w:i w:val="false"/>
                <w:color w:val="000000"/>
                <w:sz w:val="20"/>
              </w:rPr>
              <w:t>
8 6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жолдары арқылы өтетін автомобиль көпірлері, оның ішінде жаңа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бірлік</w:t>
            </w:r>
          </w:p>
          <w:bookmarkEnd w:id="229"/>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0"/>
          <w:p>
            <w:pPr>
              <w:spacing w:after="20"/>
              <w:ind w:left="20"/>
              <w:jc w:val="both"/>
            </w:pPr>
            <w:r>
              <w:rPr>
                <w:rFonts w:ascii="Times New Roman"/>
                <w:b w:val="false"/>
                <w:i w:val="false"/>
                <w:color w:val="000000"/>
                <w:sz w:val="20"/>
              </w:rPr>
              <w:t>
9 3</w:t>
            </w:r>
          </w:p>
          <w:bookmarkEnd w:id="230"/>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1"/>
          <w:p>
            <w:pPr>
              <w:spacing w:after="20"/>
              <w:ind w:left="20"/>
              <w:jc w:val="both"/>
            </w:pPr>
            <w:r>
              <w:rPr>
                <w:rFonts w:ascii="Times New Roman"/>
                <w:b w:val="false"/>
                <w:i w:val="false"/>
                <w:color w:val="000000"/>
                <w:sz w:val="20"/>
              </w:rPr>
              <w:t>
9 3</w:t>
            </w:r>
          </w:p>
          <w:bookmarkEnd w:id="231"/>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2"/>
          <w:p>
            <w:pPr>
              <w:spacing w:after="20"/>
              <w:ind w:left="20"/>
              <w:jc w:val="both"/>
            </w:pPr>
            <w:r>
              <w:rPr>
                <w:rFonts w:ascii="Times New Roman"/>
                <w:b w:val="false"/>
                <w:i w:val="false"/>
                <w:color w:val="000000"/>
                <w:sz w:val="20"/>
              </w:rPr>
              <w:t>
9 3</w:t>
            </w:r>
          </w:p>
          <w:bookmarkEnd w:id="232"/>
          <w:p>
            <w:pPr>
              <w:spacing w:after="20"/>
              <w:ind w:left="20"/>
              <w:jc w:val="both"/>
            </w:pPr>
            <w:r>
              <w:rPr>
                <w:rFonts w:ascii="Times New Roman"/>
                <w:b w:val="false"/>
                <w:i w:val="false"/>
                <w:color w:val="000000"/>
                <w:sz w:val="20"/>
              </w:rPr>
              <w:t>
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Жаяу жүргіншілер,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көше-жол желісі астындағы көшеден тыс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көшеден тыс Т/Ж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2" жаңа теміржол вокзалының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"Майқұдық" және "Оңтүстік-Шығыс" аудандары арасында жаңа автовокзал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"Сары-Арқа" әуежай базасында аэрохаб құру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маңындағы аймақта теміржол желілерін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bookmarkStart w:name="z239" w:id="233"/>
    <w:p>
      <w:pPr>
        <w:spacing w:after="0"/>
        <w:ind w:left="0"/>
        <w:jc w:val="left"/>
      </w:pPr>
      <w:r>
        <w:rPr>
          <w:rFonts w:ascii="Times New Roman"/>
          <w:b/>
          <w:i w:val="false"/>
          <w:color w:val="000000"/>
        </w:rPr>
        <w:t xml:space="preserve"> 10-тарау. Инженерлік инфрақұрылым</w:t>
      </w:r>
    </w:p>
    <w:bookmarkEnd w:id="233"/>
    <w:bookmarkStart w:name="z240" w:id="234"/>
    <w:p>
      <w:pPr>
        <w:spacing w:after="0"/>
        <w:ind w:left="0"/>
        <w:jc w:val="left"/>
      </w:pPr>
      <w:r>
        <w:rPr>
          <w:rFonts w:ascii="Times New Roman"/>
          <w:b/>
          <w:i w:val="false"/>
          <w:color w:val="000000"/>
        </w:rPr>
        <w:t xml:space="preserve"> 1-параграф. Сумен жабдықтау</w:t>
      </w:r>
    </w:p>
    <w:bookmarkEnd w:id="234"/>
    <w:bookmarkStart w:name="z241" w:id="235"/>
    <w:p>
      <w:pPr>
        <w:spacing w:after="0"/>
        <w:ind w:left="0"/>
        <w:jc w:val="left"/>
      </w:pPr>
      <w:r>
        <w:rPr>
          <w:rFonts w:ascii="Times New Roman"/>
          <w:b/>
          <w:i w:val="false"/>
          <w:color w:val="000000"/>
        </w:rPr>
        <w:t xml:space="preserve"> Қазіргі жай-күйі</w:t>
      </w:r>
    </w:p>
    <w:bookmarkEnd w:id="235"/>
    <w:bookmarkStart w:name="z242" w:id="236"/>
    <w:p>
      <w:pPr>
        <w:spacing w:after="0"/>
        <w:ind w:left="0"/>
        <w:jc w:val="both"/>
      </w:pPr>
      <w:r>
        <w:rPr>
          <w:rFonts w:ascii="Times New Roman"/>
          <w:b w:val="false"/>
          <w:i w:val="false"/>
          <w:color w:val="000000"/>
          <w:sz w:val="28"/>
        </w:rPr>
        <w:t>
      Қарағандыда шаруашылық-ауызсу, өндірістік және өртке қарсы сумен жабдықтаудың орталықтандырылған біріктірілген жүйесі жұмыс істейді. Негізгі тұтынушылар – тұрғындар, қала кәсіпорындары, ЖЭО-3 және Теміртау қалалары.</w:t>
      </w:r>
    </w:p>
    <w:bookmarkEnd w:id="236"/>
    <w:bookmarkStart w:name="z243" w:id="237"/>
    <w:p>
      <w:pPr>
        <w:spacing w:after="0"/>
        <w:ind w:left="0"/>
        <w:jc w:val="both"/>
      </w:pPr>
      <w:r>
        <w:rPr>
          <w:rFonts w:ascii="Times New Roman"/>
          <w:b w:val="false"/>
          <w:i w:val="false"/>
          <w:color w:val="000000"/>
          <w:sz w:val="28"/>
        </w:rPr>
        <w:t>
      Сумен жабдықтау көзі – Қ. Сәтбаев атындағы каналдан жерүсті су тарту (жылына 58-84 млн м</w:t>
      </w:r>
      <w:r>
        <w:rPr>
          <w:rFonts w:ascii="Times New Roman"/>
          <w:b w:val="false"/>
          <w:i w:val="false"/>
          <w:color w:val="000000"/>
          <w:vertAlign w:val="superscript"/>
        </w:rPr>
        <w:t>3</w:t>
      </w:r>
      <w:r>
        <w:rPr>
          <w:rFonts w:ascii="Times New Roman"/>
          <w:b w:val="false"/>
          <w:i w:val="false"/>
          <w:color w:val="000000"/>
          <w:sz w:val="28"/>
        </w:rPr>
        <w:t>).</w:t>
      </w:r>
    </w:p>
    <w:bookmarkEnd w:id="237"/>
    <w:bookmarkStart w:name="z244" w:id="238"/>
    <w:p>
      <w:pPr>
        <w:spacing w:after="0"/>
        <w:ind w:left="0"/>
        <w:jc w:val="both"/>
      </w:pPr>
      <w:r>
        <w:rPr>
          <w:rFonts w:ascii="Times New Roman"/>
          <w:b w:val="false"/>
          <w:i w:val="false"/>
          <w:color w:val="000000"/>
          <w:sz w:val="28"/>
        </w:rPr>
        <w:t>
      Қала сумен жабдықтау бойынша екі аймаққа бөлінген:</w:t>
      </w:r>
    </w:p>
    <w:bookmarkEnd w:id="238"/>
    <w:bookmarkStart w:name="z245" w:id="239"/>
    <w:p>
      <w:pPr>
        <w:spacing w:after="0"/>
        <w:ind w:left="0"/>
        <w:jc w:val="both"/>
      </w:pPr>
      <w:r>
        <w:rPr>
          <w:rFonts w:ascii="Times New Roman"/>
          <w:b w:val="false"/>
          <w:i w:val="false"/>
          <w:color w:val="000000"/>
          <w:sz w:val="28"/>
        </w:rPr>
        <w:t>
      I аймақ – Әлихан Бөкейхан ауданы (Майқұдық, Сұрыптау, Пришахтинск, Тихоновка, Шахтинск қанаты);</w:t>
      </w:r>
    </w:p>
    <w:bookmarkEnd w:id="239"/>
    <w:bookmarkStart w:name="z246" w:id="240"/>
    <w:p>
      <w:pPr>
        <w:spacing w:after="0"/>
        <w:ind w:left="0"/>
        <w:jc w:val="both"/>
      </w:pPr>
      <w:r>
        <w:rPr>
          <w:rFonts w:ascii="Times New Roman"/>
          <w:b w:val="false"/>
          <w:i w:val="false"/>
          <w:color w:val="000000"/>
          <w:sz w:val="28"/>
        </w:rPr>
        <w:t>
      II аймақ – Қазыбек би ауданы (Жаңа қала, Оңтүстік-Шығыс, Федоровка, Михайловка, Ақтас кенті).</w:t>
      </w:r>
    </w:p>
    <w:bookmarkEnd w:id="240"/>
    <w:bookmarkStart w:name="z247" w:id="241"/>
    <w:p>
      <w:pPr>
        <w:spacing w:after="0"/>
        <w:ind w:left="0"/>
        <w:jc w:val="both"/>
      </w:pPr>
      <w:r>
        <w:rPr>
          <w:rFonts w:ascii="Times New Roman"/>
          <w:b w:val="false"/>
          <w:i w:val="false"/>
          <w:color w:val="000000"/>
          <w:sz w:val="28"/>
        </w:rPr>
        <w:t>
      Орталықтандырылған сумен халықтың 90 %-ы, есепке алу аспаптарымен 82 %-ы қамтылған.</w:t>
      </w:r>
    </w:p>
    <w:bookmarkEnd w:id="241"/>
    <w:bookmarkStart w:name="z248" w:id="242"/>
    <w:p>
      <w:pPr>
        <w:spacing w:after="0"/>
        <w:ind w:left="0"/>
        <w:jc w:val="both"/>
      </w:pPr>
      <w:r>
        <w:rPr>
          <w:rFonts w:ascii="Times New Roman"/>
          <w:b w:val="false"/>
          <w:i w:val="false"/>
          <w:color w:val="000000"/>
          <w:sz w:val="28"/>
        </w:rPr>
        <w:t xml:space="preserve">
      </w:t>
      </w:r>
      <w:r>
        <w:rPr>
          <w:rFonts w:ascii="Times New Roman"/>
          <w:b/>
          <w:i w:val="false"/>
          <w:color w:val="000000"/>
          <w:sz w:val="28"/>
        </w:rPr>
        <w:t>Жобалық ұсыныстар</w:t>
      </w:r>
    </w:p>
    <w:bookmarkEnd w:id="242"/>
    <w:bookmarkStart w:name="z249" w:id="243"/>
    <w:p>
      <w:pPr>
        <w:spacing w:after="0"/>
        <w:ind w:left="0"/>
        <w:jc w:val="both"/>
      </w:pPr>
      <w:r>
        <w:rPr>
          <w:rFonts w:ascii="Times New Roman"/>
          <w:b w:val="false"/>
          <w:i w:val="false"/>
          <w:color w:val="000000"/>
          <w:sz w:val="28"/>
        </w:rPr>
        <w:t>
      Сумен жабдықтаудың аймақтық жүйесін жаңғырту және дамыту көзделеді, атап айтқанда:</w:t>
      </w:r>
    </w:p>
    <w:bookmarkEnd w:id="243"/>
    <w:bookmarkStart w:name="z250" w:id="244"/>
    <w:p>
      <w:pPr>
        <w:spacing w:after="0"/>
        <w:ind w:left="0"/>
        <w:jc w:val="both"/>
      </w:pPr>
      <w:r>
        <w:rPr>
          <w:rFonts w:ascii="Times New Roman"/>
          <w:b w:val="false"/>
          <w:i w:val="false"/>
          <w:color w:val="000000"/>
          <w:sz w:val="28"/>
        </w:rPr>
        <w:t>
      № 3 СС-ға (Теміртау, ЖЭО-3, шығыс) сорғы топтарын бөлу, № 3 су аққысындағы бустерлік станция;</w:t>
      </w:r>
    </w:p>
    <w:bookmarkEnd w:id="244"/>
    <w:bookmarkStart w:name="z251" w:id="245"/>
    <w:p>
      <w:pPr>
        <w:spacing w:after="0"/>
        <w:ind w:left="0"/>
        <w:jc w:val="both"/>
      </w:pPr>
      <w:r>
        <w:rPr>
          <w:rFonts w:ascii="Times New Roman"/>
          <w:b w:val="false"/>
          <w:i w:val="false"/>
          <w:color w:val="000000"/>
          <w:sz w:val="28"/>
        </w:rPr>
        <w:t>
      Оңтүстік Майқұдық, Голубые пруды, Восток-5 үшін сорғылар орнатып және № 4 резервуар салып, "II аймақ" СС жаңғырту;</w:t>
      </w:r>
    </w:p>
    <w:bookmarkEnd w:id="245"/>
    <w:bookmarkStart w:name="z252" w:id="246"/>
    <w:p>
      <w:pPr>
        <w:spacing w:after="0"/>
        <w:ind w:left="0"/>
        <w:jc w:val="both"/>
      </w:pPr>
      <w:r>
        <w:rPr>
          <w:rFonts w:ascii="Times New Roman"/>
          <w:b w:val="false"/>
          <w:i w:val="false"/>
          <w:color w:val="000000"/>
          <w:sz w:val="28"/>
        </w:rPr>
        <w:t>
      № 1, 2, 3 СС және барлық БТҚ желілерді реконструкциялау;</w:t>
      </w:r>
    </w:p>
    <w:bookmarkEnd w:id="246"/>
    <w:bookmarkStart w:name="z253" w:id="247"/>
    <w:p>
      <w:pPr>
        <w:spacing w:after="0"/>
        <w:ind w:left="0"/>
        <w:jc w:val="both"/>
      </w:pPr>
      <w:r>
        <w:rPr>
          <w:rFonts w:ascii="Times New Roman"/>
          <w:b w:val="false"/>
          <w:i w:val="false"/>
          <w:color w:val="000000"/>
          <w:sz w:val="28"/>
        </w:rPr>
        <w:t>
      375,25 км желі салу (оның ішінде 75,25 км – жаңа); 2040 жылға дейін тағы 336,5 км (16,5 км жаңа).</w:t>
      </w:r>
    </w:p>
    <w:bookmarkEnd w:id="247"/>
    <w:bookmarkStart w:name="z254" w:id="248"/>
    <w:p>
      <w:pPr>
        <w:spacing w:after="0"/>
        <w:ind w:left="0"/>
        <w:jc w:val="both"/>
      </w:pPr>
      <w:r>
        <w:rPr>
          <w:rFonts w:ascii="Times New Roman"/>
          <w:b w:val="false"/>
          <w:i w:val="false"/>
          <w:color w:val="000000"/>
          <w:sz w:val="28"/>
        </w:rPr>
        <w:t>
      Қосымша:</w:t>
      </w:r>
    </w:p>
    <w:bookmarkEnd w:id="248"/>
    <w:bookmarkStart w:name="z255" w:id="249"/>
    <w:p>
      <w:pPr>
        <w:spacing w:after="0"/>
        <w:ind w:left="0"/>
        <w:jc w:val="both"/>
      </w:pPr>
      <w:r>
        <w:rPr>
          <w:rFonts w:ascii="Times New Roman"/>
          <w:b w:val="false"/>
          <w:i w:val="false"/>
          <w:color w:val="000000"/>
          <w:sz w:val="28"/>
        </w:rPr>
        <w:t>
      ЖЭО-3 реттегіш сыйымдылықтарын қалпына келтіру;</w:t>
      </w:r>
    </w:p>
    <w:bookmarkEnd w:id="249"/>
    <w:bookmarkStart w:name="z256" w:id="250"/>
    <w:p>
      <w:pPr>
        <w:spacing w:after="0"/>
        <w:ind w:left="0"/>
        <w:jc w:val="both"/>
      </w:pPr>
      <w:r>
        <w:rPr>
          <w:rFonts w:ascii="Times New Roman"/>
          <w:b w:val="false"/>
          <w:i w:val="false"/>
          <w:color w:val="000000"/>
          <w:sz w:val="28"/>
        </w:rPr>
        <w:t>
      қысым реттегіштері мен тексеру клапандарын орнату;</w:t>
      </w:r>
    </w:p>
    <w:bookmarkEnd w:id="250"/>
    <w:bookmarkStart w:name="z257" w:id="251"/>
    <w:p>
      <w:pPr>
        <w:spacing w:after="0"/>
        <w:ind w:left="0"/>
        <w:jc w:val="both"/>
      </w:pPr>
      <w:r>
        <w:rPr>
          <w:rFonts w:ascii="Times New Roman"/>
          <w:b w:val="false"/>
          <w:i w:val="false"/>
          <w:color w:val="000000"/>
          <w:sz w:val="28"/>
        </w:rPr>
        <w:t>
      техникалық су құбырын салу (2040 жылға дейін жиыны 5,6 км);</w:t>
      </w:r>
    </w:p>
    <w:bookmarkEnd w:id="251"/>
    <w:bookmarkStart w:name="z258" w:id="252"/>
    <w:p>
      <w:pPr>
        <w:spacing w:after="0"/>
        <w:ind w:left="0"/>
        <w:jc w:val="both"/>
      </w:pPr>
      <w:r>
        <w:rPr>
          <w:rFonts w:ascii="Times New Roman"/>
          <w:b w:val="false"/>
          <w:i w:val="false"/>
          <w:color w:val="000000"/>
          <w:sz w:val="28"/>
        </w:rPr>
        <w:t>
      100 % есепке алу аспаптарымен қамту.</w:t>
      </w:r>
    </w:p>
    <w:bookmarkEnd w:id="252"/>
    <w:bookmarkStart w:name="z259" w:id="253"/>
    <w:p>
      <w:pPr>
        <w:spacing w:after="0"/>
        <w:ind w:left="0"/>
        <w:jc w:val="both"/>
      </w:pPr>
      <w:r>
        <w:rPr>
          <w:rFonts w:ascii="Times New Roman"/>
          <w:b w:val="false"/>
          <w:i w:val="false"/>
          <w:color w:val="000000"/>
          <w:sz w:val="28"/>
        </w:rPr>
        <w:t>
      Болжамды көрсеткіштер:</w:t>
      </w:r>
    </w:p>
    <w:bookmarkEnd w:id="253"/>
    <w:bookmarkStart w:name="z260" w:id="254"/>
    <w:p>
      <w:pPr>
        <w:spacing w:after="0"/>
        <w:ind w:left="0"/>
        <w:jc w:val="both"/>
      </w:pPr>
      <w:r>
        <w:rPr>
          <w:rFonts w:ascii="Times New Roman"/>
          <w:b w:val="false"/>
          <w:i w:val="false"/>
          <w:color w:val="000000"/>
          <w:sz w:val="28"/>
        </w:rPr>
        <w:t>
      Су тұтыну: бірінші кезекте – тәулігіне 210 мың м</w:t>
      </w:r>
      <w:r>
        <w:rPr>
          <w:rFonts w:ascii="Times New Roman"/>
          <w:b w:val="false"/>
          <w:i w:val="false"/>
          <w:color w:val="000000"/>
          <w:vertAlign w:val="superscript"/>
        </w:rPr>
        <w:t>3</w:t>
      </w:r>
      <w:r>
        <w:rPr>
          <w:rFonts w:ascii="Times New Roman"/>
          <w:b w:val="false"/>
          <w:i w:val="false"/>
          <w:color w:val="000000"/>
          <w:sz w:val="28"/>
        </w:rPr>
        <w:t xml:space="preserve"> (2030), есепті мерзімге – тәулігіне 238 мың м</w:t>
      </w:r>
      <w:r>
        <w:rPr>
          <w:rFonts w:ascii="Times New Roman"/>
          <w:b w:val="false"/>
          <w:i w:val="false"/>
          <w:color w:val="000000"/>
          <w:vertAlign w:val="superscript"/>
        </w:rPr>
        <w:t>3</w:t>
      </w:r>
      <w:r>
        <w:rPr>
          <w:rFonts w:ascii="Times New Roman"/>
          <w:b w:val="false"/>
          <w:i w:val="false"/>
          <w:color w:val="000000"/>
          <w:sz w:val="28"/>
        </w:rPr>
        <w:t xml:space="preserve"> (2040);</w:t>
      </w:r>
    </w:p>
    <w:bookmarkEnd w:id="254"/>
    <w:bookmarkStart w:name="z261" w:id="255"/>
    <w:p>
      <w:pPr>
        <w:spacing w:after="0"/>
        <w:ind w:left="0"/>
        <w:jc w:val="both"/>
      </w:pPr>
      <w:r>
        <w:rPr>
          <w:rFonts w:ascii="Times New Roman"/>
          <w:b w:val="false"/>
          <w:i w:val="false"/>
          <w:color w:val="000000"/>
          <w:sz w:val="28"/>
        </w:rPr>
        <w:t>
      Өрт сөндіру: 3 өртке дейін 90 л/с (тұрғын аумақ), 2 өртке дейін 50 л/с (өнеркәсіптік аймақтар);</w:t>
      </w:r>
    </w:p>
    <w:bookmarkEnd w:id="255"/>
    <w:bookmarkStart w:name="z262" w:id="256"/>
    <w:p>
      <w:pPr>
        <w:spacing w:after="0"/>
        <w:ind w:left="0"/>
        <w:jc w:val="both"/>
      </w:pPr>
      <w:r>
        <w:rPr>
          <w:rFonts w:ascii="Times New Roman"/>
          <w:b w:val="false"/>
          <w:i w:val="false"/>
          <w:color w:val="000000"/>
          <w:sz w:val="28"/>
        </w:rPr>
        <w:t>
      Үлестік су тұтыну – 1 тұрғынға тәулігіне 140 л.</w:t>
      </w:r>
    </w:p>
    <w:bookmarkEnd w:id="256"/>
    <w:bookmarkStart w:name="z263" w:id="257"/>
    <w:p>
      <w:pPr>
        <w:spacing w:after="0"/>
        <w:ind w:left="0"/>
        <w:jc w:val="both"/>
      </w:pPr>
      <w:r>
        <w:rPr>
          <w:rFonts w:ascii="Times New Roman"/>
          <w:b w:val="false"/>
          <w:i w:val="false"/>
          <w:color w:val="000000"/>
          <w:sz w:val="28"/>
        </w:rPr>
        <w:t>
      Бас жоспарда су құбырының қазіргі аймақтық жүйесін сақтау және дамыту, 2040 жылға оның шаруашылық-ауызсу, өндірістік және өртке қарсы су құбыры ретіндегі өнімділігін тәулігіне 238,13 (ең жоғары тәуліктік 280,48) мың м</w:t>
      </w:r>
      <w:r>
        <w:rPr>
          <w:rFonts w:ascii="Times New Roman"/>
          <w:b w:val="false"/>
          <w:i w:val="false"/>
          <w:color w:val="000000"/>
          <w:vertAlign w:val="superscript"/>
        </w:rPr>
        <w:t>3</w:t>
      </w:r>
      <w:r>
        <w:rPr>
          <w:rFonts w:ascii="Times New Roman"/>
          <w:b w:val="false"/>
          <w:i w:val="false"/>
          <w:color w:val="000000"/>
          <w:sz w:val="28"/>
        </w:rPr>
        <w:t xml:space="preserve"> дейін ұлғайту көзделеді.</w:t>
      </w:r>
    </w:p>
    <w:bookmarkEnd w:id="257"/>
    <w:bookmarkStart w:name="z264" w:id="258"/>
    <w:p>
      <w:pPr>
        <w:spacing w:after="0"/>
        <w:ind w:left="0"/>
        <w:jc w:val="both"/>
      </w:pPr>
      <w:r>
        <w:rPr>
          <w:rFonts w:ascii="Times New Roman"/>
          <w:b w:val="false"/>
          <w:i w:val="false"/>
          <w:color w:val="000000"/>
          <w:sz w:val="28"/>
        </w:rPr>
        <w:t xml:space="preserve">
      Су құбырының қолданыстағы аймақтық жүйесін дамыту қолданыстағы жүйеге мынадай өзгерістер енгізуді білдіреді: </w:t>
      </w:r>
    </w:p>
    <w:bookmarkEnd w:id="258"/>
    <w:bookmarkStart w:name="z265" w:id="259"/>
    <w:p>
      <w:pPr>
        <w:spacing w:after="0"/>
        <w:ind w:left="0"/>
        <w:jc w:val="both"/>
      </w:pPr>
      <w:r>
        <w:rPr>
          <w:rFonts w:ascii="Times New Roman"/>
          <w:b w:val="false"/>
          <w:i w:val="false"/>
          <w:color w:val="000000"/>
          <w:sz w:val="28"/>
        </w:rPr>
        <w:t>
      Әртүрлі бағыттарда су беру үшін сорғылардың жекелеген топтарын № 3 СС-на бөлу: су құбырлары № 3, № 4, № 5, № 6, Теміртау, ЖЭО-3;</w:t>
      </w:r>
    </w:p>
    <w:bookmarkEnd w:id="259"/>
    <w:bookmarkStart w:name="z266" w:id="260"/>
    <w:p>
      <w:pPr>
        <w:spacing w:after="0"/>
        <w:ind w:left="0"/>
        <w:jc w:val="both"/>
      </w:pPr>
      <w:r>
        <w:rPr>
          <w:rFonts w:ascii="Times New Roman"/>
          <w:b w:val="false"/>
          <w:i w:val="false"/>
          <w:color w:val="000000"/>
          <w:sz w:val="28"/>
        </w:rPr>
        <w:t>
      Қазыбек би ауданын және "2-аймақ СС" резервуарларына су беру үшін № 3 су құбырын бөлу және онда үдеткіш айдау станциясын ұйымдастыру, бұл осы бағытқа су беретін № 3 СС сорғылары тобының шығаберісінде талап етілетін қысымды төмендетуге мүмкіндік береді.;</w:t>
      </w:r>
    </w:p>
    <w:bookmarkEnd w:id="260"/>
    <w:bookmarkStart w:name="z267" w:id="261"/>
    <w:p>
      <w:pPr>
        <w:spacing w:after="0"/>
        <w:ind w:left="0"/>
        <w:jc w:val="both"/>
      </w:pPr>
      <w:r>
        <w:rPr>
          <w:rFonts w:ascii="Times New Roman"/>
          <w:b w:val="false"/>
          <w:i w:val="false"/>
          <w:color w:val="000000"/>
          <w:sz w:val="28"/>
        </w:rPr>
        <w:t>
      № 3 СС сорғыларының тиісті тобынан су алатын Шығыс бағыттың солтүстік бөлігін жеке ішкі аймаққа бөлу. Бұл № 3 СС сорғыларының тиісті тобының қысымын шектеуге мүмкіндік береді;</w:t>
      </w:r>
    </w:p>
    <w:bookmarkEnd w:id="261"/>
    <w:bookmarkStart w:name="z268" w:id="262"/>
    <w:p>
      <w:pPr>
        <w:spacing w:after="0"/>
        <w:ind w:left="0"/>
        <w:jc w:val="both"/>
      </w:pPr>
      <w:r>
        <w:rPr>
          <w:rFonts w:ascii="Times New Roman"/>
          <w:b w:val="false"/>
          <w:i w:val="false"/>
          <w:color w:val="000000"/>
          <w:sz w:val="28"/>
        </w:rPr>
        <w:t>
      "2-аймақ СС" шығыс бағыттың оңтүстік бөлігі арқылы жеке ішкі аймаққа (Майқұдық оңтүстік бөлігі) су беретін сорғылар тобын бөлу. "2 аймақ" сорғы станциясында № 4 резервуар салу;</w:t>
      </w:r>
    </w:p>
    <w:bookmarkEnd w:id="262"/>
    <w:bookmarkStart w:name="z269" w:id="263"/>
    <w:p>
      <w:pPr>
        <w:spacing w:after="0"/>
        <w:ind w:left="0"/>
        <w:jc w:val="both"/>
      </w:pPr>
      <w:r>
        <w:rPr>
          <w:rFonts w:ascii="Times New Roman"/>
          <w:b w:val="false"/>
          <w:i w:val="false"/>
          <w:color w:val="000000"/>
          <w:sz w:val="28"/>
        </w:rPr>
        <w:t xml:space="preserve">
      "2-аймақ СС" сорғыларының басқа тобынан су алатын "биік аймақ" ұйымдастыру (Голубые пруды, Восток-5 ықшамаудандары және Майқұдықтың оң жағындағы перспективалы құрылыс ауданы); </w:t>
      </w:r>
    </w:p>
    <w:bookmarkEnd w:id="263"/>
    <w:bookmarkStart w:name="z270" w:id="264"/>
    <w:p>
      <w:pPr>
        <w:spacing w:after="0"/>
        <w:ind w:left="0"/>
        <w:jc w:val="both"/>
      </w:pPr>
      <w:r>
        <w:rPr>
          <w:rFonts w:ascii="Times New Roman"/>
          <w:b w:val="false"/>
          <w:i w:val="false"/>
          <w:color w:val="000000"/>
          <w:sz w:val="28"/>
        </w:rPr>
        <w:t>
      Қазыбек би атындағы ауданның СЖДР-не жаңа енгізуді Қазыбек би атындағы ауданның қолданыстағы СЖДР-не (НМК ауданы, 562 м белгісі) № 3 суағардан (теміржол бойында) тармақ төсеу жолымен ұйымдастыру;</w:t>
      </w:r>
    </w:p>
    <w:bookmarkEnd w:id="264"/>
    <w:bookmarkStart w:name="z271" w:id="265"/>
    <w:p>
      <w:pPr>
        <w:spacing w:after="0"/>
        <w:ind w:left="0"/>
        <w:jc w:val="both"/>
      </w:pPr>
      <w:r>
        <w:rPr>
          <w:rFonts w:ascii="Times New Roman"/>
          <w:b w:val="false"/>
          <w:i w:val="false"/>
          <w:color w:val="000000"/>
          <w:sz w:val="28"/>
        </w:rPr>
        <w:t>
      "2-аймақ СС" резервуарларын № 3 су құбырлары Қазыбек би ауданының орташа тәуліктік су тұтынуының жиынына және "2-аймақ СС" орташа тәуліктік су беру жиынына тең мөлшерде тұрақты су беріп, тәулік бойы жұмыс істегендей етіп толықтыру;</w:t>
      </w:r>
    </w:p>
    <w:bookmarkEnd w:id="265"/>
    <w:bookmarkStart w:name="z272" w:id="266"/>
    <w:p>
      <w:pPr>
        <w:spacing w:after="0"/>
        <w:ind w:left="0"/>
        <w:jc w:val="both"/>
      </w:pPr>
      <w:r>
        <w:rPr>
          <w:rFonts w:ascii="Times New Roman"/>
          <w:b w:val="false"/>
          <w:i w:val="false"/>
          <w:color w:val="000000"/>
          <w:sz w:val="28"/>
        </w:rPr>
        <w:t>
      Қазыбек би ауданының СЖДР орталық және оңтүстік бөліктерінде еркін қысымның нормативтен (60 м) асып кетуіне жол бермейтін қысым реттегіштері мен кері клапандарды орнату;</w:t>
      </w:r>
    </w:p>
    <w:bookmarkEnd w:id="266"/>
    <w:bookmarkStart w:name="z273" w:id="267"/>
    <w:p>
      <w:pPr>
        <w:spacing w:after="0"/>
        <w:ind w:left="0"/>
        <w:jc w:val="both"/>
      </w:pPr>
      <w:r>
        <w:rPr>
          <w:rFonts w:ascii="Times New Roman"/>
          <w:b w:val="false"/>
          <w:i w:val="false"/>
          <w:color w:val="000000"/>
          <w:sz w:val="28"/>
        </w:rPr>
        <w:t>
      ЖЭО-3-те реттеуші сыйымдылықтарды қалпына келтіру, бұл ЖЭО-3 мұқтажы үшін су берудің тәуліктік және маусымдық біркелкі болмауын тегістеуге мүмкіндік береді.</w:t>
      </w:r>
    </w:p>
    <w:bookmarkEnd w:id="267"/>
    <w:bookmarkStart w:name="z274" w:id="268"/>
    <w:p>
      <w:pPr>
        <w:spacing w:after="0"/>
        <w:ind w:left="0"/>
        <w:jc w:val="both"/>
      </w:pPr>
      <w:r>
        <w:rPr>
          <w:rFonts w:ascii="Times New Roman"/>
          <w:b w:val="false"/>
          <w:i w:val="false"/>
          <w:color w:val="000000"/>
          <w:sz w:val="28"/>
        </w:rPr>
        <w:t>
      Құрылыстың 1-кезегінде 2030 жылы мыналар көзделеді:</w:t>
      </w:r>
    </w:p>
    <w:bookmarkEnd w:id="268"/>
    <w:bookmarkStart w:name="z275" w:id="269"/>
    <w:p>
      <w:pPr>
        <w:spacing w:after="0"/>
        <w:ind w:left="0"/>
        <w:jc w:val="both"/>
      </w:pPr>
      <w:r>
        <w:rPr>
          <w:rFonts w:ascii="Times New Roman"/>
          <w:b w:val="false"/>
          <w:i w:val="false"/>
          <w:color w:val="000000"/>
          <w:sz w:val="28"/>
        </w:rPr>
        <w:t>
      № 2 СС реконструкциялау;</w:t>
      </w:r>
    </w:p>
    <w:bookmarkEnd w:id="269"/>
    <w:bookmarkStart w:name="z276" w:id="270"/>
    <w:p>
      <w:pPr>
        <w:spacing w:after="0"/>
        <w:ind w:left="0"/>
        <w:jc w:val="both"/>
      </w:pPr>
      <w:r>
        <w:rPr>
          <w:rFonts w:ascii="Times New Roman"/>
          <w:b w:val="false"/>
          <w:i w:val="false"/>
          <w:color w:val="000000"/>
          <w:sz w:val="28"/>
        </w:rPr>
        <w:t>
      БТҚ-1, БТҚ-2 реконструкциялау;</w:t>
      </w:r>
    </w:p>
    <w:bookmarkEnd w:id="270"/>
    <w:bookmarkStart w:name="z277" w:id="271"/>
    <w:p>
      <w:pPr>
        <w:spacing w:after="0"/>
        <w:ind w:left="0"/>
        <w:jc w:val="both"/>
      </w:pPr>
      <w:r>
        <w:rPr>
          <w:rFonts w:ascii="Times New Roman"/>
          <w:b w:val="false"/>
          <w:i w:val="false"/>
          <w:color w:val="000000"/>
          <w:sz w:val="28"/>
        </w:rPr>
        <w:t>
      № 3 СС реконструкциялау. Сорғы жабдығын ауыстыру. № 3 СС-да жеке сорғы топтарын бөлу;</w:t>
      </w:r>
    </w:p>
    <w:bookmarkEnd w:id="271"/>
    <w:bookmarkStart w:name="z278" w:id="272"/>
    <w:p>
      <w:pPr>
        <w:spacing w:after="0"/>
        <w:ind w:left="0"/>
        <w:jc w:val="both"/>
      </w:pPr>
      <w:r>
        <w:rPr>
          <w:rFonts w:ascii="Times New Roman"/>
          <w:b w:val="false"/>
          <w:i w:val="false"/>
          <w:color w:val="000000"/>
          <w:sz w:val="28"/>
        </w:rPr>
        <w:t>
      Жаңа резервуар салып, "2 аймақ" СС реконструкциялау;</w:t>
      </w:r>
    </w:p>
    <w:bookmarkEnd w:id="272"/>
    <w:bookmarkStart w:name="z279" w:id="273"/>
    <w:p>
      <w:pPr>
        <w:spacing w:after="0"/>
        <w:ind w:left="0"/>
        <w:jc w:val="both"/>
      </w:pPr>
      <w:r>
        <w:rPr>
          <w:rFonts w:ascii="Times New Roman"/>
          <w:b w:val="false"/>
          <w:i w:val="false"/>
          <w:color w:val="000000"/>
          <w:sz w:val="28"/>
        </w:rPr>
        <w:t>
      Тозу дәрежесіне байланысты 1119,1 км-нің тозған су құбыры желілерін кезең-кезеңімен реконструкциялау, 300 км;</w:t>
      </w:r>
    </w:p>
    <w:bookmarkEnd w:id="273"/>
    <w:bookmarkStart w:name="z280" w:id="274"/>
    <w:p>
      <w:pPr>
        <w:spacing w:after="0"/>
        <w:ind w:left="0"/>
        <w:jc w:val="both"/>
      </w:pPr>
      <w:r>
        <w:rPr>
          <w:rFonts w:ascii="Times New Roman"/>
          <w:b w:val="false"/>
          <w:i w:val="false"/>
          <w:color w:val="000000"/>
          <w:sz w:val="28"/>
        </w:rPr>
        <w:t>
      Құрылыс салу жоспарланған аудандарда сумен жабдықтау желілерінің жаңа су құбырларын салу, 75,25 км;</w:t>
      </w:r>
    </w:p>
    <w:bookmarkEnd w:id="274"/>
    <w:bookmarkStart w:name="z281" w:id="275"/>
    <w:p>
      <w:pPr>
        <w:spacing w:after="0"/>
        <w:ind w:left="0"/>
        <w:jc w:val="both"/>
      </w:pPr>
      <w:r>
        <w:rPr>
          <w:rFonts w:ascii="Times New Roman"/>
          <w:b w:val="false"/>
          <w:i w:val="false"/>
          <w:color w:val="000000"/>
          <w:sz w:val="28"/>
        </w:rPr>
        <w:t>
      Ұзындығы 3,8 км техникалық су құбырын салу;</w:t>
      </w:r>
    </w:p>
    <w:bookmarkEnd w:id="275"/>
    <w:bookmarkStart w:name="z282" w:id="276"/>
    <w:p>
      <w:pPr>
        <w:spacing w:after="0"/>
        <w:ind w:left="0"/>
        <w:jc w:val="both"/>
      </w:pPr>
      <w:r>
        <w:rPr>
          <w:rFonts w:ascii="Times New Roman"/>
          <w:b w:val="false"/>
          <w:i w:val="false"/>
          <w:color w:val="000000"/>
          <w:sz w:val="28"/>
        </w:rPr>
        <w:t>
      Есепке алу аспаптарын орнату, жеке тұлғалар бойынша – 15180 бірлік, заңды тұлғалар бойынша – 121 бірлік;</w:t>
      </w:r>
    </w:p>
    <w:bookmarkEnd w:id="276"/>
    <w:bookmarkStart w:name="z283" w:id="277"/>
    <w:p>
      <w:pPr>
        <w:spacing w:after="0"/>
        <w:ind w:left="0"/>
        <w:jc w:val="both"/>
      </w:pPr>
      <w:r>
        <w:rPr>
          <w:rFonts w:ascii="Times New Roman"/>
          <w:b w:val="false"/>
          <w:i w:val="false"/>
          <w:color w:val="000000"/>
          <w:sz w:val="28"/>
        </w:rPr>
        <w:t>
      Желіде орнатылған 1465 өрт гидранттарының 279 өрт гидрантын жөндеу немесе ауыстыру;</w:t>
      </w:r>
    </w:p>
    <w:bookmarkEnd w:id="277"/>
    <w:bookmarkStart w:name="z284" w:id="278"/>
    <w:p>
      <w:pPr>
        <w:spacing w:after="0"/>
        <w:ind w:left="0"/>
        <w:jc w:val="both"/>
      </w:pPr>
      <w:r>
        <w:rPr>
          <w:rFonts w:ascii="Times New Roman"/>
          <w:b w:val="false"/>
          <w:i w:val="false"/>
          <w:color w:val="000000"/>
          <w:sz w:val="28"/>
        </w:rPr>
        <w:t>
      2040 жылға дейінгі есепті кезеңге мыналар көзделеді</w:t>
      </w:r>
      <w:r>
        <w:rPr>
          <w:rFonts w:ascii="Times New Roman"/>
          <w:b w:val="false"/>
          <w:i/>
          <w:color w:val="000000"/>
          <w:sz w:val="28"/>
        </w:rPr>
        <w:t>:</w:t>
      </w:r>
    </w:p>
    <w:bookmarkEnd w:id="278"/>
    <w:bookmarkStart w:name="z285" w:id="279"/>
    <w:p>
      <w:pPr>
        <w:spacing w:after="0"/>
        <w:ind w:left="0"/>
        <w:jc w:val="both"/>
      </w:pPr>
      <w:r>
        <w:rPr>
          <w:rFonts w:ascii="Times New Roman"/>
          <w:b w:val="false"/>
          <w:i w:val="false"/>
          <w:color w:val="000000"/>
          <w:sz w:val="28"/>
        </w:rPr>
        <w:t>
      № 1 СС реконструкциялау;</w:t>
      </w:r>
    </w:p>
    <w:bookmarkEnd w:id="279"/>
    <w:bookmarkStart w:name="z286" w:id="280"/>
    <w:p>
      <w:pPr>
        <w:spacing w:after="0"/>
        <w:ind w:left="0"/>
        <w:jc w:val="both"/>
      </w:pPr>
      <w:r>
        <w:rPr>
          <w:rFonts w:ascii="Times New Roman"/>
          <w:b w:val="false"/>
          <w:i w:val="false"/>
          <w:color w:val="000000"/>
          <w:sz w:val="28"/>
        </w:rPr>
        <w:t>
      БТҚ-3 реконструкциялау;</w:t>
      </w:r>
    </w:p>
    <w:bookmarkEnd w:id="280"/>
    <w:bookmarkStart w:name="z287" w:id="281"/>
    <w:p>
      <w:pPr>
        <w:spacing w:after="0"/>
        <w:ind w:left="0"/>
        <w:jc w:val="both"/>
      </w:pPr>
      <w:r>
        <w:rPr>
          <w:rFonts w:ascii="Times New Roman"/>
          <w:b w:val="false"/>
          <w:i w:val="false"/>
          <w:color w:val="000000"/>
          <w:sz w:val="28"/>
        </w:rPr>
        <w:t>
      Тозу дәрежесіне байланысты 1119,1 км-нің тозған су құбыры желілерін кезең-кезеңімен реконструкциялау, 320 км;</w:t>
      </w:r>
    </w:p>
    <w:bookmarkEnd w:id="281"/>
    <w:bookmarkStart w:name="z288" w:id="282"/>
    <w:p>
      <w:pPr>
        <w:spacing w:after="0"/>
        <w:ind w:left="0"/>
        <w:jc w:val="both"/>
      </w:pPr>
      <w:r>
        <w:rPr>
          <w:rFonts w:ascii="Times New Roman"/>
          <w:b w:val="false"/>
          <w:i w:val="false"/>
          <w:color w:val="000000"/>
          <w:sz w:val="28"/>
        </w:rPr>
        <w:t>
      Құрылыс салу жоспарланған аудандарда сумен жабдықтау желілерінің жаңа су құбырларын салу, 16,5 км;</w:t>
      </w:r>
    </w:p>
    <w:bookmarkEnd w:id="282"/>
    <w:bookmarkStart w:name="z289" w:id="283"/>
    <w:p>
      <w:pPr>
        <w:spacing w:after="0"/>
        <w:ind w:left="0"/>
        <w:jc w:val="both"/>
      </w:pPr>
      <w:r>
        <w:rPr>
          <w:rFonts w:ascii="Times New Roman"/>
          <w:b w:val="false"/>
          <w:i w:val="false"/>
          <w:color w:val="000000"/>
          <w:sz w:val="28"/>
        </w:rPr>
        <w:t>
      Ұзындығы 1,8 км техникалық су құбырын салу;</w:t>
      </w:r>
    </w:p>
    <w:bookmarkEnd w:id="283"/>
    <w:bookmarkStart w:name="z290" w:id="284"/>
    <w:p>
      <w:pPr>
        <w:spacing w:after="0"/>
        <w:ind w:left="0"/>
        <w:jc w:val="both"/>
      </w:pPr>
      <w:r>
        <w:rPr>
          <w:rFonts w:ascii="Times New Roman"/>
          <w:b w:val="false"/>
          <w:i w:val="false"/>
          <w:color w:val="000000"/>
          <w:sz w:val="28"/>
        </w:rPr>
        <w:t>
      Есепке алу аспаптарын орнату, жеке тұлғалар бойынша – 15000 дана, заңды тұлғалар бойынша – 120 дана;</w:t>
      </w:r>
    </w:p>
    <w:bookmarkEnd w:id="284"/>
    <w:bookmarkStart w:name="z291" w:id="285"/>
    <w:p>
      <w:pPr>
        <w:spacing w:after="0"/>
        <w:ind w:left="0"/>
        <w:jc w:val="both"/>
      </w:pPr>
      <w:r>
        <w:rPr>
          <w:rFonts w:ascii="Times New Roman"/>
          <w:b w:val="false"/>
          <w:i w:val="false"/>
          <w:color w:val="000000"/>
          <w:sz w:val="28"/>
        </w:rPr>
        <w:t xml:space="preserve">
      Қазіргі уақытта су құбыры желілерінде өрт гидранттары көзделмеген аудандарда оларды орнату: Курьяновка, Финский, ТББ, Нефтебаза және Мелькомбинат кенттері, Складская, Технологическая, Крупская, Соревнования көшелері, сондай-ақ Михайловка, Жаңа Тихоновка, Көлік цехы жеке секторы, Күнгей, Кирзавод 1-2, Таугүл, Әшімов, Берлин, Сахалин, Шахтерский, Кирзавод 3-4 ықшамаудандары, Үлкен Михайловка станциясы. </w:t>
      </w:r>
    </w:p>
    <w:bookmarkEnd w:id="285"/>
    <w:bookmarkStart w:name="z292" w:id="286"/>
    <w:p>
      <w:pPr>
        <w:spacing w:after="0"/>
        <w:ind w:left="0"/>
        <w:jc w:val="both"/>
      </w:pPr>
      <w:r>
        <w:rPr>
          <w:rFonts w:ascii="Times New Roman"/>
          <w:b w:val="false"/>
          <w:i w:val="false"/>
          <w:color w:val="000000"/>
          <w:sz w:val="28"/>
        </w:rPr>
        <w:t>
      Бас жоспардың шешімдерін іске асыру үшін жобалаудың келесі кезеңінде "Қарағанды қаласын сумен жабдықтау жүйелерін дамытудың 2040 жылға дейінгі схемасы" техникалық-экономикалық негіздемесін әзірлеу және бекіту қажет.</w:t>
      </w:r>
    </w:p>
    <w:bookmarkEnd w:id="286"/>
    <w:bookmarkStart w:name="z293" w:id="287"/>
    <w:p>
      <w:pPr>
        <w:spacing w:after="0"/>
        <w:ind w:left="0"/>
        <w:jc w:val="left"/>
      </w:pPr>
      <w:r>
        <w:rPr>
          <w:rFonts w:ascii="Times New Roman"/>
          <w:b/>
          <w:i w:val="false"/>
          <w:color w:val="000000"/>
        </w:rPr>
        <w:t xml:space="preserve"> 2-параграф. Су бұру</w:t>
      </w:r>
    </w:p>
    <w:bookmarkEnd w:id="287"/>
    <w:bookmarkStart w:name="z294" w:id="288"/>
    <w:p>
      <w:pPr>
        <w:spacing w:after="0"/>
        <w:ind w:left="0"/>
        <w:jc w:val="left"/>
      </w:pPr>
      <w:r>
        <w:rPr>
          <w:rFonts w:ascii="Times New Roman"/>
          <w:b/>
          <w:i w:val="false"/>
          <w:color w:val="000000"/>
        </w:rPr>
        <w:t xml:space="preserve"> Қазіргі жай-күйі</w:t>
      </w:r>
    </w:p>
    <w:bookmarkEnd w:id="288"/>
    <w:bookmarkStart w:name="z295" w:id="289"/>
    <w:p>
      <w:pPr>
        <w:spacing w:after="0"/>
        <w:ind w:left="0"/>
        <w:jc w:val="both"/>
      </w:pPr>
      <w:r>
        <w:rPr>
          <w:rFonts w:ascii="Times New Roman"/>
          <w:b w:val="false"/>
          <w:i w:val="false"/>
          <w:color w:val="000000"/>
          <w:sz w:val="28"/>
        </w:rPr>
        <w:t>
      Қарағанды қаласының су бұру жүйесі бөлек, екі бассейн бойынша ұйымдастырылған:</w:t>
      </w:r>
    </w:p>
    <w:bookmarkEnd w:id="289"/>
    <w:bookmarkStart w:name="z296" w:id="290"/>
    <w:p>
      <w:pPr>
        <w:spacing w:after="0"/>
        <w:ind w:left="0"/>
        <w:jc w:val="both"/>
      </w:pPr>
      <w:r>
        <w:rPr>
          <w:rFonts w:ascii="Times New Roman"/>
          <w:b w:val="false"/>
          <w:i w:val="false"/>
          <w:color w:val="000000"/>
          <w:sz w:val="28"/>
        </w:rPr>
        <w:t>
      I бассейн (негізгі): Сұрыптау, Майқұдық, Оңтүстік-Шығыс, Федоровка, Михайловка, Жаңа қала аудандарына қызмет көрсетеді. Сарқынды су "Қарағанды Су" ЖШС "Аэрация" станциясына 9 кәріздік сорғы станциясы (КСС) арқылы жіберіледі (1982 жылы пайдалануға берілген, өнімділігі тәулігіне 232 000 м</w:t>
      </w:r>
      <w:r>
        <w:rPr>
          <w:rFonts w:ascii="Times New Roman"/>
          <w:b w:val="false"/>
          <w:i w:val="false"/>
          <w:color w:val="000000"/>
          <w:vertAlign w:val="superscript"/>
        </w:rPr>
        <w:t>3</w:t>
      </w:r>
      <w:r>
        <w:rPr>
          <w:rFonts w:ascii="Times New Roman"/>
          <w:b w:val="false"/>
          <w:i w:val="false"/>
          <w:color w:val="000000"/>
          <w:sz w:val="28"/>
        </w:rPr>
        <w:t>).</w:t>
      </w:r>
    </w:p>
    <w:bookmarkEnd w:id="290"/>
    <w:bookmarkStart w:name="z297" w:id="291"/>
    <w:p>
      <w:pPr>
        <w:spacing w:after="0"/>
        <w:ind w:left="0"/>
        <w:jc w:val="both"/>
      </w:pPr>
      <w:r>
        <w:rPr>
          <w:rFonts w:ascii="Times New Roman"/>
          <w:b w:val="false"/>
          <w:i w:val="false"/>
          <w:color w:val="000000"/>
          <w:sz w:val="28"/>
        </w:rPr>
        <w:t>
      II бассейн: Пришахтинск, Шахтинск қанаты аудандарына және Өзен кентіне қызмет көрсетеді, сарқынды су "Капиталстрой" ЖШС-ның КСС-на (Саран қ., қуаты тәулігіне 22 000 м</w:t>
      </w:r>
      <w:r>
        <w:rPr>
          <w:rFonts w:ascii="Times New Roman"/>
          <w:b w:val="false"/>
          <w:i w:val="false"/>
          <w:color w:val="000000"/>
          <w:vertAlign w:val="superscript"/>
        </w:rPr>
        <w:t>3</w:t>
      </w:r>
      <w:r>
        <w:rPr>
          <w:rFonts w:ascii="Times New Roman"/>
          <w:b w:val="false"/>
          <w:i w:val="false"/>
          <w:color w:val="000000"/>
          <w:sz w:val="28"/>
        </w:rPr>
        <w:t>, 1977 жылы пайдалануға берілген) бөлінеді.</w:t>
      </w:r>
    </w:p>
    <w:bookmarkEnd w:id="291"/>
    <w:bookmarkStart w:name="z298" w:id="292"/>
    <w:p>
      <w:pPr>
        <w:spacing w:after="0"/>
        <w:ind w:left="0"/>
        <w:jc w:val="both"/>
      </w:pPr>
      <w:r>
        <w:rPr>
          <w:rFonts w:ascii="Times New Roman"/>
          <w:b w:val="false"/>
          <w:i w:val="false"/>
          <w:color w:val="000000"/>
          <w:sz w:val="28"/>
        </w:rPr>
        <w:t>
      "Сарыарқа" АЭА сарқынды суды осы аймақтың жергілікті тазарту құрылысжайларына жібереді.</w:t>
      </w:r>
    </w:p>
    <w:bookmarkEnd w:id="292"/>
    <w:bookmarkStart w:name="z299" w:id="293"/>
    <w:p>
      <w:pPr>
        <w:spacing w:after="0"/>
        <w:ind w:left="0"/>
        <w:jc w:val="both"/>
      </w:pPr>
      <w:r>
        <w:rPr>
          <w:rFonts w:ascii="Times New Roman"/>
          <w:b w:val="false"/>
          <w:i w:val="false"/>
          <w:color w:val="000000"/>
          <w:sz w:val="28"/>
        </w:rPr>
        <w:t>
      Орталықтандырылған кәрізбен халықтың 73,36 %-ы қамтылған. Желінің ұзындығы – 714,26 км, оның ішінде:</w:t>
      </w:r>
    </w:p>
    <w:bookmarkEnd w:id="293"/>
    <w:bookmarkStart w:name="z300" w:id="294"/>
    <w:p>
      <w:pPr>
        <w:spacing w:after="0"/>
        <w:ind w:left="0"/>
        <w:jc w:val="both"/>
      </w:pPr>
      <w:r>
        <w:rPr>
          <w:rFonts w:ascii="Times New Roman"/>
          <w:b w:val="false"/>
          <w:i w:val="false"/>
          <w:color w:val="000000"/>
          <w:sz w:val="28"/>
        </w:rPr>
        <w:t>
      өздігінен ағып жатқан желілер – 682,26 км,</w:t>
      </w:r>
    </w:p>
    <w:bookmarkEnd w:id="294"/>
    <w:bookmarkStart w:name="z301" w:id="295"/>
    <w:p>
      <w:pPr>
        <w:spacing w:after="0"/>
        <w:ind w:left="0"/>
        <w:jc w:val="both"/>
      </w:pPr>
      <w:r>
        <w:rPr>
          <w:rFonts w:ascii="Times New Roman"/>
          <w:b w:val="false"/>
          <w:i w:val="false"/>
          <w:color w:val="000000"/>
          <w:sz w:val="28"/>
        </w:rPr>
        <w:t>
      тегеурінді коллекторлар – 32,0 км.</w:t>
      </w:r>
    </w:p>
    <w:bookmarkEnd w:id="295"/>
    <w:bookmarkStart w:name="z302" w:id="296"/>
    <w:p>
      <w:pPr>
        <w:spacing w:after="0"/>
        <w:ind w:left="0"/>
        <w:jc w:val="both"/>
      </w:pPr>
      <w:r>
        <w:rPr>
          <w:rFonts w:ascii="Times New Roman"/>
          <w:b w:val="false"/>
          <w:i w:val="false"/>
          <w:color w:val="000000"/>
          <w:sz w:val="28"/>
        </w:rPr>
        <w:t>
      Желілердің тозуы – 84%.</w:t>
      </w:r>
    </w:p>
    <w:bookmarkEnd w:id="296"/>
    <w:bookmarkStart w:name="z303" w:id="297"/>
    <w:p>
      <w:pPr>
        <w:spacing w:after="0"/>
        <w:ind w:left="0"/>
        <w:jc w:val="both"/>
      </w:pPr>
      <w:r>
        <w:rPr>
          <w:rFonts w:ascii="Times New Roman"/>
          <w:b w:val="false"/>
          <w:i w:val="false"/>
          <w:color w:val="000000"/>
          <w:sz w:val="28"/>
        </w:rPr>
        <w:t>
      Септиктерден ағызатын 6 нүкте бар. 9 КСС – үшеуі (КСС-1, КСС-10, КСС-13) жөндеуді қажет етеді.</w:t>
      </w:r>
    </w:p>
    <w:bookmarkEnd w:id="297"/>
    <w:bookmarkStart w:name="z304" w:id="298"/>
    <w:p>
      <w:pPr>
        <w:spacing w:after="0"/>
        <w:ind w:left="0"/>
        <w:jc w:val="both"/>
      </w:pPr>
      <w:r>
        <w:rPr>
          <w:rFonts w:ascii="Times New Roman"/>
          <w:b w:val="false"/>
          <w:i w:val="false"/>
          <w:color w:val="000000"/>
          <w:sz w:val="28"/>
        </w:rPr>
        <w:t>
      Тазарту құрылысжайлары:</w:t>
      </w:r>
    </w:p>
    <w:bookmarkEnd w:id="298"/>
    <w:bookmarkStart w:name="z305" w:id="299"/>
    <w:p>
      <w:pPr>
        <w:spacing w:after="0"/>
        <w:ind w:left="0"/>
        <w:jc w:val="both"/>
      </w:pPr>
      <w:r>
        <w:rPr>
          <w:rFonts w:ascii="Times New Roman"/>
          <w:b w:val="false"/>
          <w:i w:val="false"/>
          <w:color w:val="000000"/>
          <w:sz w:val="28"/>
        </w:rPr>
        <w:t>
      "Аэрация" станциясы: қуаты — тәулігіне 232 мың м</w:t>
      </w:r>
      <w:r>
        <w:rPr>
          <w:rFonts w:ascii="Times New Roman"/>
          <w:b w:val="false"/>
          <w:i w:val="false"/>
          <w:color w:val="000000"/>
          <w:vertAlign w:val="superscript"/>
        </w:rPr>
        <w:t>3</w:t>
      </w:r>
      <w:r>
        <w:rPr>
          <w:rFonts w:ascii="Times New Roman"/>
          <w:b w:val="false"/>
          <w:i w:val="false"/>
          <w:color w:val="000000"/>
          <w:sz w:val="28"/>
        </w:rPr>
        <w:t>, 1982 жылы іске қосылды, нақты ағыны — тәулігіне 95-160 мың м</w:t>
      </w:r>
      <w:r>
        <w:rPr>
          <w:rFonts w:ascii="Times New Roman"/>
          <w:b w:val="false"/>
          <w:i w:val="false"/>
          <w:color w:val="000000"/>
          <w:vertAlign w:val="superscript"/>
        </w:rPr>
        <w:t>3</w:t>
      </w:r>
      <w:r>
        <w:rPr>
          <w:rFonts w:ascii="Times New Roman"/>
          <w:b w:val="false"/>
          <w:i w:val="false"/>
          <w:color w:val="000000"/>
          <w:sz w:val="28"/>
        </w:rPr>
        <w:t>, тозуы — 85 %-дан астам;</w:t>
      </w:r>
    </w:p>
    <w:bookmarkEnd w:id="299"/>
    <w:bookmarkStart w:name="z306" w:id="300"/>
    <w:p>
      <w:pPr>
        <w:spacing w:after="0"/>
        <w:ind w:left="0"/>
        <w:jc w:val="both"/>
      </w:pPr>
      <w:r>
        <w:rPr>
          <w:rFonts w:ascii="Times New Roman"/>
          <w:b w:val="false"/>
          <w:i w:val="false"/>
          <w:color w:val="000000"/>
          <w:sz w:val="28"/>
        </w:rPr>
        <w:t>
      Саран қаласының КТҚ ("Капиталстрой" ЖШС): қуаты — тәулігіне 22 мың м</w:t>
      </w:r>
      <w:r>
        <w:rPr>
          <w:rFonts w:ascii="Times New Roman"/>
          <w:b w:val="false"/>
          <w:i w:val="false"/>
          <w:color w:val="000000"/>
          <w:vertAlign w:val="superscript"/>
        </w:rPr>
        <w:t>3</w:t>
      </w:r>
      <w:r>
        <w:rPr>
          <w:rFonts w:ascii="Times New Roman"/>
          <w:b w:val="false"/>
          <w:i w:val="false"/>
          <w:color w:val="000000"/>
          <w:sz w:val="28"/>
        </w:rPr>
        <w:t>, нақты ағыны — тәулігіне 8-12 мың м</w:t>
      </w:r>
      <w:r>
        <w:rPr>
          <w:rFonts w:ascii="Times New Roman"/>
          <w:b w:val="false"/>
          <w:i w:val="false"/>
          <w:color w:val="000000"/>
          <w:vertAlign w:val="superscript"/>
        </w:rPr>
        <w:t>3</w:t>
      </w:r>
      <w:r>
        <w:rPr>
          <w:rFonts w:ascii="Times New Roman"/>
          <w:b w:val="false"/>
          <w:i w:val="false"/>
          <w:color w:val="000000"/>
          <w:sz w:val="28"/>
        </w:rPr>
        <w:t>, тозуы — 80 %-дан астам.</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орташа тәуліктік, тәулігіне мың м3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КТҚ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Бөкейхан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"Майқұдық" КТҚ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Бөкейхан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"Пришахтинск" КТҚ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"Аэрация станциясы" КТҚ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176 есептік квартал</w:t>
            </w:r>
          </w:p>
        </w:tc>
      </w:tr>
    </w:tbl>
    <w:bookmarkStart w:name="z307" w:id="301"/>
    <w:p>
      <w:pPr>
        <w:spacing w:after="0"/>
        <w:ind w:left="0"/>
        <w:jc w:val="left"/>
      </w:pPr>
      <w:r>
        <w:rPr>
          <w:rFonts w:ascii="Times New Roman"/>
          <w:b/>
          <w:i w:val="false"/>
          <w:color w:val="000000"/>
        </w:rPr>
        <w:t xml:space="preserve"> Жобалық ұсыныстар</w:t>
      </w:r>
    </w:p>
    <w:bookmarkEnd w:id="301"/>
    <w:bookmarkStart w:name="z308" w:id="302"/>
    <w:p>
      <w:pPr>
        <w:spacing w:after="0"/>
        <w:ind w:left="0"/>
        <w:jc w:val="both"/>
      </w:pPr>
      <w:r>
        <w:rPr>
          <w:rFonts w:ascii="Times New Roman"/>
          <w:b w:val="false"/>
          <w:i w:val="false"/>
          <w:color w:val="000000"/>
          <w:sz w:val="28"/>
        </w:rPr>
        <w:t>
      Осы жобалық шешімдер арқылы Пришахтинск, Майқұдық орталық ауданында және Сұрыптауда жергілікті тазарту құрылыстарын салу ұсынылады. Болашақта су бұру схемасын оқшаулау бағыты қазіргі құрылыс салынған жерлердің қамтылмаған аудандарына да, перспективалы құрылыс аудандарына да сақталады. Қазіргі құрылыс салынған жерлерде бұл Федоровск су қоймасының ауданы және Майқұдықтың оңтүстік аудандары.</w:t>
      </w:r>
    </w:p>
    <w:bookmarkEnd w:id="302"/>
    <w:bookmarkStart w:name="z309" w:id="303"/>
    <w:p>
      <w:pPr>
        <w:spacing w:after="0"/>
        <w:ind w:left="0"/>
        <w:jc w:val="both"/>
      </w:pPr>
      <w:r>
        <w:rPr>
          <w:rFonts w:ascii="Times New Roman"/>
          <w:b w:val="false"/>
          <w:i w:val="false"/>
          <w:color w:val="000000"/>
          <w:sz w:val="28"/>
        </w:rPr>
        <w:t>
      Бас жоспарда "Аэрация" станциясының алаңындағы құрылысжайларды реконструкциялау және жаңаларын салу тазарту жүйесін кешенді жаңғыртудың бірінші кезеңінің басымдығы ретінде айқындалған; жұмыстар кредиттік келісімге қол қою сатысында тұр. Сонымен қатар Пришахтинск, Майқұдық және Сұрыптаудағы жергілікті модульдік КТҚ бұл стратегияны органикалы түрде толықтырады, өйткені:</w:t>
      </w:r>
    </w:p>
    <w:bookmarkEnd w:id="303"/>
    <w:bookmarkStart w:name="z310" w:id="304"/>
    <w:p>
      <w:pPr>
        <w:spacing w:after="0"/>
        <w:ind w:left="0"/>
        <w:jc w:val="both"/>
      </w:pPr>
      <w:r>
        <w:rPr>
          <w:rFonts w:ascii="Times New Roman"/>
          <w:b w:val="false"/>
          <w:i w:val="false"/>
          <w:color w:val="000000"/>
          <w:sz w:val="28"/>
        </w:rPr>
        <w:t>
      олар орталық станцияның жүктемесін азайтады және түйінді буындарды қайталау арқылы жүйенің істен шығуға төзімділігін арттырады;</w:t>
      </w:r>
    </w:p>
    <w:bookmarkEnd w:id="304"/>
    <w:bookmarkStart w:name="z311" w:id="305"/>
    <w:p>
      <w:pPr>
        <w:spacing w:after="0"/>
        <w:ind w:left="0"/>
        <w:jc w:val="both"/>
      </w:pPr>
      <w:r>
        <w:rPr>
          <w:rFonts w:ascii="Times New Roman"/>
          <w:b w:val="false"/>
          <w:i w:val="false"/>
          <w:color w:val="000000"/>
          <w:sz w:val="28"/>
        </w:rPr>
        <w:t>
      олар магистральдық желілердің ұзындығын қысқартуға және қала шегінде күрделі жер қазу жұмыстарынан аулақ болуға мүмкіндік береді;</w:t>
      </w:r>
    </w:p>
    <w:bookmarkEnd w:id="305"/>
    <w:bookmarkStart w:name="z312" w:id="306"/>
    <w:p>
      <w:pPr>
        <w:spacing w:after="0"/>
        <w:ind w:left="0"/>
        <w:jc w:val="both"/>
      </w:pPr>
      <w:r>
        <w:rPr>
          <w:rFonts w:ascii="Times New Roman"/>
          <w:b w:val="false"/>
          <w:i w:val="false"/>
          <w:color w:val="000000"/>
          <w:sz w:val="28"/>
        </w:rPr>
        <w:t>
      тазартылған суды қайта пайдалануға мүмкіндік жасайды (жасыл аймақтарды суару, көшелерді жуу, субұрқақтарды толтыру, технологиялық қажеттіліктер), бұл тұщы суды тұтынуды 15-20 %-ға және тұрғындарға тарифтік жүктемені азайтады;</w:t>
      </w:r>
    </w:p>
    <w:bookmarkEnd w:id="306"/>
    <w:bookmarkStart w:name="z313" w:id="307"/>
    <w:p>
      <w:pPr>
        <w:spacing w:after="0"/>
        <w:ind w:left="0"/>
        <w:jc w:val="both"/>
      </w:pPr>
      <w:r>
        <w:rPr>
          <w:rFonts w:ascii="Times New Roman"/>
          <w:b w:val="false"/>
          <w:i w:val="false"/>
          <w:color w:val="000000"/>
          <w:sz w:val="28"/>
        </w:rPr>
        <w:t>
      көлік шығындарын азайту, желілердегі тегеуріннің шығынын азайту және қалпына келтірілген суды коммерциялық сату арқылы өтеледі.</w:t>
      </w:r>
    </w:p>
    <w:bookmarkEnd w:id="307"/>
    <w:bookmarkStart w:name="z314" w:id="308"/>
    <w:p>
      <w:pPr>
        <w:spacing w:after="0"/>
        <w:ind w:left="0"/>
        <w:jc w:val="both"/>
      </w:pPr>
      <w:r>
        <w:rPr>
          <w:rFonts w:ascii="Times New Roman"/>
          <w:b w:val="false"/>
          <w:i w:val="false"/>
          <w:color w:val="000000"/>
          <w:sz w:val="28"/>
        </w:rPr>
        <w:t>
      Қаланың 2030 жылға дейінгі демографиялық және аумақтық өсуі тазарту құрылысжайларына түсетін жүктеменің 20-25 %-ға артуына әкеледі. Орталық станцияны жаңғырту бірінші кезеңнің базалық сұраныстарын ғана қамтиды, сондықтан ықшамаудандарға уақтылы қызмет көрсету үшін жергілікті КТҚ қосымша қуаты қажет.</w:t>
      </w:r>
    </w:p>
    <w:bookmarkEnd w:id="308"/>
    <w:bookmarkStart w:name="z315" w:id="309"/>
    <w:p>
      <w:pPr>
        <w:spacing w:after="0"/>
        <w:ind w:left="0"/>
        <w:jc w:val="both"/>
      </w:pPr>
      <w:r>
        <w:rPr>
          <w:rFonts w:ascii="Times New Roman"/>
          <w:b w:val="false"/>
          <w:i w:val="false"/>
          <w:color w:val="000000"/>
          <w:sz w:val="28"/>
        </w:rPr>
        <w:t>
      Шаруашылық-тұрмыстық және өндірістік сарқын (қалалық кәрізге төгуге рұқсат етілген) аудандық су жинау құбырлары мен коллекторлар желісімен аудандық тазарту құрылысжайларына бөлінеді.</w:t>
      </w:r>
    </w:p>
    <w:bookmarkEnd w:id="309"/>
    <w:bookmarkStart w:name="z316" w:id="310"/>
    <w:p>
      <w:pPr>
        <w:spacing w:after="0"/>
        <w:ind w:left="0"/>
        <w:jc w:val="both"/>
      </w:pPr>
      <w:r>
        <w:rPr>
          <w:rFonts w:ascii="Times New Roman"/>
          <w:b w:val="false"/>
          <w:i w:val="false"/>
          <w:color w:val="000000"/>
          <w:sz w:val="28"/>
        </w:rPr>
        <w:t>
      Сенімді және орнықты су бұру мақсатында Бас жоспарда тәуелсіз жергілікті схемалары бар кәріздің 2 бассейнінен 4-еуіне өту көзделеді:</w:t>
      </w:r>
    </w:p>
    <w:bookmarkEnd w:id="310"/>
    <w:bookmarkStart w:name="z317" w:id="311"/>
    <w:p>
      <w:pPr>
        <w:spacing w:after="0"/>
        <w:ind w:left="0"/>
        <w:jc w:val="both"/>
      </w:pPr>
      <w:r>
        <w:rPr>
          <w:rFonts w:ascii="Times New Roman"/>
          <w:b w:val="false"/>
          <w:i w:val="false"/>
          <w:color w:val="000000"/>
          <w:sz w:val="28"/>
        </w:rPr>
        <w:t>
      I бассейн: Жаңа қала, Михайловка, Федоровка, Оңтүстік-Шығыс – "Орбита" КСС, КСС-7 және бас КСС арқылы "Аэрация" станциясына. Жоспарлы қуаты – тәулігіне 129,45 мың м</w:t>
      </w:r>
      <w:r>
        <w:rPr>
          <w:rFonts w:ascii="Times New Roman"/>
          <w:b w:val="false"/>
          <w:i w:val="false"/>
          <w:color w:val="000000"/>
          <w:vertAlign w:val="superscript"/>
        </w:rPr>
        <w:t>3</w:t>
      </w:r>
      <w:r>
        <w:rPr>
          <w:rFonts w:ascii="Times New Roman"/>
          <w:b w:val="false"/>
          <w:i w:val="false"/>
          <w:color w:val="000000"/>
          <w:sz w:val="28"/>
        </w:rPr>
        <w:t>.</w:t>
      </w:r>
    </w:p>
    <w:bookmarkEnd w:id="311"/>
    <w:bookmarkStart w:name="z318" w:id="312"/>
    <w:p>
      <w:pPr>
        <w:spacing w:after="0"/>
        <w:ind w:left="0"/>
        <w:jc w:val="both"/>
      </w:pPr>
      <w:r>
        <w:rPr>
          <w:rFonts w:ascii="Times New Roman"/>
          <w:b w:val="false"/>
          <w:i w:val="false"/>
          <w:color w:val="000000"/>
          <w:sz w:val="28"/>
        </w:rPr>
        <w:t>
      II бассейн: Пришахтинск, Шахтинск қанаты, Өзен – жобаланатын "Пришахтинск" КТҚ-2.</w:t>
      </w:r>
    </w:p>
    <w:bookmarkEnd w:id="312"/>
    <w:bookmarkStart w:name="z319" w:id="313"/>
    <w:p>
      <w:pPr>
        <w:spacing w:after="0"/>
        <w:ind w:left="0"/>
        <w:jc w:val="both"/>
      </w:pPr>
      <w:r>
        <w:rPr>
          <w:rFonts w:ascii="Times New Roman"/>
          <w:b w:val="false"/>
          <w:i w:val="false"/>
          <w:color w:val="000000"/>
          <w:sz w:val="28"/>
        </w:rPr>
        <w:t>
      Қуаты — тәулігіне 18,4 мың м</w:t>
      </w:r>
      <w:r>
        <w:rPr>
          <w:rFonts w:ascii="Times New Roman"/>
          <w:b w:val="false"/>
          <w:i w:val="false"/>
          <w:color w:val="000000"/>
          <w:vertAlign w:val="superscript"/>
        </w:rPr>
        <w:t>3</w:t>
      </w:r>
      <w:r>
        <w:rPr>
          <w:rFonts w:ascii="Times New Roman"/>
          <w:b w:val="false"/>
          <w:i w:val="false"/>
          <w:color w:val="000000"/>
          <w:sz w:val="28"/>
        </w:rPr>
        <w:t>.</w:t>
      </w:r>
    </w:p>
    <w:bookmarkEnd w:id="313"/>
    <w:bookmarkStart w:name="z320" w:id="314"/>
    <w:p>
      <w:pPr>
        <w:spacing w:after="0"/>
        <w:ind w:left="0"/>
        <w:jc w:val="both"/>
      </w:pPr>
      <w:r>
        <w:rPr>
          <w:rFonts w:ascii="Times New Roman"/>
          <w:b w:val="false"/>
          <w:i w:val="false"/>
          <w:color w:val="000000"/>
          <w:sz w:val="28"/>
        </w:rPr>
        <w:t>
      III бассейн: Сұрыптау, Компанейск – "Сұрыптау" КТҚ-4. Қуаты —тәулігіне 9 м³.</w:t>
      </w:r>
    </w:p>
    <w:bookmarkEnd w:id="314"/>
    <w:bookmarkStart w:name="z321" w:id="315"/>
    <w:p>
      <w:pPr>
        <w:spacing w:after="0"/>
        <w:ind w:left="0"/>
        <w:jc w:val="both"/>
      </w:pPr>
      <w:r>
        <w:rPr>
          <w:rFonts w:ascii="Times New Roman"/>
          <w:b w:val="false"/>
          <w:i w:val="false"/>
          <w:color w:val="000000"/>
          <w:sz w:val="28"/>
        </w:rPr>
        <w:t>
      IV бассейн: Майқұдық — "Майқұдық" КТҚ-3-ке. Қуаты – тәулігіне 36 мың м</w:t>
      </w:r>
      <w:r>
        <w:rPr>
          <w:rFonts w:ascii="Times New Roman"/>
          <w:b w:val="false"/>
          <w:i w:val="false"/>
          <w:color w:val="000000"/>
          <w:vertAlign w:val="superscript"/>
        </w:rPr>
        <w:t>3</w:t>
      </w:r>
      <w:r>
        <w:rPr>
          <w:rFonts w:ascii="Times New Roman"/>
          <w:b w:val="false"/>
          <w:i w:val="false"/>
          <w:color w:val="000000"/>
          <w:sz w:val="28"/>
        </w:rPr>
        <w:t>.</w:t>
      </w:r>
    </w:p>
    <w:bookmarkEnd w:id="315"/>
    <w:bookmarkStart w:name="z322" w:id="316"/>
    <w:p>
      <w:pPr>
        <w:spacing w:after="0"/>
        <w:ind w:left="0"/>
        <w:jc w:val="both"/>
      </w:pPr>
      <w:r>
        <w:rPr>
          <w:rFonts w:ascii="Times New Roman"/>
          <w:b w:val="false"/>
          <w:i w:val="false"/>
          <w:color w:val="000000"/>
          <w:sz w:val="28"/>
        </w:rPr>
        <w:t>
      Құрылыстың 1-кезегінде 2030 жылы мыналар көзделеді:</w:t>
      </w:r>
    </w:p>
    <w:bookmarkEnd w:id="316"/>
    <w:bookmarkStart w:name="z323" w:id="317"/>
    <w:p>
      <w:pPr>
        <w:spacing w:after="0"/>
        <w:ind w:left="0"/>
        <w:jc w:val="both"/>
      </w:pPr>
      <w:r>
        <w:rPr>
          <w:rFonts w:ascii="Times New Roman"/>
          <w:b w:val="false"/>
          <w:i w:val="false"/>
          <w:color w:val="000000"/>
          <w:sz w:val="28"/>
        </w:rPr>
        <w:t>
      Өнімділігі тәулігіне 107,6 мың м</w:t>
      </w:r>
      <w:r>
        <w:rPr>
          <w:rFonts w:ascii="Times New Roman"/>
          <w:b w:val="false"/>
          <w:i w:val="false"/>
          <w:color w:val="000000"/>
          <w:vertAlign w:val="superscript"/>
        </w:rPr>
        <w:t>3</w:t>
      </w:r>
      <w:r>
        <w:rPr>
          <w:rFonts w:ascii="Times New Roman"/>
          <w:b w:val="false"/>
          <w:i w:val="false"/>
          <w:color w:val="000000"/>
          <w:sz w:val="28"/>
        </w:rPr>
        <w:t xml:space="preserve"> Аэрация станциясын реконструкциялау.</w:t>
      </w:r>
    </w:p>
    <w:bookmarkEnd w:id="317"/>
    <w:bookmarkStart w:name="z324" w:id="318"/>
    <w:p>
      <w:pPr>
        <w:spacing w:after="0"/>
        <w:ind w:left="0"/>
        <w:jc w:val="both"/>
      </w:pPr>
      <w:r>
        <w:rPr>
          <w:rFonts w:ascii="Times New Roman"/>
          <w:b w:val="false"/>
          <w:i w:val="false"/>
          <w:color w:val="000000"/>
          <w:sz w:val="28"/>
        </w:rPr>
        <w:t>
      Өнімділігі тәулігіне 15,18 мың м</w:t>
      </w:r>
      <w:r>
        <w:rPr>
          <w:rFonts w:ascii="Times New Roman"/>
          <w:b w:val="false"/>
          <w:i w:val="false"/>
          <w:color w:val="000000"/>
          <w:vertAlign w:val="superscript"/>
        </w:rPr>
        <w:t>3</w:t>
      </w:r>
      <w:r>
        <w:rPr>
          <w:rFonts w:ascii="Times New Roman"/>
          <w:b w:val="false"/>
          <w:i w:val="false"/>
          <w:color w:val="000000"/>
          <w:sz w:val="28"/>
        </w:rPr>
        <w:t xml:space="preserve"> "Пришахтинск" КТҚ-2 салу.</w:t>
      </w:r>
    </w:p>
    <w:bookmarkEnd w:id="318"/>
    <w:bookmarkStart w:name="z325" w:id="319"/>
    <w:p>
      <w:pPr>
        <w:spacing w:after="0"/>
        <w:ind w:left="0"/>
        <w:jc w:val="both"/>
      </w:pPr>
      <w:r>
        <w:rPr>
          <w:rFonts w:ascii="Times New Roman"/>
          <w:b w:val="false"/>
          <w:i w:val="false"/>
          <w:color w:val="000000"/>
          <w:sz w:val="28"/>
        </w:rPr>
        <w:t>
      Өнімділігі тәулігіне 39,74 мың м</w:t>
      </w:r>
      <w:r>
        <w:rPr>
          <w:rFonts w:ascii="Times New Roman"/>
          <w:b w:val="false"/>
          <w:i w:val="false"/>
          <w:color w:val="000000"/>
          <w:vertAlign w:val="superscript"/>
        </w:rPr>
        <w:t>3</w:t>
      </w:r>
      <w:r>
        <w:rPr>
          <w:rFonts w:ascii="Times New Roman"/>
          <w:b w:val="false"/>
          <w:i w:val="false"/>
          <w:color w:val="000000"/>
          <w:sz w:val="28"/>
        </w:rPr>
        <w:t xml:space="preserve"> КСС-2, 3, 4 салу.</w:t>
      </w:r>
    </w:p>
    <w:bookmarkEnd w:id="319"/>
    <w:bookmarkStart w:name="z326" w:id="320"/>
    <w:p>
      <w:pPr>
        <w:spacing w:after="0"/>
        <w:ind w:left="0"/>
        <w:jc w:val="both"/>
      </w:pPr>
      <w:r>
        <w:rPr>
          <w:rFonts w:ascii="Times New Roman"/>
          <w:b w:val="false"/>
          <w:i w:val="false"/>
          <w:color w:val="000000"/>
          <w:sz w:val="28"/>
        </w:rPr>
        <w:t>
      Өнімділігі тәулігіне 41,04 мың м</w:t>
      </w:r>
      <w:r>
        <w:rPr>
          <w:rFonts w:ascii="Times New Roman"/>
          <w:b w:val="false"/>
          <w:i w:val="false"/>
          <w:color w:val="000000"/>
          <w:vertAlign w:val="superscript"/>
        </w:rPr>
        <w:t>3</w:t>
      </w:r>
      <w:r>
        <w:rPr>
          <w:rFonts w:ascii="Times New Roman"/>
          <w:b w:val="false"/>
          <w:i w:val="false"/>
          <w:color w:val="000000"/>
          <w:sz w:val="28"/>
        </w:rPr>
        <w:t xml:space="preserve"> КСС-13 реконструкциялау.</w:t>
      </w:r>
    </w:p>
    <w:bookmarkEnd w:id="320"/>
    <w:bookmarkStart w:name="z327" w:id="321"/>
    <w:p>
      <w:pPr>
        <w:spacing w:after="0"/>
        <w:ind w:left="0"/>
        <w:jc w:val="both"/>
      </w:pPr>
      <w:r>
        <w:rPr>
          <w:rFonts w:ascii="Times New Roman"/>
          <w:b w:val="false"/>
          <w:i w:val="false"/>
          <w:color w:val="000000"/>
          <w:sz w:val="28"/>
        </w:rPr>
        <w:t>
      Өнімділігі тәулігіне 24,0 мың м</w:t>
      </w:r>
      <w:r>
        <w:rPr>
          <w:rFonts w:ascii="Times New Roman"/>
          <w:b w:val="false"/>
          <w:i w:val="false"/>
          <w:color w:val="000000"/>
          <w:vertAlign w:val="superscript"/>
        </w:rPr>
        <w:t>3</w:t>
      </w:r>
      <w:r>
        <w:rPr>
          <w:rFonts w:ascii="Times New Roman"/>
          <w:b w:val="false"/>
          <w:i w:val="false"/>
          <w:color w:val="000000"/>
          <w:sz w:val="28"/>
        </w:rPr>
        <w:t xml:space="preserve"> болатын "Панель-Центр" КСС салу.</w:t>
      </w:r>
    </w:p>
    <w:bookmarkEnd w:id="321"/>
    <w:bookmarkStart w:name="z328" w:id="322"/>
    <w:p>
      <w:pPr>
        <w:spacing w:after="0"/>
        <w:ind w:left="0"/>
        <w:jc w:val="both"/>
      </w:pPr>
      <w:r>
        <w:rPr>
          <w:rFonts w:ascii="Times New Roman"/>
          <w:b w:val="false"/>
          <w:i w:val="false"/>
          <w:color w:val="000000"/>
          <w:sz w:val="28"/>
        </w:rPr>
        <w:t>
      Перспективада өнімділігі тәулігіне 2,4 мың м</w:t>
      </w:r>
      <w:r>
        <w:rPr>
          <w:rFonts w:ascii="Times New Roman"/>
          <w:b w:val="false"/>
          <w:i w:val="false"/>
          <w:color w:val="000000"/>
          <w:vertAlign w:val="superscript"/>
        </w:rPr>
        <w:t>3</w:t>
      </w:r>
      <w:r>
        <w:rPr>
          <w:rFonts w:ascii="Times New Roman"/>
          <w:b w:val="false"/>
          <w:i w:val="false"/>
          <w:color w:val="000000"/>
          <w:sz w:val="28"/>
        </w:rPr>
        <w:t xml:space="preserve"> болатын төрт КСС салу.</w:t>
      </w:r>
    </w:p>
    <w:bookmarkEnd w:id="322"/>
    <w:bookmarkStart w:name="z329" w:id="323"/>
    <w:p>
      <w:pPr>
        <w:spacing w:after="0"/>
        <w:ind w:left="0"/>
        <w:jc w:val="both"/>
      </w:pPr>
      <w:r>
        <w:rPr>
          <w:rFonts w:ascii="Times New Roman"/>
          <w:b w:val="false"/>
          <w:i w:val="false"/>
          <w:color w:val="000000"/>
          <w:sz w:val="28"/>
        </w:rPr>
        <w:t>
      Ұзындығы тиісінше 168,0 және 5,0 км болатын өздігінен ағып кететін және тегеурінді кәріз желілерін салу.</w:t>
      </w:r>
    </w:p>
    <w:bookmarkEnd w:id="323"/>
    <w:bookmarkStart w:name="z330" w:id="324"/>
    <w:p>
      <w:pPr>
        <w:spacing w:after="0"/>
        <w:ind w:left="0"/>
        <w:jc w:val="both"/>
      </w:pPr>
      <w:r>
        <w:rPr>
          <w:rFonts w:ascii="Times New Roman"/>
          <w:b w:val="false"/>
          <w:i w:val="false"/>
          <w:color w:val="000000"/>
          <w:sz w:val="28"/>
        </w:rPr>
        <w:t>
      737 км кәріз желісінің тозған жерлерін кезең-кезеңімен реконструкциялау, 245 км.</w:t>
      </w:r>
    </w:p>
    <w:bookmarkEnd w:id="324"/>
    <w:bookmarkStart w:name="z331" w:id="325"/>
    <w:p>
      <w:pPr>
        <w:spacing w:after="0"/>
        <w:ind w:left="0"/>
        <w:jc w:val="both"/>
      </w:pPr>
      <w:r>
        <w:rPr>
          <w:rFonts w:ascii="Times New Roman"/>
          <w:b w:val="false"/>
          <w:i w:val="false"/>
          <w:color w:val="000000"/>
          <w:sz w:val="28"/>
        </w:rPr>
        <w:t>
      2040 жылға дейінгі есепті кезеңге мыналар көзделеді:</w:t>
      </w:r>
    </w:p>
    <w:bookmarkEnd w:id="325"/>
    <w:bookmarkStart w:name="z332" w:id="326"/>
    <w:p>
      <w:pPr>
        <w:spacing w:after="0"/>
        <w:ind w:left="0"/>
        <w:jc w:val="both"/>
      </w:pPr>
      <w:r>
        <w:rPr>
          <w:rFonts w:ascii="Times New Roman"/>
          <w:b w:val="false"/>
          <w:i w:val="false"/>
          <w:color w:val="000000"/>
          <w:sz w:val="28"/>
        </w:rPr>
        <w:t>
      Өнімділігі тәулігіне 36,14 мың м</w:t>
      </w:r>
      <w:r>
        <w:rPr>
          <w:rFonts w:ascii="Times New Roman"/>
          <w:b w:val="false"/>
          <w:i w:val="false"/>
          <w:color w:val="000000"/>
          <w:vertAlign w:val="superscript"/>
        </w:rPr>
        <w:t>3</w:t>
      </w:r>
      <w:r>
        <w:rPr>
          <w:rFonts w:ascii="Times New Roman"/>
          <w:b w:val="false"/>
          <w:i w:val="false"/>
          <w:color w:val="000000"/>
          <w:sz w:val="28"/>
        </w:rPr>
        <w:t xml:space="preserve"> "Майқұдық" КТҚ-3 салу.</w:t>
      </w:r>
    </w:p>
    <w:bookmarkEnd w:id="326"/>
    <w:bookmarkStart w:name="z333" w:id="327"/>
    <w:p>
      <w:pPr>
        <w:spacing w:after="0"/>
        <w:ind w:left="0"/>
        <w:jc w:val="both"/>
      </w:pPr>
      <w:r>
        <w:rPr>
          <w:rFonts w:ascii="Times New Roman"/>
          <w:b w:val="false"/>
          <w:i w:val="false"/>
          <w:color w:val="000000"/>
          <w:sz w:val="28"/>
        </w:rPr>
        <w:t>
      "Сұрыптау" КТҚ салу, өнімділігі тәулігіне 8,6 мың м</w:t>
      </w:r>
      <w:r>
        <w:rPr>
          <w:rFonts w:ascii="Times New Roman"/>
          <w:b w:val="false"/>
          <w:i w:val="false"/>
          <w:color w:val="000000"/>
          <w:vertAlign w:val="superscript"/>
        </w:rPr>
        <w:t>3</w:t>
      </w:r>
      <w:r>
        <w:rPr>
          <w:rFonts w:ascii="Times New Roman"/>
          <w:b w:val="false"/>
          <w:i w:val="false"/>
          <w:color w:val="000000"/>
          <w:sz w:val="28"/>
        </w:rPr>
        <w:t>.</w:t>
      </w:r>
    </w:p>
    <w:bookmarkEnd w:id="327"/>
    <w:bookmarkStart w:name="z334" w:id="328"/>
    <w:p>
      <w:pPr>
        <w:spacing w:after="0"/>
        <w:ind w:left="0"/>
        <w:jc w:val="both"/>
      </w:pPr>
      <w:r>
        <w:rPr>
          <w:rFonts w:ascii="Times New Roman"/>
          <w:b w:val="false"/>
          <w:i w:val="false"/>
          <w:color w:val="000000"/>
          <w:sz w:val="28"/>
        </w:rPr>
        <w:t>
      Өнімділігі тәулігіне 39,74 мың м</w:t>
      </w:r>
      <w:r>
        <w:rPr>
          <w:rFonts w:ascii="Times New Roman"/>
          <w:b w:val="false"/>
          <w:i w:val="false"/>
          <w:color w:val="000000"/>
          <w:vertAlign w:val="superscript"/>
        </w:rPr>
        <w:t>3</w:t>
      </w:r>
      <w:r>
        <w:rPr>
          <w:rFonts w:ascii="Times New Roman"/>
          <w:b w:val="false"/>
          <w:i w:val="false"/>
          <w:color w:val="000000"/>
          <w:sz w:val="28"/>
        </w:rPr>
        <w:t xml:space="preserve"> КСС-1 реконструкциялау.</w:t>
      </w:r>
    </w:p>
    <w:bookmarkEnd w:id="328"/>
    <w:bookmarkStart w:name="z335" w:id="329"/>
    <w:p>
      <w:pPr>
        <w:spacing w:after="0"/>
        <w:ind w:left="0"/>
        <w:jc w:val="both"/>
      </w:pPr>
      <w:r>
        <w:rPr>
          <w:rFonts w:ascii="Times New Roman"/>
          <w:b w:val="false"/>
          <w:i w:val="false"/>
          <w:color w:val="000000"/>
          <w:sz w:val="28"/>
        </w:rPr>
        <w:t>
      Өнімділігі тәулігіне 79,56 мың м</w:t>
      </w:r>
      <w:r>
        <w:rPr>
          <w:rFonts w:ascii="Times New Roman"/>
          <w:b w:val="false"/>
          <w:i w:val="false"/>
          <w:color w:val="000000"/>
          <w:vertAlign w:val="superscript"/>
        </w:rPr>
        <w:t>3</w:t>
      </w:r>
      <w:r>
        <w:rPr>
          <w:rFonts w:ascii="Times New Roman"/>
          <w:b w:val="false"/>
          <w:i w:val="false"/>
          <w:color w:val="000000"/>
          <w:sz w:val="28"/>
        </w:rPr>
        <w:t xml:space="preserve"> КСС-7 реконструкциялау.</w:t>
      </w:r>
    </w:p>
    <w:bookmarkEnd w:id="329"/>
    <w:bookmarkStart w:name="z336" w:id="330"/>
    <w:p>
      <w:pPr>
        <w:spacing w:after="0"/>
        <w:ind w:left="0"/>
        <w:jc w:val="both"/>
      </w:pPr>
      <w:r>
        <w:rPr>
          <w:rFonts w:ascii="Times New Roman"/>
          <w:b w:val="false"/>
          <w:i w:val="false"/>
          <w:color w:val="000000"/>
          <w:sz w:val="28"/>
        </w:rPr>
        <w:t>
      Өнімділігі тәулігіне 10,8 мың м</w:t>
      </w:r>
      <w:r>
        <w:rPr>
          <w:rFonts w:ascii="Times New Roman"/>
          <w:b w:val="false"/>
          <w:i w:val="false"/>
          <w:color w:val="000000"/>
          <w:vertAlign w:val="superscript"/>
        </w:rPr>
        <w:t>3</w:t>
      </w:r>
      <w:r>
        <w:rPr>
          <w:rFonts w:ascii="Times New Roman"/>
          <w:b w:val="false"/>
          <w:i w:val="false"/>
          <w:color w:val="000000"/>
          <w:sz w:val="28"/>
        </w:rPr>
        <w:t xml:space="preserve"> КСС-10 реконструкциялау.</w:t>
      </w:r>
    </w:p>
    <w:bookmarkEnd w:id="330"/>
    <w:bookmarkStart w:name="z337" w:id="331"/>
    <w:p>
      <w:pPr>
        <w:spacing w:after="0"/>
        <w:ind w:left="0"/>
        <w:jc w:val="both"/>
      </w:pPr>
      <w:r>
        <w:rPr>
          <w:rFonts w:ascii="Times New Roman"/>
          <w:b w:val="false"/>
          <w:i w:val="false"/>
          <w:color w:val="000000"/>
          <w:sz w:val="28"/>
        </w:rPr>
        <w:t>
      Өнімділігі тәулігіне 1,2 мың м</w:t>
      </w:r>
      <w:r>
        <w:rPr>
          <w:rFonts w:ascii="Times New Roman"/>
          <w:b w:val="false"/>
          <w:i w:val="false"/>
          <w:color w:val="000000"/>
          <w:vertAlign w:val="superscript"/>
        </w:rPr>
        <w:t>3</w:t>
      </w:r>
      <w:r>
        <w:rPr>
          <w:rFonts w:ascii="Times New Roman"/>
          <w:b w:val="false"/>
          <w:i w:val="false"/>
          <w:color w:val="000000"/>
          <w:sz w:val="28"/>
        </w:rPr>
        <w:t xml:space="preserve"> "Күзембаев" КСС реконструкциялау.</w:t>
      </w:r>
    </w:p>
    <w:bookmarkEnd w:id="331"/>
    <w:bookmarkStart w:name="z338" w:id="332"/>
    <w:p>
      <w:pPr>
        <w:spacing w:after="0"/>
        <w:ind w:left="0"/>
        <w:jc w:val="both"/>
      </w:pPr>
      <w:r>
        <w:rPr>
          <w:rFonts w:ascii="Times New Roman"/>
          <w:b w:val="false"/>
          <w:i w:val="false"/>
          <w:color w:val="000000"/>
          <w:sz w:val="28"/>
        </w:rPr>
        <w:t>
      Өнімділігі тәулігіне 3,1 мың м</w:t>
      </w:r>
      <w:r>
        <w:rPr>
          <w:rFonts w:ascii="Times New Roman"/>
          <w:b w:val="false"/>
          <w:i w:val="false"/>
          <w:color w:val="000000"/>
          <w:vertAlign w:val="superscript"/>
        </w:rPr>
        <w:t>3</w:t>
      </w:r>
      <w:r>
        <w:rPr>
          <w:rFonts w:ascii="Times New Roman"/>
          <w:b w:val="false"/>
          <w:i w:val="false"/>
          <w:color w:val="000000"/>
          <w:sz w:val="28"/>
        </w:rPr>
        <w:t xml:space="preserve"> "Орбита" КСС реконструкциялау.</w:t>
      </w:r>
    </w:p>
    <w:bookmarkEnd w:id="332"/>
    <w:bookmarkStart w:name="z339" w:id="333"/>
    <w:p>
      <w:pPr>
        <w:spacing w:after="0"/>
        <w:ind w:left="0"/>
        <w:jc w:val="both"/>
      </w:pPr>
      <w:r>
        <w:rPr>
          <w:rFonts w:ascii="Times New Roman"/>
          <w:b w:val="false"/>
          <w:i w:val="false"/>
          <w:color w:val="000000"/>
          <w:sz w:val="28"/>
        </w:rPr>
        <w:t>
      Перспективада өнімділігі тәулігіне 2,4 мың м</w:t>
      </w:r>
      <w:r>
        <w:rPr>
          <w:rFonts w:ascii="Times New Roman"/>
          <w:b w:val="false"/>
          <w:i w:val="false"/>
          <w:color w:val="000000"/>
          <w:vertAlign w:val="superscript"/>
        </w:rPr>
        <w:t>3</w:t>
      </w:r>
      <w:r>
        <w:rPr>
          <w:rFonts w:ascii="Times New Roman"/>
          <w:b w:val="false"/>
          <w:i w:val="false"/>
          <w:color w:val="000000"/>
          <w:sz w:val="28"/>
        </w:rPr>
        <w:t xml:space="preserve"> болатын төрт КСС салу.</w:t>
      </w:r>
    </w:p>
    <w:bookmarkEnd w:id="333"/>
    <w:bookmarkStart w:name="z340" w:id="334"/>
    <w:p>
      <w:pPr>
        <w:spacing w:after="0"/>
        <w:ind w:left="0"/>
        <w:jc w:val="both"/>
      </w:pPr>
      <w:r>
        <w:rPr>
          <w:rFonts w:ascii="Times New Roman"/>
          <w:b w:val="false"/>
          <w:i w:val="false"/>
          <w:color w:val="000000"/>
          <w:sz w:val="28"/>
        </w:rPr>
        <w:t>
      Ұзындығы тиісінше 15,20 және 14,0 км болатын өздігінен ағып кететін және тегеурінді кәріз желілерін салу.</w:t>
      </w:r>
    </w:p>
    <w:bookmarkEnd w:id="334"/>
    <w:bookmarkStart w:name="z341" w:id="335"/>
    <w:p>
      <w:pPr>
        <w:spacing w:after="0"/>
        <w:ind w:left="0"/>
        <w:jc w:val="both"/>
      </w:pPr>
      <w:r>
        <w:rPr>
          <w:rFonts w:ascii="Times New Roman"/>
          <w:b w:val="false"/>
          <w:i w:val="false"/>
          <w:color w:val="000000"/>
          <w:sz w:val="28"/>
        </w:rPr>
        <w:t xml:space="preserve">
      737 км кәріз желісінің тозған жерлерін кезең-кезеңімен реконструкциялау, 491,4 км. </w:t>
      </w:r>
    </w:p>
    <w:bookmarkEnd w:id="335"/>
    <w:bookmarkStart w:name="z342" w:id="336"/>
    <w:p>
      <w:pPr>
        <w:spacing w:after="0"/>
        <w:ind w:left="0"/>
        <w:jc w:val="both"/>
      </w:pPr>
      <w:r>
        <w:rPr>
          <w:rFonts w:ascii="Times New Roman"/>
          <w:b w:val="false"/>
          <w:i w:val="false"/>
          <w:color w:val="000000"/>
          <w:sz w:val="28"/>
        </w:rPr>
        <w:t>
      Бас жоспардың шешімдерін іске асыру және ресурс үнемдеуді, істен шығуға төзімділікті және экономикалық тиімділікті қамтамасыз ететін жергілікті модульдік КТҚ көмегімен тазартудың бөлінген сәулетінің орынды болуы үшін жобалаудың келесі кезеңінде "Қарағанды қаласының су бұру жүйелерін дамытудың 2040 жылға дейінгі схемасы" техникалық-экономикалық негіздемесін әзірлеу және бекіту қажет.</w:t>
      </w:r>
    </w:p>
    <w:bookmarkEnd w:id="336"/>
    <w:bookmarkStart w:name="z343" w:id="337"/>
    <w:p>
      <w:pPr>
        <w:spacing w:after="0"/>
        <w:ind w:left="0"/>
        <w:jc w:val="left"/>
      </w:pPr>
      <w:r>
        <w:rPr>
          <w:rFonts w:ascii="Times New Roman"/>
          <w:b/>
          <w:i w:val="false"/>
          <w:color w:val="000000"/>
        </w:rPr>
        <w:t xml:space="preserve"> 3-параграф. Электрмен жабдықтау</w:t>
      </w:r>
    </w:p>
    <w:bookmarkEnd w:id="337"/>
    <w:bookmarkStart w:name="z344" w:id="338"/>
    <w:p>
      <w:pPr>
        <w:spacing w:after="0"/>
        <w:ind w:left="0"/>
        <w:jc w:val="left"/>
      </w:pPr>
      <w:r>
        <w:rPr>
          <w:rFonts w:ascii="Times New Roman"/>
          <w:b/>
          <w:i w:val="false"/>
          <w:color w:val="000000"/>
        </w:rPr>
        <w:t xml:space="preserve"> Қазіргі жай-күйі</w:t>
      </w:r>
    </w:p>
    <w:bookmarkEnd w:id="338"/>
    <w:bookmarkStart w:name="z345" w:id="339"/>
    <w:p>
      <w:pPr>
        <w:spacing w:after="0"/>
        <w:ind w:left="0"/>
        <w:jc w:val="both"/>
      </w:pPr>
      <w:r>
        <w:rPr>
          <w:rFonts w:ascii="Times New Roman"/>
          <w:b w:val="false"/>
          <w:i w:val="false"/>
          <w:color w:val="000000"/>
          <w:sz w:val="28"/>
        </w:rPr>
        <w:t>
      Қарағанды қаласын орталықтандырылған электрмен жабдықтаудың негізгі көздері ҚарЖЭО-1 (белгіленген/қолда бар қуаты — 32/24 МВт) және ҚарЖЭО-3 (670/585 МВт) болып табылады. Сондай-ақ, электр жүктемелерін жабу Қазақстан БЭЖ-ден 220 және 110 кВ ӘЖ арқылы қамтамасыз етіледі, оның ішінде: металлургиялық – ҚарЖЭО-3 – ҚарМЖЭС-2, Саран – НТТС-1 кмК және т. б. бағыттар бар.</w:t>
      </w:r>
    </w:p>
    <w:bookmarkEnd w:id="339"/>
    <w:bookmarkStart w:name="z346" w:id="340"/>
    <w:p>
      <w:pPr>
        <w:spacing w:after="0"/>
        <w:ind w:left="0"/>
        <w:jc w:val="both"/>
      </w:pPr>
      <w:r>
        <w:rPr>
          <w:rFonts w:ascii="Times New Roman"/>
          <w:b w:val="false"/>
          <w:i w:val="false"/>
          <w:color w:val="000000"/>
          <w:sz w:val="28"/>
        </w:rPr>
        <w:t>
      Қуат беру желісі кернеуі 110 және 35 кВ айналмалы және радиалды ӘЖ түрінде ұсынылған, тарату желісі — 6 және 10 кВ ЭБЖ, 6 кВ басым. 110 кВ тірек қосалқы станциялары: Жаңа Жарық, Ботаникалық, Сантехникалық, Мелькомбинат, Жаңа қала және Қарағанды. Олар негізінен қаланың солтүстік-шығыс бөлігін қамтитын 110 кВ (қалалық сақина) екі тізбекті ҚарЖЭО-3-пен байланысты.</w:t>
      </w:r>
    </w:p>
    <w:bookmarkEnd w:id="340"/>
    <w:bookmarkStart w:name="z347" w:id="341"/>
    <w:p>
      <w:pPr>
        <w:spacing w:after="0"/>
        <w:ind w:left="0"/>
        <w:jc w:val="both"/>
      </w:pPr>
      <w:r>
        <w:rPr>
          <w:rFonts w:ascii="Times New Roman"/>
          <w:b w:val="false"/>
          <w:i w:val="false"/>
          <w:color w:val="000000"/>
          <w:sz w:val="28"/>
        </w:rPr>
        <w:t xml:space="preserve">
      </w:t>
      </w:r>
      <w:r>
        <w:rPr>
          <w:rFonts w:ascii="Times New Roman"/>
          <w:b/>
          <w:i w:val="false"/>
          <w:color w:val="000000"/>
          <w:sz w:val="28"/>
        </w:rPr>
        <w:t>Жобалық ұсыныстар</w:t>
      </w:r>
    </w:p>
    <w:bookmarkEnd w:id="341"/>
    <w:bookmarkStart w:name="z348" w:id="342"/>
    <w:p>
      <w:pPr>
        <w:spacing w:after="0"/>
        <w:ind w:left="0"/>
        <w:jc w:val="both"/>
      </w:pPr>
      <w:r>
        <w:rPr>
          <w:rFonts w:ascii="Times New Roman"/>
          <w:b w:val="false"/>
          <w:i w:val="false"/>
          <w:color w:val="000000"/>
          <w:sz w:val="28"/>
        </w:rPr>
        <w:t>
      Қала аумағын электрмен жабдықтаудың перспективалы схемасын әзірлеу кезінде электр жүктемелерін есептеу электр энергиясын коммуналдық-тұрмыстық мұқтаждыққа тұтыну, сыртқы жарықтандыруды және мәдени-тұрмыстық мекемелер мен өнеркәсіп орындарының электр энергиясын тұтынуы ескеріліп жүргізілді.</w:t>
      </w:r>
    </w:p>
    <w:bookmarkEnd w:id="342"/>
    <w:bookmarkStart w:name="z349" w:id="343"/>
    <w:p>
      <w:pPr>
        <w:spacing w:after="0"/>
        <w:ind w:left="0"/>
        <w:jc w:val="both"/>
      </w:pPr>
      <w:r>
        <w:rPr>
          <w:rFonts w:ascii="Times New Roman"/>
          <w:b w:val="false"/>
          <w:i w:val="false"/>
          <w:color w:val="000000"/>
          <w:sz w:val="28"/>
        </w:rPr>
        <w:t>
      Жобада сәулет-жоспарлау шешімдері, халық санының өсу болжамы және техникалық-экономикалық параметрлер ескерілді. Халықтың электр тұтынуы үйлерге қойылған плиталарға байланысты ҚР БК 3.01-101-2013 бойынша анықталды: қазіргі үйлерде – газ плиталары; жобаланған көп қабатты үйлерде – электр плиталары мен ауа баптағыштар.</w:t>
      </w:r>
    </w:p>
    <w:bookmarkEnd w:id="343"/>
    <w:bookmarkStart w:name="z350" w:id="344"/>
    <w:p>
      <w:pPr>
        <w:spacing w:after="0"/>
        <w:ind w:left="0"/>
        <w:jc w:val="both"/>
      </w:pPr>
      <w:r>
        <w:rPr>
          <w:rFonts w:ascii="Times New Roman"/>
          <w:b w:val="false"/>
          <w:i w:val="false"/>
          <w:color w:val="000000"/>
          <w:sz w:val="28"/>
        </w:rPr>
        <w:t>
      Өнеркәсіптік тұтынушылардың жүктемесі энергия үнемдеу технологияларының ендірілуі ескеріліп шамамен бағаланды. Есеп-қисаптар объектілерді жобалау кезеңдерінде нақтыланады.</w:t>
      </w:r>
    </w:p>
    <w:bookmarkEnd w:id="344"/>
    <w:bookmarkStart w:name="z351" w:id="345"/>
    <w:p>
      <w:pPr>
        <w:spacing w:after="0"/>
        <w:ind w:left="0"/>
        <w:jc w:val="both"/>
      </w:pPr>
      <w:r>
        <w:rPr>
          <w:rFonts w:ascii="Times New Roman"/>
          <w:b w:val="false"/>
          <w:i w:val="false"/>
          <w:color w:val="000000"/>
          <w:sz w:val="28"/>
        </w:rPr>
        <w:t>
      Коммуналдық-тұрмыстық сектордың жүктемесі құрылыс салынған алаңға барабар, шоғырланған тұтынушылар — халыққа қызмет көрсету орталықтарында.</w:t>
      </w:r>
    </w:p>
    <w:bookmarkEnd w:id="345"/>
    <w:bookmarkStart w:name="z352" w:id="346"/>
    <w:p>
      <w:pPr>
        <w:spacing w:after="0"/>
        <w:ind w:left="0"/>
        <w:jc w:val="both"/>
      </w:pPr>
      <w:r>
        <w:rPr>
          <w:rFonts w:ascii="Times New Roman"/>
          <w:b w:val="false"/>
          <w:i w:val="false"/>
          <w:color w:val="000000"/>
          <w:sz w:val="28"/>
        </w:rPr>
        <w:t>
      Қолданыстағы электрмен жабдықтау схемасы сақталады: негізгі көздер ҚарЖЭО-1 және ҚарЖЭО-3 болып қала береді. Қажет болған жағдайда — тапшылықты ҚР БЭЖ 220-110 кВ ӘЖ есебінен жабу.</w:t>
      </w:r>
    </w:p>
    <w:bookmarkEnd w:id="346"/>
    <w:bookmarkStart w:name="z353" w:id="347"/>
    <w:p>
      <w:pPr>
        <w:spacing w:after="0"/>
        <w:ind w:left="0"/>
        <w:jc w:val="both"/>
      </w:pPr>
      <w:r>
        <w:rPr>
          <w:rFonts w:ascii="Times New Roman"/>
          <w:b w:val="false"/>
          <w:i w:val="false"/>
          <w:color w:val="000000"/>
          <w:sz w:val="28"/>
        </w:rPr>
        <w:t>
      Жаңа аудандар үшін 10 және 0,4 кВ желілер бойынша энергияны бөлу мынадай түрде көзделген:</w:t>
      </w:r>
    </w:p>
    <w:bookmarkEnd w:id="347"/>
    <w:bookmarkStart w:name="z354" w:id="348"/>
    <w:p>
      <w:pPr>
        <w:spacing w:after="0"/>
        <w:ind w:left="0"/>
        <w:jc w:val="both"/>
      </w:pPr>
      <w:r>
        <w:rPr>
          <w:rFonts w:ascii="Times New Roman"/>
          <w:b w:val="false"/>
          <w:i w:val="false"/>
          <w:color w:val="000000"/>
          <w:sz w:val="28"/>
        </w:rPr>
        <w:t>
      10 кВ ТП салу;</w:t>
      </w:r>
    </w:p>
    <w:bookmarkEnd w:id="348"/>
    <w:bookmarkStart w:name="z355" w:id="349"/>
    <w:p>
      <w:pPr>
        <w:spacing w:after="0"/>
        <w:ind w:left="0"/>
        <w:jc w:val="both"/>
      </w:pPr>
      <w:r>
        <w:rPr>
          <w:rFonts w:ascii="Times New Roman"/>
          <w:b w:val="false"/>
          <w:i w:val="false"/>
          <w:color w:val="000000"/>
          <w:sz w:val="28"/>
        </w:rPr>
        <w:t>
      10/0,4 кВ трансформаторлық қосалқы станциялар салу;</w:t>
      </w:r>
    </w:p>
    <w:bookmarkEnd w:id="349"/>
    <w:bookmarkStart w:name="z356" w:id="350"/>
    <w:p>
      <w:pPr>
        <w:spacing w:after="0"/>
        <w:ind w:left="0"/>
        <w:jc w:val="both"/>
      </w:pPr>
      <w:r>
        <w:rPr>
          <w:rFonts w:ascii="Times New Roman"/>
          <w:b w:val="false"/>
          <w:i w:val="false"/>
          <w:color w:val="000000"/>
          <w:sz w:val="28"/>
        </w:rPr>
        <w:t>
      10/0,4 кВ желілері мен сыртқы жарықтандыру желілерін салу.</w:t>
      </w:r>
    </w:p>
    <w:bookmarkEnd w:id="350"/>
    <w:bookmarkStart w:name="z357" w:id="351"/>
    <w:p>
      <w:pPr>
        <w:spacing w:after="0"/>
        <w:ind w:left="0"/>
        <w:jc w:val="both"/>
      </w:pPr>
      <w:r>
        <w:rPr>
          <w:rFonts w:ascii="Times New Roman"/>
          <w:b w:val="false"/>
          <w:i w:val="false"/>
          <w:color w:val="000000"/>
          <w:sz w:val="28"/>
        </w:rPr>
        <w:t>
      110 кВ жаңа ҚС салу жоспарлануда:</w:t>
      </w:r>
    </w:p>
    <w:bookmarkEnd w:id="351"/>
    <w:bookmarkStart w:name="z358" w:id="352"/>
    <w:p>
      <w:pPr>
        <w:spacing w:after="0"/>
        <w:ind w:left="0"/>
        <w:jc w:val="both"/>
      </w:pPr>
      <w:r>
        <w:rPr>
          <w:rFonts w:ascii="Times New Roman"/>
          <w:b w:val="false"/>
          <w:i w:val="false"/>
          <w:color w:val="000000"/>
          <w:sz w:val="28"/>
        </w:rPr>
        <w:t>
      "Озерная-110", "Болашақ", "Күнгей" ("Қарағанды Жарық" ЖШС);</w:t>
      </w:r>
    </w:p>
    <w:bookmarkEnd w:id="352"/>
    <w:bookmarkStart w:name="z359" w:id="353"/>
    <w:p>
      <w:pPr>
        <w:spacing w:after="0"/>
        <w:ind w:left="0"/>
        <w:jc w:val="both"/>
      </w:pPr>
      <w:r>
        <w:rPr>
          <w:rFonts w:ascii="Times New Roman"/>
          <w:b w:val="false"/>
          <w:i w:val="false"/>
          <w:color w:val="000000"/>
          <w:sz w:val="28"/>
        </w:rPr>
        <w:t>
      "Пруды", "Карат" ат клубының оңтүстігіндегі ҚС ("Қарағандыэнерго саласы" ЖШС).</w:t>
      </w:r>
    </w:p>
    <w:bookmarkEnd w:id="353"/>
    <w:bookmarkStart w:name="z360" w:id="354"/>
    <w:p>
      <w:pPr>
        <w:spacing w:after="0"/>
        <w:ind w:left="0"/>
        <w:jc w:val="both"/>
      </w:pPr>
      <w:r>
        <w:rPr>
          <w:rFonts w:ascii="Times New Roman"/>
          <w:b w:val="false"/>
          <w:i w:val="false"/>
          <w:color w:val="000000"/>
          <w:sz w:val="28"/>
        </w:rPr>
        <w:t>
      ҚС жүктеме орталығында жобаланады, қосылу — 110 кВ кабельдік ЭБЖ арқылы жүзеге асырылады. "Әуежай" ҚС жүктемесін азайту үшін "Қарабас" ҚС 35 кВ ӘЖ-мен қосылу жоспарлануда.</w:t>
      </w:r>
    </w:p>
    <w:bookmarkEnd w:id="354"/>
    <w:bookmarkStart w:name="z361" w:id="355"/>
    <w:p>
      <w:pPr>
        <w:spacing w:after="0"/>
        <w:ind w:left="0"/>
        <w:jc w:val="both"/>
      </w:pPr>
      <w:r>
        <w:rPr>
          <w:rFonts w:ascii="Times New Roman"/>
          <w:b w:val="false"/>
          <w:i w:val="false"/>
          <w:color w:val="000000"/>
          <w:sz w:val="28"/>
        </w:rPr>
        <w:t>
      Жобаны іске асыру барысында:</w:t>
      </w:r>
    </w:p>
    <w:bookmarkEnd w:id="355"/>
    <w:bookmarkStart w:name="z362" w:id="356"/>
    <w:p>
      <w:pPr>
        <w:spacing w:after="0"/>
        <w:ind w:left="0"/>
        <w:jc w:val="both"/>
      </w:pPr>
      <w:r>
        <w:rPr>
          <w:rFonts w:ascii="Times New Roman"/>
          <w:b w:val="false"/>
          <w:i w:val="false"/>
          <w:color w:val="000000"/>
          <w:sz w:val="28"/>
        </w:rPr>
        <w:t>
      10 және 0,4 кВ желілерін кезең-кезеңімен реконструкциялау;</w:t>
      </w:r>
    </w:p>
    <w:bookmarkEnd w:id="356"/>
    <w:bookmarkStart w:name="z363" w:id="357"/>
    <w:p>
      <w:pPr>
        <w:spacing w:after="0"/>
        <w:ind w:left="0"/>
        <w:jc w:val="both"/>
      </w:pPr>
      <w:r>
        <w:rPr>
          <w:rFonts w:ascii="Times New Roman"/>
          <w:b w:val="false"/>
          <w:i w:val="false"/>
          <w:color w:val="000000"/>
          <w:sz w:val="28"/>
        </w:rPr>
        <w:t>
      ескірген жабдықты ауыстыру;</w:t>
      </w:r>
    </w:p>
    <w:bookmarkEnd w:id="357"/>
    <w:bookmarkStart w:name="z364" w:id="358"/>
    <w:p>
      <w:pPr>
        <w:spacing w:after="0"/>
        <w:ind w:left="0"/>
        <w:jc w:val="both"/>
      </w:pPr>
      <w:r>
        <w:rPr>
          <w:rFonts w:ascii="Times New Roman"/>
          <w:b w:val="false"/>
          <w:i w:val="false"/>
          <w:color w:val="000000"/>
          <w:sz w:val="28"/>
        </w:rPr>
        <w:t>
      энергия үнемдеу шешімдерін енгізу көзделеді.</w:t>
      </w:r>
    </w:p>
    <w:bookmarkEnd w:id="358"/>
    <w:bookmarkStart w:name="z365" w:id="359"/>
    <w:p>
      <w:pPr>
        <w:spacing w:after="0"/>
        <w:ind w:left="0"/>
        <w:jc w:val="left"/>
      </w:pPr>
      <w:r>
        <w:rPr>
          <w:rFonts w:ascii="Times New Roman"/>
          <w:b/>
          <w:i w:val="false"/>
          <w:color w:val="000000"/>
        </w:rPr>
        <w:t xml:space="preserve"> Қарағанды қаласының жалпы жиынтық электр жүктемесі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тұтыну, жылына млн кВт. 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жүктемелерінің ең көбі, мың 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жүктеме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жүктеме: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335,12</w:t>
            </w:r>
          </w:p>
        </w:tc>
      </w:tr>
    </w:tbl>
    <w:bookmarkStart w:name="z366" w:id="360"/>
    <w:p>
      <w:pPr>
        <w:spacing w:after="0"/>
        <w:ind w:left="0"/>
        <w:jc w:val="left"/>
      </w:pPr>
      <w:r>
        <w:rPr>
          <w:rFonts w:ascii="Times New Roman"/>
          <w:b/>
          <w:i w:val="false"/>
          <w:color w:val="000000"/>
        </w:rPr>
        <w:t xml:space="preserve"> 4-параграф. Жылумен жабдықтау</w:t>
      </w:r>
    </w:p>
    <w:bookmarkEnd w:id="360"/>
    <w:bookmarkStart w:name="z367" w:id="361"/>
    <w:p>
      <w:pPr>
        <w:spacing w:after="0"/>
        <w:ind w:left="0"/>
        <w:jc w:val="left"/>
      </w:pPr>
      <w:r>
        <w:rPr>
          <w:rFonts w:ascii="Times New Roman"/>
          <w:b/>
          <w:i w:val="false"/>
          <w:color w:val="000000"/>
        </w:rPr>
        <w:t xml:space="preserve"> Қазіргі жай-күйі</w:t>
      </w:r>
    </w:p>
    <w:bookmarkEnd w:id="361"/>
    <w:bookmarkStart w:name="z368" w:id="362"/>
    <w:p>
      <w:pPr>
        <w:spacing w:after="0"/>
        <w:ind w:left="0"/>
        <w:jc w:val="both"/>
      </w:pPr>
      <w:r>
        <w:rPr>
          <w:rFonts w:ascii="Times New Roman"/>
          <w:b w:val="false"/>
          <w:i w:val="false"/>
          <w:color w:val="000000"/>
          <w:sz w:val="28"/>
        </w:rPr>
        <w:t>
      Қарағанды қаласын жылумен жабдықтау электр және жылу энергиясын аралас өндіру ұйымдастырылған Қарағанды ЖЭО-1 және Қарағанды ЖЭО-3 екі жылу көзінен жүзеге асырылады.</w:t>
      </w:r>
    </w:p>
    <w:bookmarkEnd w:id="362"/>
    <w:bookmarkStart w:name="z369" w:id="363"/>
    <w:p>
      <w:pPr>
        <w:spacing w:after="0"/>
        <w:ind w:left="0"/>
        <w:jc w:val="both"/>
      </w:pPr>
      <w:r>
        <w:rPr>
          <w:rFonts w:ascii="Times New Roman"/>
          <w:b w:val="false"/>
          <w:i w:val="false"/>
          <w:color w:val="000000"/>
          <w:sz w:val="28"/>
        </w:rPr>
        <w:t>
      Жылу жеткізгішті ЖЭО-1 мен ЖЭО-3-тен тасымалдау барлық тұтынушылар тәуелді схема бойынша қосылатын екі құбырлы су жылу желілері бойынша жүргізіледі.</w:t>
      </w:r>
    </w:p>
    <w:bookmarkEnd w:id="363"/>
    <w:bookmarkStart w:name="z370" w:id="364"/>
    <w:p>
      <w:pPr>
        <w:spacing w:after="0"/>
        <w:ind w:left="0"/>
        <w:jc w:val="both"/>
      </w:pPr>
      <w:r>
        <w:rPr>
          <w:rFonts w:ascii="Times New Roman"/>
          <w:b w:val="false"/>
          <w:i w:val="false"/>
          <w:color w:val="000000"/>
          <w:sz w:val="28"/>
        </w:rPr>
        <w:t>
      Қазіргі уақытта ЖЭО-1 белгіленген және қолда бар электр қуаты 24 МВт құрайды. ЖЭО-1 белгіленген жылу қуаты 392 Гкал, сыртқы тұтынушыларға жылу энергиясын жіберу бойынша ЖЭО-1 қолда бар жылу қуаты – 236,7 Гкал/сағ (2024 жылға) құрайды.</w:t>
      </w:r>
    </w:p>
    <w:bookmarkEnd w:id="364"/>
    <w:bookmarkStart w:name="z371" w:id="365"/>
    <w:p>
      <w:pPr>
        <w:spacing w:after="0"/>
        <w:ind w:left="0"/>
        <w:jc w:val="both"/>
      </w:pPr>
      <w:r>
        <w:rPr>
          <w:rFonts w:ascii="Times New Roman"/>
          <w:b w:val="false"/>
          <w:i w:val="false"/>
          <w:color w:val="000000"/>
          <w:sz w:val="28"/>
        </w:rPr>
        <w:t>
      ЖЭО-1 аймағын ыстық сумен жабдықтаудың жылу жүктемесін қамтамасыз ету (ашық схема бойынша) ЖЭО-3-тен жүзеге асырылады. Жазғы кезеңде ЖЭО-1 жұмыс істемейді.</w:t>
      </w:r>
    </w:p>
    <w:bookmarkEnd w:id="365"/>
    <w:bookmarkStart w:name="z372" w:id="366"/>
    <w:p>
      <w:pPr>
        <w:spacing w:after="0"/>
        <w:ind w:left="0"/>
        <w:jc w:val="both"/>
      </w:pPr>
      <w:r>
        <w:rPr>
          <w:rFonts w:ascii="Times New Roman"/>
          <w:b w:val="false"/>
          <w:i w:val="false"/>
          <w:color w:val="000000"/>
          <w:sz w:val="28"/>
        </w:rPr>
        <w:t>
      Қарағанды ЖЭО-3 Қарағанды қаласының өнеркәсіп орындары мен тұрғын үй-коммуналдық секторын жылумен қамтамасыз ету үшін негізгі жылу көзі болып табылады. Бұл өңірлік маңызы бар станция, 1977 жылы пайдалануға берілген.</w:t>
      </w:r>
    </w:p>
    <w:bookmarkEnd w:id="366"/>
    <w:bookmarkStart w:name="z373" w:id="367"/>
    <w:p>
      <w:pPr>
        <w:spacing w:after="0"/>
        <w:ind w:left="0"/>
        <w:jc w:val="both"/>
      </w:pPr>
      <w:r>
        <w:rPr>
          <w:rFonts w:ascii="Times New Roman"/>
          <w:b w:val="false"/>
          <w:i w:val="false"/>
          <w:color w:val="000000"/>
          <w:sz w:val="28"/>
        </w:rPr>
        <w:t>
      Электр қуаты (2024 жылға):</w:t>
      </w:r>
    </w:p>
    <w:bookmarkEnd w:id="367"/>
    <w:bookmarkStart w:name="z374" w:id="368"/>
    <w:p>
      <w:pPr>
        <w:spacing w:after="0"/>
        <w:ind w:left="0"/>
        <w:jc w:val="both"/>
      </w:pPr>
      <w:r>
        <w:rPr>
          <w:rFonts w:ascii="Times New Roman"/>
          <w:b w:val="false"/>
          <w:i w:val="false"/>
          <w:color w:val="000000"/>
          <w:sz w:val="28"/>
        </w:rPr>
        <w:t>
      белгіленген – 670 МВт;</w:t>
      </w:r>
    </w:p>
    <w:bookmarkEnd w:id="368"/>
    <w:bookmarkStart w:name="z375" w:id="369"/>
    <w:p>
      <w:pPr>
        <w:spacing w:after="0"/>
        <w:ind w:left="0"/>
        <w:jc w:val="both"/>
      </w:pPr>
      <w:r>
        <w:rPr>
          <w:rFonts w:ascii="Times New Roman"/>
          <w:b w:val="false"/>
          <w:i w:val="false"/>
          <w:color w:val="000000"/>
          <w:sz w:val="28"/>
        </w:rPr>
        <w:t>
      қазіргі – 538,5 МВт.</w:t>
      </w:r>
    </w:p>
    <w:bookmarkEnd w:id="369"/>
    <w:bookmarkStart w:name="z376" w:id="370"/>
    <w:p>
      <w:pPr>
        <w:spacing w:after="0"/>
        <w:ind w:left="0"/>
        <w:jc w:val="both"/>
      </w:pPr>
      <w:r>
        <w:rPr>
          <w:rFonts w:ascii="Times New Roman"/>
          <w:b w:val="false"/>
          <w:i w:val="false"/>
          <w:color w:val="000000"/>
          <w:sz w:val="28"/>
        </w:rPr>
        <w:t>
      Жылу қуаты (2024 жылға):</w:t>
      </w:r>
    </w:p>
    <w:bookmarkEnd w:id="370"/>
    <w:bookmarkStart w:name="z377" w:id="371"/>
    <w:p>
      <w:pPr>
        <w:spacing w:after="0"/>
        <w:ind w:left="0"/>
        <w:jc w:val="both"/>
      </w:pPr>
      <w:r>
        <w:rPr>
          <w:rFonts w:ascii="Times New Roman"/>
          <w:b w:val="false"/>
          <w:i w:val="false"/>
          <w:color w:val="000000"/>
          <w:sz w:val="28"/>
        </w:rPr>
        <w:t>
      белгіленген – 1432 Гкал/сағ;</w:t>
      </w:r>
    </w:p>
    <w:bookmarkEnd w:id="371"/>
    <w:bookmarkStart w:name="z378" w:id="372"/>
    <w:p>
      <w:pPr>
        <w:spacing w:after="0"/>
        <w:ind w:left="0"/>
        <w:jc w:val="both"/>
      </w:pPr>
      <w:r>
        <w:rPr>
          <w:rFonts w:ascii="Times New Roman"/>
          <w:b w:val="false"/>
          <w:i w:val="false"/>
          <w:color w:val="000000"/>
          <w:sz w:val="28"/>
        </w:rPr>
        <w:t>
      қазіргі – 1102 Гкал/сағ.</w:t>
      </w:r>
    </w:p>
    <w:bookmarkEnd w:id="372"/>
    <w:bookmarkStart w:name="z379" w:id="373"/>
    <w:p>
      <w:pPr>
        <w:spacing w:after="0"/>
        <w:ind w:left="0"/>
        <w:jc w:val="both"/>
      </w:pPr>
      <w:r>
        <w:rPr>
          <w:rFonts w:ascii="Times New Roman"/>
          <w:b w:val="false"/>
          <w:i w:val="false"/>
          <w:color w:val="000000"/>
          <w:sz w:val="28"/>
        </w:rPr>
        <w:t>
      Жылу қуатын беру Dу 1200 және Dу 1000 мм екі жылу магистралі бойынша жүргізіледі.</w:t>
      </w:r>
    </w:p>
    <w:bookmarkEnd w:id="373"/>
    <w:bookmarkStart w:name="z380" w:id="374"/>
    <w:p>
      <w:pPr>
        <w:spacing w:after="0"/>
        <w:ind w:left="0"/>
        <w:jc w:val="both"/>
      </w:pPr>
      <w:r>
        <w:rPr>
          <w:rFonts w:ascii="Times New Roman"/>
          <w:b w:val="false"/>
          <w:i w:val="false"/>
          <w:color w:val="000000"/>
          <w:sz w:val="28"/>
        </w:rPr>
        <w:t>
      Жобалық ұсыныстар</w:t>
      </w:r>
    </w:p>
    <w:bookmarkEnd w:id="374"/>
    <w:bookmarkStart w:name="z381" w:id="375"/>
    <w:p>
      <w:pPr>
        <w:spacing w:after="0"/>
        <w:ind w:left="0"/>
        <w:jc w:val="both"/>
      </w:pPr>
      <w:r>
        <w:rPr>
          <w:rFonts w:ascii="Times New Roman"/>
          <w:b w:val="false"/>
          <w:i w:val="false"/>
          <w:color w:val="000000"/>
          <w:sz w:val="28"/>
        </w:rPr>
        <w:t xml:space="preserve">
      2040 жылға дейінгі Бас жоспарда "Қарағанды Энергоцентр" ЖШС ЖЭО-3 алаңында жылу өнімділігі кемінде 200 Гкал/сағ болатын қатты отынмен су жылыту қазандығын салу көзделеді. </w:t>
      </w:r>
    </w:p>
    <w:bookmarkEnd w:id="375"/>
    <w:bookmarkStart w:name="z382" w:id="376"/>
    <w:p>
      <w:pPr>
        <w:spacing w:after="0"/>
        <w:ind w:left="0"/>
        <w:jc w:val="both"/>
      </w:pPr>
      <w:r>
        <w:rPr>
          <w:rFonts w:ascii="Times New Roman"/>
          <w:b w:val="false"/>
          <w:i w:val="false"/>
          <w:color w:val="000000"/>
          <w:sz w:val="28"/>
        </w:rPr>
        <w:t>
      Бұл шешімнің орындылығы 2040 жылға арналған техникалық-экономикалық есеп-қисаптарға, оның ішінде станцияның перспективада кеңейтілетінін ескере отырып, № 9 станцияның қазандық агрегаты мен Қытайда жасалған № 7 станцияның турбоагрегатына байланысты.</w:t>
      </w:r>
    </w:p>
    <w:bookmarkEnd w:id="376"/>
    <w:bookmarkStart w:name="z383" w:id="377"/>
    <w:p>
      <w:pPr>
        <w:spacing w:after="0"/>
        <w:ind w:left="0"/>
        <w:jc w:val="both"/>
      </w:pPr>
      <w:r>
        <w:rPr>
          <w:rFonts w:ascii="Times New Roman"/>
          <w:b w:val="false"/>
          <w:i w:val="false"/>
          <w:color w:val="000000"/>
          <w:sz w:val="28"/>
        </w:rPr>
        <w:t>
      Қарағанды қаласының жылумен жабдықтау жүйесін дамытуды табысты іске асыру үшін 2040 жылға дейінгі перспективада Қарағанды қаласының жылу көздері мен жылу желілерін жобалау, салу, кеңейту және жаңғырту жөніндегі жұмыстарды уақтылы қаржыландыру үшін шаралар қабылдау қажет.</w:t>
      </w:r>
    </w:p>
    <w:bookmarkEnd w:id="377"/>
    <w:bookmarkStart w:name="z384" w:id="378"/>
    <w:p>
      <w:pPr>
        <w:spacing w:after="0"/>
        <w:ind w:left="0"/>
        <w:jc w:val="left"/>
      </w:pPr>
      <w:r>
        <w:rPr>
          <w:rFonts w:ascii="Times New Roman"/>
          <w:b/>
          <w:i w:val="false"/>
          <w:color w:val="000000"/>
        </w:rPr>
        <w:t xml:space="preserve"> Қарағанды қаласының жылу жүктемелерін қамтамасыз ету</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жылға арналған есептік жылу жүктемесі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Ысырапты ескергенде ыстық судағы есептік жылу жүктемесі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ЖЭО-3 кеңейту, ВК-200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ЖДО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қазандықтар + өнеркәсіптік қазандықтар + АСО+АСТ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675,17</w:t>
            </w:r>
          </w:p>
        </w:tc>
      </w:tr>
    </w:tbl>
    <w:bookmarkStart w:name="z385" w:id="379"/>
    <w:p>
      <w:pPr>
        <w:spacing w:after="0"/>
        <w:ind w:left="0"/>
        <w:jc w:val="left"/>
      </w:pPr>
      <w:r>
        <w:rPr>
          <w:rFonts w:ascii="Times New Roman"/>
          <w:b/>
          <w:i w:val="false"/>
          <w:color w:val="000000"/>
        </w:rPr>
        <w:t xml:space="preserve"> 5-параграф. Газбен жабдықтау</w:t>
      </w:r>
    </w:p>
    <w:bookmarkEnd w:id="379"/>
    <w:bookmarkStart w:name="z386" w:id="380"/>
    <w:p>
      <w:pPr>
        <w:spacing w:after="0"/>
        <w:ind w:left="0"/>
        <w:jc w:val="left"/>
      </w:pPr>
      <w:r>
        <w:rPr>
          <w:rFonts w:ascii="Times New Roman"/>
          <w:b/>
          <w:i w:val="false"/>
          <w:color w:val="000000"/>
        </w:rPr>
        <w:t xml:space="preserve"> Қазіргі жай-күйі</w:t>
      </w:r>
    </w:p>
    <w:bookmarkEnd w:id="380"/>
    <w:bookmarkStart w:name="z387" w:id="381"/>
    <w:p>
      <w:pPr>
        <w:spacing w:after="0"/>
        <w:ind w:left="0"/>
        <w:jc w:val="both"/>
      </w:pPr>
      <w:r>
        <w:rPr>
          <w:rFonts w:ascii="Times New Roman"/>
          <w:b w:val="false"/>
          <w:i w:val="false"/>
          <w:color w:val="000000"/>
          <w:sz w:val="28"/>
        </w:rPr>
        <w:t xml:space="preserve">
      Қарағанды қаласында газбен жабдықтауды "AlemGaz" ЖШС жеке компаниясы жүзеге асырады, қалалық орталықтандырылған газ тарату желілері, баллондық газды сатуға арналған газ станциялары соған тиесілі. Қалалық тұрғын үйдің сұйытылған газбен қамтамасыз етілуі 20,7 %-ды құрады. </w:t>
      </w:r>
    </w:p>
    <w:bookmarkEnd w:id="381"/>
    <w:bookmarkStart w:name="z388" w:id="382"/>
    <w:p>
      <w:pPr>
        <w:spacing w:after="0"/>
        <w:ind w:left="0"/>
        <w:jc w:val="both"/>
      </w:pPr>
      <w:r>
        <w:rPr>
          <w:rFonts w:ascii="Times New Roman"/>
          <w:b w:val="false"/>
          <w:i w:val="false"/>
          <w:color w:val="000000"/>
          <w:sz w:val="28"/>
        </w:rPr>
        <w:t>
      Қарағанды қаласында газ шаруашылығының мынадай объектілері бар:</w:t>
      </w:r>
    </w:p>
    <w:bookmarkEnd w:id="382"/>
    <w:bookmarkStart w:name="z389" w:id="383"/>
    <w:p>
      <w:pPr>
        <w:spacing w:after="0"/>
        <w:ind w:left="0"/>
        <w:jc w:val="both"/>
      </w:pPr>
      <w:r>
        <w:rPr>
          <w:rFonts w:ascii="Times New Roman"/>
          <w:b w:val="false"/>
          <w:i w:val="false"/>
          <w:color w:val="000000"/>
          <w:sz w:val="28"/>
        </w:rPr>
        <w:t>
      "Білім" ЖШС, тұрмыстық баллондарға газ толтыру станциясы – Батыс өнеркәсіптік аймағы;</w:t>
      </w:r>
    </w:p>
    <w:bookmarkEnd w:id="383"/>
    <w:bookmarkStart w:name="z390" w:id="384"/>
    <w:p>
      <w:pPr>
        <w:spacing w:after="0"/>
        <w:ind w:left="0"/>
        <w:jc w:val="both"/>
      </w:pPr>
      <w:r>
        <w:rPr>
          <w:rFonts w:ascii="Times New Roman"/>
          <w:b w:val="false"/>
          <w:i w:val="false"/>
          <w:color w:val="000000"/>
          <w:sz w:val="28"/>
        </w:rPr>
        <w:t>
      "Қарағандагазпром" ГШБ" ЖШС, газ толтыру станциясы – Батыс өнеркәсіптік аймағы, 167 есептік орам, 1-учаске;</w:t>
      </w:r>
    </w:p>
    <w:bookmarkEnd w:id="384"/>
    <w:bookmarkStart w:name="z391" w:id="385"/>
    <w:p>
      <w:pPr>
        <w:spacing w:after="0"/>
        <w:ind w:left="0"/>
        <w:jc w:val="both"/>
      </w:pPr>
      <w:r>
        <w:rPr>
          <w:rFonts w:ascii="Times New Roman"/>
          <w:b w:val="false"/>
          <w:i w:val="false"/>
          <w:color w:val="000000"/>
          <w:sz w:val="28"/>
        </w:rPr>
        <w:t>
      "Kazakhstan oil shelf corporation" ЖШС, газ толтыру станциясы – Батыс өнеркәсіптік аймағы, Защитная көшесі, 125;</w:t>
      </w:r>
    </w:p>
    <w:bookmarkEnd w:id="385"/>
    <w:bookmarkStart w:name="z392" w:id="386"/>
    <w:p>
      <w:pPr>
        <w:spacing w:after="0"/>
        <w:ind w:left="0"/>
        <w:jc w:val="both"/>
      </w:pPr>
      <w:r>
        <w:rPr>
          <w:rFonts w:ascii="Times New Roman"/>
          <w:b w:val="false"/>
          <w:i w:val="false"/>
          <w:color w:val="000000"/>
          <w:sz w:val="28"/>
        </w:rPr>
        <w:t>
      "Kazakhstan Oil Shelf Corporation" ЖШС, аудандық газ шаруашылығы қызметінің ғимараты – 14-ші ықшамаудан, 23/1;</w:t>
      </w:r>
    </w:p>
    <w:bookmarkEnd w:id="386"/>
    <w:bookmarkStart w:name="z393" w:id="387"/>
    <w:p>
      <w:pPr>
        <w:spacing w:after="0"/>
        <w:ind w:left="0"/>
        <w:jc w:val="both"/>
      </w:pPr>
      <w:r>
        <w:rPr>
          <w:rFonts w:ascii="Times New Roman"/>
          <w:b w:val="false"/>
          <w:i w:val="false"/>
          <w:color w:val="000000"/>
          <w:sz w:val="28"/>
        </w:rPr>
        <w:t>
      "Kazakhstan oil shelf corporation" ЖШС, газ шаруашылығы басқармасы – Батыс өнеркәсіптік аймағы, Защитная көшесі, 125;</w:t>
      </w:r>
    </w:p>
    <w:bookmarkEnd w:id="387"/>
    <w:bookmarkStart w:name="z394" w:id="388"/>
    <w:p>
      <w:pPr>
        <w:spacing w:after="0"/>
        <w:ind w:left="0"/>
        <w:jc w:val="both"/>
      </w:pPr>
      <w:r>
        <w:rPr>
          <w:rFonts w:ascii="Times New Roman"/>
          <w:b w:val="false"/>
          <w:i w:val="false"/>
          <w:color w:val="000000"/>
          <w:sz w:val="28"/>
        </w:rPr>
        <w:t>
      Қазіргі уақытта Қарағанды қаласында табиғи газ беру "Сары Арқа" МГ-ден "Қарағанды" АГТС-1 арқылы жүзеге асырылады, өнімділігі сағатына 110 мың м</w:t>
      </w:r>
      <w:r>
        <w:rPr>
          <w:rFonts w:ascii="Times New Roman"/>
          <w:b w:val="false"/>
          <w:i w:val="false"/>
          <w:color w:val="000000"/>
          <w:vertAlign w:val="superscript"/>
        </w:rPr>
        <w:t>3</w:t>
      </w:r>
      <w:r>
        <w:rPr>
          <w:rFonts w:ascii="Times New Roman"/>
          <w:b w:val="false"/>
          <w:i w:val="false"/>
          <w:color w:val="000000"/>
          <w:sz w:val="28"/>
        </w:rPr>
        <w:t>.</w:t>
      </w:r>
    </w:p>
    <w:bookmarkEnd w:id="388"/>
    <w:bookmarkStart w:name="z395" w:id="389"/>
    <w:p>
      <w:pPr>
        <w:spacing w:after="0"/>
        <w:ind w:left="0"/>
        <w:jc w:val="both"/>
      </w:pPr>
      <w:r>
        <w:rPr>
          <w:rFonts w:ascii="Times New Roman"/>
          <w:b w:val="false"/>
          <w:i w:val="false"/>
          <w:color w:val="000000"/>
          <w:sz w:val="28"/>
        </w:rPr>
        <w:t>
      Газды пайдаланудың негізгі бағыты – орталықтандырылған жылумен жабдықталмаған және автономды жылыту жүйелерімен жарақтандырылған меншікжайлы құрылыс үшін шаруашылық-тұрмыстық және гигиеналық қажеттілік үшін жылыту, ыстық су беру және үй құрылысы үшін де, биіктігі 11 қабатқа дейінгі МЖЗ (ҚР БК 3.02-101-2012 "Көппәтерлі тұрғын ғимараттар" 4.7.3.4-тармақтар) үшін де тамақ дайындауға арналған. 11 қабаттан жоғары тұрғын үйлерде еденде тұратын тұрмыстық электр плиталары орнатылады.</w:t>
      </w:r>
    </w:p>
    <w:bookmarkEnd w:id="389"/>
    <w:bookmarkStart w:name="z396" w:id="390"/>
    <w:p>
      <w:pPr>
        <w:spacing w:after="0"/>
        <w:ind w:left="0"/>
        <w:jc w:val="both"/>
      </w:pPr>
      <w:r>
        <w:rPr>
          <w:rFonts w:ascii="Times New Roman"/>
          <w:b w:val="false"/>
          <w:i w:val="false"/>
          <w:color w:val="000000"/>
          <w:sz w:val="28"/>
        </w:rPr>
        <w:t xml:space="preserve">
      </w:t>
      </w:r>
      <w:r>
        <w:rPr>
          <w:rFonts w:ascii="Times New Roman"/>
          <w:b/>
          <w:i w:val="false"/>
          <w:color w:val="000000"/>
          <w:sz w:val="28"/>
        </w:rPr>
        <w:t>Жобалық ұсыныстар</w:t>
      </w:r>
    </w:p>
    <w:bookmarkEnd w:id="390"/>
    <w:bookmarkStart w:name="z397" w:id="391"/>
    <w:p>
      <w:pPr>
        <w:spacing w:after="0"/>
        <w:ind w:left="0"/>
        <w:jc w:val="both"/>
      </w:pPr>
      <w:r>
        <w:rPr>
          <w:rFonts w:ascii="Times New Roman"/>
          <w:b w:val="false"/>
          <w:i w:val="false"/>
          <w:color w:val="000000"/>
          <w:sz w:val="28"/>
        </w:rPr>
        <w:t xml:space="preserve">
      Бұл жобада халықты 100 % қамти отырып, қаланы табиғи газбен жабдықтау көзделеді. Жоба бұрын газдандырылмаған аудандарды газбен жабдықтаудың толық орталықтандырылған жүйесін ұсынады. </w:t>
      </w:r>
    </w:p>
    <w:bookmarkEnd w:id="391"/>
    <w:bookmarkStart w:name="z398" w:id="392"/>
    <w:p>
      <w:pPr>
        <w:spacing w:after="0"/>
        <w:ind w:left="0"/>
        <w:jc w:val="both"/>
      </w:pPr>
      <w:r>
        <w:rPr>
          <w:rFonts w:ascii="Times New Roman"/>
          <w:b w:val="false"/>
          <w:i w:val="false"/>
          <w:color w:val="000000"/>
          <w:sz w:val="28"/>
        </w:rPr>
        <w:t>
      Осы жобада көзделіп отырған тұрғын үй-азаматтық және коммуналдық-тұрмыстық мақсаттағы объектілердің құрылысына, халық санының, демек, жылу тұтыну деңгейінің ұлғаюына байланысты газ тұтыну көлемі де ұлғаяды.</w:t>
      </w:r>
    </w:p>
    <w:bookmarkEnd w:id="392"/>
    <w:bookmarkStart w:name="z399" w:id="393"/>
    <w:p>
      <w:pPr>
        <w:spacing w:after="0"/>
        <w:ind w:left="0"/>
        <w:jc w:val="both"/>
      </w:pPr>
      <w:r>
        <w:rPr>
          <w:rFonts w:ascii="Times New Roman"/>
          <w:b w:val="false"/>
          <w:i w:val="false"/>
          <w:color w:val="000000"/>
          <w:sz w:val="28"/>
        </w:rPr>
        <w:t>
      ҚР ЕЖ 3.01-101-2013 "Қала құрылысы. Қалалық және ауылдық елді мекендерді жоспарлау және салу" 16-кестесінде келтірілген халқы газ пайдаланатын тұрғын аудандардағы газдың есептік шығындарын анықтау үшін газдың ең жоғары-сағаттық шығындарын қабылдау қажет.</w:t>
      </w:r>
    </w:p>
    <w:bookmarkEnd w:id="393"/>
    <w:bookmarkStart w:name="z400" w:id="394"/>
    <w:p>
      <w:pPr>
        <w:spacing w:after="0"/>
        <w:ind w:left="0"/>
        <w:jc w:val="both"/>
      </w:pPr>
      <w:r>
        <w:rPr>
          <w:rFonts w:ascii="Times New Roman"/>
          <w:b w:val="false"/>
          <w:i w:val="false"/>
          <w:color w:val="000000"/>
          <w:sz w:val="28"/>
        </w:rPr>
        <w:t>
      Есеп-қисап үшін табиғи газдың мынадай негізгі сипаттамалары қабылданды: Q</w:t>
      </w:r>
      <w:r>
        <w:rPr>
          <w:rFonts w:ascii="Times New Roman"/>
          <w:b w:val="false"/>
          <w:i w:val="false"/>
          <w:color w:val="000000"/>
          <w:vertAlign w:val="superscript"/>
        </w:rPr>
        <w:t>H</w:t>
      </w:r>
      <w:r>
        <w:rPr>
          <w:rFonts w:ascii="Times New Roman"/>
          <w:b w:val="false"/>
          <w:i w:val="false"/>
          <w:color w:val="000000"/>
          <w:vertAlign w:val="subscript"/>
        </w:rPr>
        <w:t>p</w:t>
      </w:r>
      <w:r>
        <w:rPr>
          <w:rFonts w:ascii="Times New Roman"/>
          <w:b w:val="false"/>
          <w:i w:val="false"/>
          <w:color w:val="000000"/>
          <w:sz w:val="28"/>
        </w:rPr>
        <w:t>=34 МДж/м</w:t>
      </w:r>
      <w:r>
        <w:rPr>
          <w:rFonts w:ascii="Times New Roman"/>
          <w:b w:val="false"/>
          <w:i w:val="false"/>
          <w:color w:val="000000"/>
          <w:vertAlign w:val="superscript"/>
        </w:rPr>
        <w:t>3</w:t>
      </w:r>
      <w:r>
        <w:rPr>
          <w:rFonts w:ascii="Times New Roman"/>
          <w:b w:val="false"/>
          <w:i w:val="false"/>
          <w:color w:val="000000"/>
          <w:sz w:val="28"/>
        </w:rPr>
        <w:t xml:space="preserve"> (8000 ккал/м</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=0,78 кг/м</w:t>
      </w:r>
      <w:r>
        <w:rPr>
          <w:rFonts w:ascii="Times New Roman"/>
          <w:b w:val="false"/>
          <w:i w:val="false"/>
          <w:color w:val="000000"/>
          <w:vertAlign w:val="superscript"/>
        </w:rPr>
        <w:t>3</w:t>
      </w:r>
      <w:r>
        <w:rPr>
          <w:rFonts w:ascii="Times New Roman"/>
          <w:b w:val="false"/>
          <w:i w:val="false"/>
          <w:color w:val="000000"/>
          <w:sz w:val="28"/>
        </w:rPr>
        <w:t>.</w:t>
      </w:r>
    </w:p>
    <w:bookmarkEnd w:id="394"/>
    <w:bookmarkStart w:name="z401" w:id="395"/>
    <w:p>
      <w:pPr>
        <w:spacing w:after="0"/>
        <w:ind w:left="0"/>
        <w:jc w:val="both"/>
      </w:pPr>
      <w:r>
        <w:rPr>
          <w:rFonts w:ascii="Times New Roman"/>
          <w:b w:val="false"/>
          <w:i w:val="false"/>
          <w:color w:val="000000"/>
          <w:sz w:val="28"/>
        </w:rPr>
        <w:t>
      Тұрғын үйлерде бір адамға шаққанда табиғи газ тұтынудың ірілендірілген нормалары мына мөлшерде қабылданды:</w:t>
      </w:r>
    </w:p>
    <w:bookmarkEnd w:id="395"/>
    <w:bookmarkStart w:name="z402" w:id="396"/>
    <w:p>
      <w:pPr>
        <w:spacing w:after="0"/>
        <w:ind w:left="0"/>
        <w:jc w:val="both"/>
      </w:pPr>
      <w:r>
        <w:rPr>
          <w:rFonts w:ascii="Times New Roman"/>
          <w:b w:val="false"/>
          <w:i w:val="false"/>
          <w:color w:val="000000"/>
          <w:sz w:val="28"/>
        </w:rPr>
        <w:t>
      орталықтан жылытылатын және ыстық су орталықтан берілетін, биіктігі 9 қабат көп қабатты үйлер – сағатына 0,04 м</w:t>
      </w:r>
      <w:r>
        <w:rPr>
          <w:rFonts w:ascii="Times New Roman"/>
          <w:b w:val="false"/>
          <w:i w:val="false"/>
          <w:color w:val="000000"/>
          <w:vertAlign w:val="superscript"/>
        </w:rPr>
        <w:t>3</w:t>
      </w:r>
      <w:r>
        <w:rPr>
          <w:rFonts w:ascii="Times New Roman"/>
          <w:b w:val="false"/>
          <w:i w:val="false"/>
          <w:color w:val="000000"/>
          <w:sz w:val="28"/>
        </w:rPr>
        <w:t xml:space="preserve"> / адам; </w:t>
      </w:r>
    </w:p>
    <w:bookmarkEnd w:id="396"/>
    <w:bookmarkStart w:name="z403" w:id="397"/>
    <w:p>
      <w:pPr>
        <w:spacing w:after="0"/>
        <w:ind w:left="0"/>
        <w:jc w:val="both"/>
      </w:pPr>
      <w:r>
        <w:rPr>
          <w:rFonts w:ascii="Times New Roman"/>
          <w:b w:val="false"/>
          <w:i w:val="false"/>
          <w:color w:val="000000"/>
          <w:sz w:val="28"/>
        </w:rPr>
        <w:t>
      өздерінің жылыту және ыстық сумен жабдықтау көздері бар аз қабатты (коттедж) үйлер – сағатына 0,62 м</w:t>
      </w:r>
      <w:r>
        <w:rPr>
          <w:rFonts w:ascii="Times New Roman"/>
          <w:b w:val="false"/>
          <w:i w:val="false"/>
          <w:color w:val="000000"/>
          <w:vertAlign w:val="superscript"/>
        </w:rPr>
        <w:t>3</w:t>
      </w:r>
      <w:r>
        <w:rPr>
          <w:rFonts w:ascii="Times New Roman"/>
          <w:b w:val="false"/>
          <w:i w:val="false"/>
          <w:color w:val="000000"/>
          <w:sz w:val="28"/>
        </w:rPr>
        <w:t>/адам.</w:t>
      </w:r>
    </w:p>
    <w:bookmarkEnd w:id="397"/>
    <w:bookmarkStart w:name="z404" w:id="398"/>
    <w:p>
      <w:pPr>
        <w:spacing w:after="0"/>
        <w:ind w:left="0"/>
        <w:jc w:val="both"/>
      </w:pPr>
      <w:r>
        <w:rPr>
          <w:rFonts w:ascii="Times New Roman"/>
          <w:b w:val="false"/>
          <w:i w:val="false"/>
          <w:color w:val="000000"/>
          <w:sz w:val="28"/>
        </w:rPr>
        <w:t>
      Коммуналдық-тұрмыстық сектор кәсіпорындарында газ шығынын айқындау кезінде газ шығысының кешенді нормасы пайдаланылуы мүмкін, ол бір тұрғынға шаққанда 0,0085 м</w:t>
      </w:r>
      <w:r>
        <w:rPr>
          <w:rFonts w:ascii="Times New Roman"/>
          <w:b w:val="false"/>
          <w:i w:val="false"/>
          <w:color w:val="000000"/>
          <w:vertAlign w:val="superscript"/>
        </w:rPr>
        <w:t>3</w:t>
      </w:r>
      <w:r>
        <w:rPr>
          <w:rFonts w:ascii="Times New Roman"/>
          <w:b w:val="false"/>
          <w:i w:val="false"/>
          <w:color w:val="000000"/>
          <w:sz w:val="28"/>
        </w:rPr>
        <w:t>/сағ немесе 30 м</w:t>
      </w:r>
      <w:r>
        <w:rPr>
          <w:rFonts w:ascii="Times New Roman"/>
          <w:b w:val="false"/>
          <w:i w:val="false"/>
          <w:color w:val="000000"/>
          <w:vertAlign w:val="superscript"/>
        </w:rPr>
        <w:t>3</w:t>
      </w:r>
      <w:r>
        <w:rPr>
          <w:rFonts w:ascii="Times New Roman"/>
          <w:b w:val="false"/>
          <w:i w:val="false"/>
          <w:color w:val="000000"/>
          <w:sz w:val="28"/>
        </w:rPr>
        <w:t>/жылды құрайды.</w:t>
      </w:r>
    </w:p>
    <w:bookmarkEnd w:id="398"/>
    <w:bookmarkStart w:name="z405" w:id="399"/>
    <w:p>
      <w:pPr>
        <w:spacing w:after="0"/>
        <w:ind w:left="0"/>
        <w:jc w:val="both"/>
      </w:pPr>
      <w:r>
        <w:rPr>
          <w:rFonts w:ascii="Times New Roman"/>
          <w:b w:val="false"/>
          <w:i w:val="false"/>
          <w:color w:val="000000"/>
          <w:sz w:val="28"/>
        </w:rPr>
        <w:t>
      Қарағанды қаласында газдың жалпы жиынтық шығыны:</w:t>
      </w:r>
    </w:p>
    <w:bookmarkEnd w:id="399"/>
    <w:bookmarkStart w:name="z406" w:id="400"/>
    <w:p>
      <w:pPr>
        <w:spacing w:after="0"/>
        <w:ind w:left="0"/>
        <w:jc w:val="both"/>
      </w:pPr>
      <w:r>
        <w:rPr>
          <w:rFonts w:ascii="Times New Roman"/>
          <w:b w:val="false"/>
          <w:i w:val="false"/>
          <w:color w:val="000000"/>
          <w:sz w:val="28"/>
        </w:rPr>
        <w:t>
      бірінші кезекте - 124.3 мың м</w:t>
      </w:r>
      <w:r>
        <w:rPr>
          <w:rFonts w:ascii="Times New Roman"/>
          <w:b w:val="false"/>
          <w:i w:val="false"/>
          <w:color w:val="000000"/>
          <w:vertAlign w:val="superscript"/>
        </w:rPr>
        <w:t>3</w:t>
      </w:r>
      <w:r>
        <w:rPr>
          <w:rFonts w:ascii="Times New Roman"/>
          <w:b w:val="false"/>
          <w:i w:val="false"/>
          <w:color w:val="000000"/>
          <w:sz w:val="28"/>
        </w:rPr>
        <w:t>/сағ. (жылына 1088,4 млн м</w:t>
      </w:r>
      <w:r>
        <w:rPr>
          <w:rFonts w:ascii="Times New Roman"/>
          <w:b w:val="false"/>
          <w:i w:val="false"/>
          <w:color w:val="000000"/>
          <w:vertAlign w:val="superscript"/>
        </w:rPr>
        <w:t>3</w:t>
      </w:r>
      <w:r>
        <w:rPr>
          <w:rFonts w:ascii="Times New Roman"/>
          <w:b w:val="false"/>
          <w:i w:val="false"/>
          <w:color w:val="000000"/>
          <w:sz w:val="28"/>
        </w:rPr>
        <w:t>)</w:t>
      </w:r>
    </w:p>
    <w:bookmarkEnd w:id="400"/>
    <w:bookmarkStart w:name="z407" w:id="401"/>
    <w:p>
      <w:pPr>
        <w:spacing w:after="0"/>
        <w:ind w:left="0"/>
        <w:jc w:val="both"/>
      </w:pPr>
      <w:r>
        <w:rPr>
          <w:rFonts w:ascii="Times New Roman"/>
          <w:b w:val="false"/>
          <w:i w:val="false"/>
          <w:color w:val="000000"/>
          <w:sz w:val="28"/>
        </w:rPr>
        <w:t>
      есептік мерзімге - 130 мың м</w:t>
      </w:r>
      <w:r>
        <w:rPr>
          <w:rFonts w:ascii="Times New Roman"/>
          <w:b w:val="false"/>
          <w:i w:val="false"/>
          <w:color w:val="000000"/>
          <w:vertAlign w:val="superscript"/>
        </w:rPr>
        <w:t>3</w:t>
      </w:r>
      <w:r>
        <w:rPr>
          <w:rFonts w:ascii="Times New Roman"/>
          <w:b w:val="false"/>
          <w:i w:val="false"/>
          <w:color w:val="000000"/>
          <w:sz w:val="28"/>
        </w:rPr>
        <w:t>/сағ. (жылына 1138,4 млн м</w:t>
      </w:r>
      <w:r>
        <w:rPr>
          <w:rFonts w:ascii="Times New Roman"/>
          <w:b w:val="false"/>
          <w:i w:val="false"/>
          <w:color w:val="000000"/>
          <w:vertAlign w:val="superscript"/>
        </w:rPr>
        <w:t>3</w:t>
      </w:r>
      <w:r>
        <w:rPr>
          <w:rFonts w:ascii="Times New Roman"/>
          <w:b w:val="false"/>
          <w:i w:val="false"/>
          <w:color w:val="000000"/>
          <w:sz w:val="28"/>
        </w:rPr>
        <w:t>)</w:t>
      </w:r>
    </w:p>
    <w:bookmarkEnd w:id="401"/>
    <w:bookmarkStart w:name="z408" w:id="402"/>
    <w:p>
      <w:pPr>
        <w:spacing w:after="0"/>
        <w:ind w:left="0"/>
        <w:jc w:val="both"/>
      </w:pPr>
      <w:r>
        <w:rPr>
          <w:rFonts w:ascii="Times New Roman"/>
          <w:b w:val="false"/>
          <w:i w:val="false"/>
          <w:color w:val="000000"/>
          <w:sz w:val="28"/>
        </w:rPr>
        <w:t>
      Қолданыстағы "Қарағанды-1" АГТС қуаты газ тұтынудың өсіп келе жатқан көлемін жабу үшін жеткіліксіз болғандықтан, жобада өнімділігі 50,0 мың м</w:t>
      </w:r>
      <w:r>
        <w:rPr>
          <w:rFonts w:ascii="Times New Roman"/>
          <w:b w:val="false"/>
          <w:i w:val="false"/>
          <w:color w:val="000000"/>
          <w:vertAlign w:val="superscript"/>
        </w:rPr>
        <w:t>3</w:t>
      </w:r>
      <w:r>
        <w:rPr>
          <w:rFonts w:ascii="Times New Roman"/>
          <w:b w:val="false"/>
          <w:i w:val="false"/>
          <w:color w:val="000000"/>
          <w:sz w:val="28"/>
        </w:rPr>
        <w:t>/сағ болатын, қала аумағынан тыс орналастырылатын "Қарағанды-2" АГТС жобалау және салу ұсынылады.</w:t>
      </w:r>
    </w:p>
    <w:bookmarkEnd w:id="402"/>
    <w:bookmarkStart w:name="z409" w:id="403"/>
    <w:p>
      <w:pPr>
        <w:spacing w:after="0"/>
        <w:ind w:left="0"/>
        <w:jc w:val="both"/>
      </w:pPr>
      <w:r>
        <w:rPr>
          <w:rFonts w:ascii="Times New Roman"/>
          <w:b w:val="false"/>
          <w:i w:val="false"/>
          <w:color w:val="000000"/>
          <w:sz w:val="28"/>
        </w:rPr>
        <w:t xml:space="preserve">
      Газбен іркіліссіз жабдықтауды қамтамасыз ету үшін жобада қаланың айналасындағы жоғары қысымды газ құбырын бекіткіш және реттегіш құрылғылармен қоршау ұсынылады. </w:t>
      </w:r>
    </w:p>
    <w:bookmarkEnd w:id="403"/>
    <w:bookmarkStart w:name="z410" w:id="404"/>
    <w:p>
      <w:pPr>
        <w:spacing w:after="0"/>
        <w:ind w:left="0"/>
        <w:jc w:val="both"/>
      </w:pPr>
      <w:r>
        <w:rPr>
          <w:rFonts w:ascii="Times New Roman"/>
          <w:b w:val="false"/>
          <w:i w:val="false"/>
          <w:color w:val="000000"/>
          <w:sz w:val="28"/>
        </w:rPr>
        <w:t>
      "Жаңа-Аудан" ықшамауданының жаңа көпқабатты тұрғын үй және қоғамдық құрылысын жылумен жабдықтау үшін жобалық қуаты сағатына 231 Гкал құрайтын жаңа қазандықты газ жанарғылары орнатылған қазандық агрегаттарын қолдана отырып газдандыру көзделген.</w:t>
      </w:r>
    </w:p>
    <w:bookmarkEnd w:id="404"/>
    <w:bookmarkStart w:name="z411" w:id="405"/>
    <w:p>
      <w:pPr>
        <w:spacing w:after="0"/>
        <w:ind w:left="0"/>
        <w:jc w:val="left"/>
      </w:pPr>
      <w:r>
        <w:rPr>
          <w:rFonts w:ascii="Times New Roman"/>
          <w:b/>
          <w:i w:val="false"/>
          <w:color w:val="000000"/>
        </w:rPr>
        <w:t xml:space="preserve"> 6-параграф. Телефондандыру</w:t>
      </w:r>
    </w:p>
    <w:bookmarkEnd w:id="405"/>
    <w:bookmarkStart w:name="z412" w:id="406"/>
    <w:p>
      <w:pPr>
        <w:spacing w:after="0"/>
        <w:ind w:left="0"/>
        <w:jc w:val="left"/>
      </w:pPr>
      <w:r>
        <w:rPr>
          <w:rFonts w:ascii="Times New Roman"/>
          <w:b/>
          <w:i w:val="false"/>
          <w:color w:val="000000"/>
        </w:rPr>
        <w:t xml:space="preserve"> Қазіргі жай-күйі</w:t>
      </w:r>
    </w:p>
    <w:bookmarkEnd w:id="406"/>
    <w:bookmarkStart w:name="z413" w:id="407"/>
    <w:p>
      <w:pPr>
        <w:spacing w:after="0"/>
        <w:ind w:left="0"/>
        <w:jc w:val="both"/>
      </w:pPr>
      <w:r>
        <w:rPr>
          <w:rFonts w:ascii="Times New Roman"/>
          <w:b w:val="false"/>
          <w:i w:val="false"/>
          <w:color w:val="000000"/>
          <w:sz w:val="28"/>
        </w:rPr>
        <w:t>
      Қарағанды қалалық телефон желісіне сыйымдылығы 3-тен 10 мыңға дейінгі 15 автоматтандырылған телефон станциясы (АТС), сыйымдылығы 488-ден 3100-ге дейінгі 15 шығарушы станция және SSA және RSU типтес қосалқы станция кіреді.</w:t>
      </w:r>
    </w:p>
    <w:bookmarkEnd w:id="407"/>
    <w:bookmarkStart w:name="z414" w:id="408"/>
    <w:p>
      <w:pPr>
        <w:spacing w:after="0"/>
        <w:ind w:left="0"/>
        <w:jc w:val="both"/>
      </w:pPr>
      <w:r>
        <w:rPr>
          <w:rFonts w:ascii="Times New Roman"/>
          <w:b w:val="false"/>
          <w:i w:val="false"/>
          <w:color w:val="000000"/>
          <w:sz w:val="28"/>
        </w:rPr>
        <w:t xml:space="preserve">
      Декада-қадамдық және координаттық типтегі (50-70-ші жылдары шығарылған) АТС жабдығы, сондай-ақ Alcatel фирмасының S12 типті цифрлық станциялары (90-шы жылдар) ескірген, моральдық және технологиялық тұрғыдан тозған. </w:t>
      </w:r>
    </w:p>
    <w:bookmarkEnd w:id="408"/>
    <w:bookmarkStart w:name="z415" w:id="409"/>
    <w:p>
      <w:pPr>
        <w:spacing w:after="0"/>
        <w:ind w:left="0"/>
        <w:jc w:val="both"/>
      </w:pPr>
      <w:r>
        <w:rPr>
          <w:rFonts w:ascii="Times New Roman"/>
          <w:b w:val="false"/>
          <w:i w:val="false"/>
          <w:color w:val="000000"/>
          <w:sz w:val="28"/>
        </w:rPr>
        <w:t>
      Желінің жалпы орнатылған сыйымдылығы – 125000 нөмір, оның ішінде:</w:t>
      </w:r>
    </w:p>
    <w:bookmarkEnd w:id="409"/>
    <w:bookmarkStart w:name="z416" w:id="410"/>
    <w:p>
      <w:pPr>
        <w:spacing w:after="0"/>
        <w:ind w:left="0"/>
        <w:jc w:val="both"/>
      </w:pPr>
      <w:r>
        <w:rPr>
          <w:rFonts w:ascii="Times New Roman"/>
          <w:b w:val="false"/>
          <w:i w:val="false"/>
          <w:color w:val="000000"/>
          <w:sz w:val="28"/>
        </w:rPr>
        <w:t>
      8 мың нөмір – декада-қадамдық АТС;</w:t>
      </w:r>
    </w:p>
    <w:bookmarkEnd w:id="410"/>
    <w:bookmarkStart w:name="z417" w:id="411"/>
    <w:p>
      <w:pPr>
        <w:spacing w:after="0"/>
        <w:ind w:left="0"/>
        <w:jc w:val="both"/>
      </w:pPr>
      <w:r>
        <w:rPr>
          <w:rFonts w:ascii="Times New Roman"/>
          <w:b w:val="false"/>
          <w:i w:val="false"/>
          <w:color w:val="000000"/>
          <w:sz w:val="28"/>
        </w:rPr>
        <w:t>
      44 мың нөмір – координаттық;</w:t>
      </w:r>
    </w:p>
    <w:bookmarkEnd w:id="411"/>
    <w:bookmarkStart w:name="z418" w:id="412"/>
    <w:p>
      <w:pPr>
        <w:spacing w:after="0"/>
        <w:ind w:left="0"/>
        <w:jc w:val="both"/>
      </w:pPr>
      <w:r>
        <w:rPr>
          <w:rFonts w:ascii="Times New Roman"/>
          <w:b w:val="false"/>
          <w:i w:val="false"/>
          <w:color w:val="000000"/>
          <w:sz w:val="28"/>
        </w:rPr>
        <w:t>
      73 мың нөмір – цифрлық.</w:t>
      </w:r>
    </w:p>
    <w:bookmarkEnd w:id="412"/>
    <w:bookmarkStart w:name="z419" w:id="413"/>
    <w:p>
      <w:pPr>
        <w:spacing w:after="0"/>
        <w:ind w:left="0"/>
        <w:jc w:val="both"/>
      </w:pPr>
      <w:r>
        <w:rPr>
          <w:rFonts w:ascii="Times New Roman"/>
          <w:b w:val="false"/>
          <w:i w:val="false"/>
          <w:color w:val="000000"/>
          <w:sz w:val="28"/>
        </w:rPr>
        <w:t>
      Абоненттік желі телефон кәрізінде және байланыс тіректері бойынша АПП кабельдері қолданылатын шкаф жүйесі бойынша салынған.</w:t>
      </w:r>
    </w:p>
    <w:bookmarkEnd w:id="413"/>
    <w:bookmarkStart w:name="z420" w:id="414"/>
    <w:p>
      <w:pPr>
        <w:spacing w:after="0"/>
        <w:ind w:left="0"/>
        <w:jc w:val="both"/>
      </w:pPr>
      <w:r>
        <w:rPr>
          <w:rFonts w:ascii="Times New Roman"/>
          <w:b w:val="false"/>
          <w:i w:val="false"/>
          <w:color w:val="000000"/>
          <w:sz w:val="28"/>
        </w:rPr>
        <w:t>
      Халық саны межеленгендей өсетін болса, Бас жоспарда станциялық және желілік құрылысжайлар салып, қаланың бүкіл аумағына тарату көзделген.</w:t>
      </w:r>
    </w:p>
    <w:bookmarkEnd w:id="414"/>
    <w:bookmarkStart w:name="z421" w:id="415"/>
    <w:p>
      <w:pPr>
        <w:spacing w:after="0"/>
        <w:ind w:left="0"/>
        <w:jc w:val="both"/>
      </w:pPr>
      <w:r>
        <w:rPr>
          <w:rFonts w:ascii="Times New Roman"/>
          <w:b w:val="false"/>
          <w:i w:val="false"/>
          <w:color w:val="000000"/>
          <w:sz w:val="28"/>
        </w:rPr>
        <w:t>
      Байланыс сапасына байланысты мәселелерді шешу үшін жобада мыналар ұсынылады:</w:t>
      </w:r>
    </w:p>
    <w:bookmarkEnd w:id="415"/>
    <w:bookmarkStart w:name="z422" w:id="416"/>
    <w:p>
      <w:pPr>
        <w:spacing w:after="0"/>
        <w:ind w:left="0"/>
        <w:jc w:val="both"/>
      </w:pPr>
      <w:r>
        <w:rPr>
          <w:rFonts w:ascii="Times New Roman"/>
          <w:b w:val="false"/>
          <w:i w:val="false"/>
          <w:color w:val="000000"/>
          <w:sz w:val="28"/>
        </w:rPr>
        <w:t xml:space="preserve">
      телекоммуникация жүйелерін реконструкциялау: ескірген желілер мен жабдықтарды жаңарту және ауыстыру; </w:t>
      </w:r>
    </w:p>
    <w:bookmarkEnd w:id="416"/>
    <w:bookmarkStart w:name="z423" w:id="417"/>
    <w:p>
      <w:pPr>
        <w:spacing w:after="0"/>
        <w:ind w:left="0"/>
        <w:jc w:val="both"/>
      </w:pPr>
      <w:r>
        <w:rPr>
          <w:rFonts w:ascii="Times New Roman"/>
          <w:b w:val="false"/>
          <w:i w:val="false"/>
          <w:color w:val="000000"/>
          <w:sz w:val="28"/>
        </w:rPr>
        <w:t>
      қолданыстағы байланыстың әуе желілерін телефондық кабельдік кәрізіне кезең-кезеңімен ауыстыру, сондай-ақ мыс өткізгіштері бар магистральдық желі кабелін оптикалық-талшықты желіге ауыстыру.</w:t>
      </w:r>
    </w:p>
    <w:bookmarkEnd w:id="417"/>
    <w:bookmarkStart w:name="z424" w:id="418"/>
    <w:p>
      <w:pPr>
        <w:spacing w:after="0"/>
        <w:ind w:left="0"/>
        <w:jc w:val="both"/>
      </w:pPr>
      <w:r>
        <w:rPr>
          <w:rFonts w:ascii="Times New Roman"/>
          <w:b w:val="false"/>
          <w:i w:val="false"/>
          <w:color w:val="000000"/>
          <w:sz w:val="28"/>
        </w:rPr>
        <w:t>
      Жаңадан игеріліп жатқан және реконструкцияланып жатқан аумақтарда халықты жоғары сапалы және жоғары жылдамдықты Интернетпен, цифрлық телевизиямен және IP-телефониямен қамтамасыз ету үшін заманауи технологиялар бойынша оптикалық тарату шкафтары (ОТШ) мен оптикалық тарату қораптарын орната отырып, талшықты-оптикалық желілік сервис арқылы заманауи телекоммуникациялық желі салу ұсынылады.</w:t>
      </w:r>
    </w:p>
    <w:bookmarkEnd w:id="418"/>
    <w:bookmarkStart w:name="z425" w:id="419"/>
    <w:p>
      <w:pPr>
        <w:spacing w:after="0"/>
        <w:ind w:left="0"/>
        <w:jc w:val="both"/>
      </w:pPr>
      <w:r>
        <w:rPr>
          <w:rFonts w:ascii="Times New Roman"/>
          <w:b w:val="false"/>
          <w:i w:val="false"/>
          <w:color w:val="000000"/>
          <w:sz w:val="28"/>
        </w:rPr>
        <w:t>
       Жобаланатын абоненттер саны: есепті мерзімге қарай 230 650 абонент.</w:t>
      </w:r>
    </w:p>
    <w:bookmarkEnd w:id="419"/>
    <w:bookmarkStart w:name="z426" w:id="420"/>
    <w:p>
      <w:pPr>
        <w:spacing w:after="0"/>
        <w:ind w:left="0"/>
        <w:jc w:val="left"/>
      </w:pPr>
      <w:r>
        <w:rPr>
          <w:rFonts w:ascii="Times New Roman"/>
          <w:b/>
          <w:i w:val="false"/>
          <w:color w:val="000000"/>
        </w:rPr>
        <w:t xml:space="preserve"> 7-параграф. Нөсер кәрізі</w:t>
      </w:r>
    </w:p>
    <w:bookmarkEnd w:id="420"/>
    <w:bookmarkStart w:name="z427" w:id="421"/>
    <w:p>
      <w:pPr>
        <w:spacing w:after="0"/>
        <w:ind w:left="0"/>
        <w:jc w:val="left"/>
      </w:pPr>
      <w:r>
        <w:rPr>
          <w:rFonts w:ascii="Times New Roman"/>
          <w:b/>
          <w:i w:val="false"/>
          <w:color w:val="000000"/>
        </w:rPr>
        <w:t xml:space="preserve"> Қазіргі жай-күйі</w:t>
      </w:r>
    </w:p>
    <w:bookmarkEnd w:id="421"/>
    <w:bookmarkStart w:name="z428" w:id="422"/>
    <w:p>
      <w:pPr>
        <w:spacing w:after="0"/>
        <w:ind w:left="0"/>
        <w:jc w:val="both"/>
      </w:pPr>
      <w:r>
        <w:rPr>
          <w:rFonts w:ascii="Times New Roman"/>
          <w:b w:val="false"/>
          <w:i w:val="false"/>
          <w:color w:val="000000"/>
          <w:sz w:val="28"/>
        </w:rPr>
        <w:t>
      Қарағандыда нөсер кәрізінің бірыңғай орталықтандырылған жүйесі жоқ. Қолданыстағы учаскелер фрагменттік сипатқа ие, тек кейбір көшелерді қамтиды, ал су ағызу көбінесе тазарту құрылысжайларымен жабдықталмаған және алдын ала тазартылмай, су тоғандарына, арықтар мен басқа да объектілерге жіберіледі.</w:t>
      </w:r>
    </w:p>
    <w:bookmarkEnd w:id="422"/>
    <w:bookmarkStart w:name="z429" w:id="423"/>
    <w:p>
      <w:pPr>
        <w:spacing w:after="0"/>
        <w:ind w:left="0"/>
        <w:jc w:val="both"/>
      </w:pPr>
      <w:r>
        <w:rPr>
          <w:rFonts w:ascii="Times New Roman"/>
          <w:b w:val="false"/>
          <w:i w:val="false"/>
          <w:color w:val="000000"/>
          <w:sz w:val="28"/>
        </w:rPr>
        <w:t xml:space="preserve">
      Жүйе жабық нөсер коллекторларының байланыссыз учаскелері мен бір бөлігі жердегі арна арқылы өтетін ашық су бұру арықтарын қамтиды. </w:t>
      </w:r>
    </w:p>
    <w:bookmarkEnd w:id="423"/>
    <w:bookmarkStart w:name="z430" w:id="424"/>
    <w:p>
      <w:pPr>
        <w:spacing w:after="0"/>
        <w:ind w:left="0"/>
        <w:jc w:val="both"/>
      </w:pPr>
      <w:r>
        <w:rPr>
          <w:rFonts w:ascii="Times New Roman"/>
          <w:b w:val="false"/>
          <w:i w:val="false"/>
          <w:color w:val="000000"/>
          <w:sz w:val="28"/>
        </w:rPr>
        <w:t>
      Жабық желілер үшін жердегі учаскелердің жалпы ұзындығы – шамамен 120 км ("Қала құрылысы кадастрлық орталығы" ЖШС деректері бойынша).</w:t>
      </w:r>
    </w:p>
    <w:bookmarkEnd w:id="424"/>
    <w:bookmarkStart w:name="z431" w:id="425"/>
    <w:p>
      <w:pPr>
        <w:spacing w:after="0"/>
        <w:ind w:left="0"/>
        <w:jc w:val="both"/>
      </w:pPr>
      <w:r>
        <w:rPr>
          <w:rFonts w:ascii="Times New Roman"/>
          <w:b w:val="false"/>
          <w:i w:val="false"/>
          <w:color w:val="000000"/>
          <w:sz w:val="28"/>
        </w:rPr>
        <w:t xml:space="preserve">
      </w:t>
      </w:r>
      <w:r>
        <w:rPr>
          <w:rFonts w:ascii="Times New Roman"/>
          <w:b/>
          <w:i w:val="false"/>
          <w:color w:val="000000"/>
          <w:sz w:val="28"/>
        </w:rPr>
        <w:t>Жобалық ұсыныстар</w:t>
      </w:r>
    </w:p>
    <w:bookmarkEnd w:id="425"/>
    <w:bookmarkStart w:name="z432" w:id="426"/>
    <w:p>
      <w:pPr>
        <w:spacing w:after="0"/>
        <w:ind w:left="0"/>
        <w:jc w:val="both"/>
      </w:pPr>
      <w:r>
        <w:rPr>
          <w:rFonts w:ascii="Times New Roman"/>
          <w:b w:val="false"/>
          <w:i w:val="false"/>
          <w:color w:val="000000"/>
          <w:sz w:val="28"/>
        </w:rPr>
        <w:t xml:space="preserve">
      Жер үстіндегі суды (қардың еруі, жауын-шашын, суару, көшелерді жуу) жинаудың, тазартудың және кәдеге жаратудың тиімді жүйесін қалыптастыру үшін мыналар көзделеді: </w:t>
      </w:r>
    </w:p>
    <w:bookmarkEnd w:id="426"/>
    <w:bookmarkStart w:name="z433" w:id="427"/>
    <w:p>
      <w:pPr>
        <w:spacing w:after="0"/>
        <w:ind w:left="0"/>
        <w:jc w:val="both"/>
      </w:pPr>
      <w:r>
        <w:rPr>
          <w:rFonts w:ascii="Times New Roman"/>
          <w:b w:val="false"/>
          <w:i w:val="false"/>
          <w:color w:val="000000"/>
          <w:sz w:val="28"/>
        </w:rPr>
        <w:t>
      жоспарлау құрылымы мен рельефі бойынша 8 дербес су жинау ауданын құру;</w:t>
      </w:r>
    </w:p>
    <w:bookmarkEnd w:id="427"/>
    <w:bookmarkStart w:name="z434" w:id="428"/>
    <w:p>
      <w:pPr>
        <w:spacing w:after="0"/>
        <w:ind w:left="0"/>
        <w:jc w:val="both"/>
      </w:pPr>
      <w:r>
        <w:rPr>
          <w:rFonts w:ascii="Times New Roman"/>
          <w:b w:val="false"/>
          <w:i w:val="false"/>
          <w:color w:val="000000"/>
          <w:sz w:val="28"/>
        </w:rPr>
        <w:t xml:space="preserve">
      ҚР БК 3.01-105-2013 сәйкес жабық су бұру жүйесін қолдану; </w:t>
      </w:r>
    </w:p>
    <w:bookmarkEnd w:id="428"/>
    <w:bookmarkStart w:name="z435" w:id="429"/>
    <w:p>
      <w:pPr>
        <w:spacing w:after="0"/>
        <w:ind w:left="0"/>
        <w:jc w:val="both"/>
      </w:pPr>
      <w:r>
        <w:rPr>
          <w:rFonts w:ascii="Times New Roman"/>
          <w:b w:val="false"/>
          <w:i w:val="false"/>
          <w:color w:val="000000"/>
          <w:sz w:val="28"/>
        </w:rPr>
        <w:t>
      тазарту құрылыстарының есептік шығындары мен параметрлері – шекті қарқындылық әдісі бойынша (ҚНжЕ 4.01-03-2011).</w:t>
      </w:r>
    </w:p>
    <w:bookmarkEnd w:id="429"/>
    <w:bookmarkStart w:name="z436" w:id="430"/>
    <w:p>
      <w:pPr>
        <w:spacing w:after="0"/>
        <w:ind w:left="0"/>
        <w:jc w:val="both"/>
      </w:pPr>
      <w:r>
        <w:rPr>
          <w:rFonts w:ascii="Times New Roman"/>
          <w:b w:val="false"/>
          <w:i w:val="false"/>
          <w:color w:val="000000"/>
          <w:sz w:val="28"/>
        </w:rPr>
        <w:t>
      Іске асыру кезеңдері:</w:t>
      </w:r>
    </w:p>
    <w:bookmarkEnd w:id="430"/>
    <w:bookmarkStart w:name="z437" w:id="431"/>
    <w:p>
      <w:pPr>
        <w:spacing w:after="0"/>
        <w:ind w:left="0"/>
        <w:jc w:val="both"/>
      </w:pPr>
      <w:r>
        <w:rPr>
          <w:rFonts w:ascii="Times New Roman"/>
          <w:b w:val="false"/>
          <w:i w:val="false"/>
          <w:color w:val="000000"/>
          <w:sz w:val="28"/>
        </w:rPr>
        <w:t>
      I кезек (2030 жылға дейін):</w:t>
      </w:r>
    </w:p>
    <w:bookmarkEnd w:id="431"/>
    <w:bookmarkStart w:name="z438" w:id="432"/>
    <w:p>
      <w:pPr>
        <w:spacing w:after="0"/>
        <w:ind w:left="0"/>
        <w:jc w:val="both"/>
      </w:pPr>
      <w:r>
        <w:rPr>
          <w:rFonts w:ascii="Times New Roman"/>
          <w:b w:val="false"/>
          <w:i w:val="false"/>
          <w:color w:val="000000"/>
          <w:sz w:val="28"/>
        </w:rPr>
        <w:t>
      Майқұдық, Жаңа қала, Оңтүстік-Шығыс, Әуежай аудандарында жүйе салу:</w:t>
      </w:r>
    </w:p>
    <w:bookmarkEnd w:id="432"/>
    <w:bookmarkStart w:name="z439" w:id="433"/>
    <w:p>
      <w:pPr>
        <w:spacing w:after="0"/>
        <w:ind w:left="0"/>
        <w:jc w:val="both"/>
      </w:pPr>
      <w:r>
        <w:rPr>
          <w:rFonts w:ascii="Times New Roman"/>
          <w:b w:val="false"/>
          <w:i w:val="false"/>
          <w:color w:val="000000"/>
          <w:sz w:val="28"/>
        </w:rPr>
        <w:t>
      № 1 КТҚ (Майқұдық) — тәулігіне 30,0 мың м³;</w:t>
      </w:r>
    </w:p>
    <w:bookmarkEnd w:id="433"/>
    <w:bookmarkStart w:name="z440" w:id="434"/>
    <w:p>
      <w:pPr>
        <w:spacing w:after="0"/>
        <w:ind w:left="0"/>
        <w:jc w:val="both"/>
      </w:pPr>
      <w:r>
        <w:rPr>
          <w:rFonts w:ascii="Times New Roman"/>
          <w:b w:val="false"/>
          <w:i w:val="false"/>
          <w:color w:val="000000"/>
          <w:sz w:val="28"/>
        </w:rPr>
        <w:t>
      № 2 КТҚ (Жаңа қала) — тәулігіне 45,0 мың м³;</w:t>
      </w:r>
    </w:p>
    <w:bookmarkEnd w:id="434"/>
    <w:bookmarkStart w:name="z441" w:id="435"/>
    <w:p>
      <w:pPr>
        <w:spacing w:after="0"/>
        <w:ind w:left="0"/>
        <w:jc w:val="both"/>
      </w:pPr>
      <w:r>
        <w:rPr>
          <w:rFonts w:ascii="Times New Roman"/>
          <w:b w:val="false"/>
          <w:i w:val="false"/>
          <w:color w:val="000000"/>
          <w:sz w:val="28"/>
        </w:rPr>
        <w:t>
      № 3 КТҚ (Оңтүстік-Шығыс) — тәулігіне 49,0 мың м³;</w:t>
      </w:r>
    </w:p>
    <w:bookmarkEnd w:id="435"/>
    <w:bookmarkStart w:name="z442" w:id="436"/>
    <w:p>
      <w:pPr>
        <w:spacing w:after="0"/>
        <w:ind w:left="0"/>
        <w:jc w:val="both"/>
      </w:pPr>
      <w:r>
        <w:rPr>
          <w:rFonts w:ascii="Times New Roman"/>
          <w:b w:val="false"/>
          <w:i w:val="false"/>
          <w:color w:val="000000"/>
          <w:sz w:val="28"/>
        </w:rPr>
        <w:t>
      № 7 КТҚ (Әуежай, Сарыарқа) — тәулігіне 4,0 тыс. мың м³;</w:t>
      </w:r>
    </w:p>
    <w:bookmarkEnd w:id="436"/>
    <w:bookmarkStart w:name="z443" w:id="437"/>
    <w:p>
      <w:pPr>
        <w:spacing w:after="0"/>
        <w:ind w:left="0"/>
        <w:jc w:val="both"/>
      </w:pPr>
      <w:r>
        <w:rPr>
          <w:rFonts w:ascii="Times New Roman"/>
          <w:b w:val="false"/>
          <w:i w:val="false"/>
          <w:color w:val="000000"/>
          <w:sz w:val="28"/>
        </w:rPr>
        <w:t>
      Қолданыстағы желілерді түгендеу және тексеру;</w:t>
      </w:r>
    </w:p>
    <w:bookmarkEnd w:id="437"/>
    <w:bookmarkStart w:name="z444" w:id="438"/>
    <w:p>
      <w:pPr>
        <w:spacing w:after="0"/>
        <w:ind w:left="0"/>
        <w:jc w:val="both"/>
      </w:pPr>
      <w:r>
        <w:rPr>
          <w:rFonts w:ascii="Times New Roman"/>
          <w:b w:val="false"/>
          <w:i w:val="false"/>
          <w:color w:val="000000"/>
          <w:sz w:val="28"/>
        </w:rPr>
        <w:t>
      Нөсер желілерін салу және реконструкциялау – 183,35 км (қалпына келтіру – 55 км, жаңадан салу – 128,35 км);</w:t>
      </w:r>
    </w:p>
    <w:bookmarkEnd w:id="438"/>
    <w:bookmarkStart w:name="z445" w:id="439"/>
    <w:p>
      <w:pPr>
        <w:spacing w:after="0"/>
        <w:ind w:left="0"/>
        <w:jc w:val="both"/>
      </w:pPr>
      <w:r>
        <w:rPr>
          <w:rFonts w:ascii="Times New Roman"/>
          <w:b w:val="false"/>
          <w:i w:val="false"/>
          <w:color w:val="000000"/>
          <w:sz w:val="28"/>
        </w:rPr>
        <w:t xml:space="preserve">
      Өзен учаскелерін тазарту: Соқыр, Веснянка, Көкпекті (су шығатын жерлерден төменірек). Өзендерді тазарту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жүргізіледі әрі су объектілерінің экологиялық жай-күйін жақсартуға және судың зиянды әсерін болғызбауға бағытталған іс-шаралар кешенін жүргізуді білдіреді.</w:t>
      </w:r>
    </w:p>
    <w:bookmarkEnd w:id="439"/>
    <w:bookmarkStart w:name="z446" w:id="440"/>
    <w:p>
      <w:pPr>
        <w:spacing w:after="0"/>
        <w:ind w:left="0"/>
        <w:jc w:val="both"/>
      </w:pPr>
      <w:r>
        <w:rPr>
          <w:rFonts w:ascii="Times New Roman"/>
          <w:b w:val="false"/>
          <w:i w:val="false"/>
          <w:color w:val="000000"/>
          <w:sz w:val="28"/>
        </w:rPr>
        <w:t>
      II кезек (2040 жылға дейін):</w:t>
      </w:r>
    </w:p>
    <w:bookmarkEnd w:id="440"/>
    <w:bookmarkStart w:name="z447" w:id="441"/>
    <w:p>
      <w:pPr>
        <w:spacing w:after="0"/>
        <w:ind w:left="0"/>
        <w:jc w:val="both"/>
      </w:pPr>
      <w:r>
        <w:rPr>
          <w:rFonts w:ascii="Times New Roman"/>
          <w:b w:val="false"/>
          <w:i w:val="false"/>
          <w:color w:val="000000"/>
          <w:sz w:val="28"/>
        </w:rPr>
        <w:t>
      Пришахтинск, Сұрыптау және Күнгей ықшамауданында жүйе салу:</w:t>
      </w:r>
    </w:p>
    <w:bookmarkEnd w:id="441"/>
    <w:bookmarkStart w:name="z448" w:id="442"/>
    <w:p>
      <w:pPr>
        <w:spacing w:after="0"/>
        <w:ind w:left="0"/>
        <w:jc w:val="both"/>
      </w:pPr>
      <w:r>
        <w:rPr>
          <w:rFonts w:ascii="Times New Roman"/>
          <w:b w:val="false"/>
          <w:i w:val="false"/>
          <w:color w:val="000000"/>
          <w:sz w:val="28"/>
        </w:rPr>
        <w:t xml:space="preserve">
      № 6 КТҚ (Күнгей) – тәулігіне 0,83 мың м³; </w:t>
      </w:r>
    </w:p>
    <w:bookmarkEnd w:id="442"/>
    <w:bookmarkStart w:name="z449" w:id="443"/>
    <w:p>
      <w:pPr>
        <w:spacing w:after="0"/>
        <w:ind w:left="0"/>
        <w:jc w:val="both"/>
      </w:pPr>
      <w:r>
        <w:rPr>
          <w:rFonts w:ascii="Times New Roman"/>
          <w:b w:val="false"/>
          <w:i w:val="false"/>
          <w:color w:val="000000"/>
          <w:sz w:val="28"/>
        </w:rPr>
        <w:t>
      № 4 КТҚ (Пришахтинск) – тәулігіне 25,40 мың м³;</w:t>
      </w:r>
    </w:p>
    <w:bookmarkEnd w:id="443"/>
    <w:bookmarkStart w:name="z450" w:id="444"/>
    <w:p>
      <w:pPr>
        <w:spacing w:after="0"/>
        <w:ind w:left="0"/>
        <w:jc w:val="both"/>
      </w:pPr>
      <w:r>
        <w:rPr>
          <w:rFonts w:ascii="Times New Roman"/>
          <w:b w:val="false"/>
          <w:i w:val="false"/>
          <w:color w:val="000000"/>
          <w:sz w:val="28"/>
        </w:rPr>
        <w:t xml:space="preserve">
      № 5 КТҚ (Сұрыптау) – тәулігіне 7,40 мың м³; </w:t>
      </w:r>
    </w:p>
    <w:bookmarkEnd w:id="444"/>
    <w:bookmarkStart w:name="z451" w:id="445"/>
    <w:p>
      <w:pPr>
        <w:spacing w:after="0"/>
        <w:ind w:left="0"/>
        <w:jc w:val="both"/>
      </w:pPr>
      <w:r>
        <w:rPr>
          <w:rFonts w:ascii="Times New Roman"/>
          <w:b w:val="false"/>
          <w:i w:val="false"/>
          <w:color w:val="000000"/>
          <w:sz w:val="28"/>
        </w:rPr>
        <w:t>
      Желілерді түгендеу және зерттеу;</w:t>
      </w:r>
    </w:p>
    <w:bookmarkEnd w:id="445"/>
    <w:bookmarkStart w:name="z452" w:id="446"/>
    <w:p>
      <w:pPr>
        <w:spacing w:after="0"/>
        <w:ind w:left="0"/>
        <w:jc w:val="both"/>
      </w:pPr>
      <w:r>
        <w:rPr>
          <w:rFonts w:ascii="Times New Roman"/>
          <w:b w:val="false"/>
          <w:i w:val="false"/>
          <w:color w:val="000000"/>
          <w:sz w:val="28"/>
        </w:rPr>
        <w:t>
      Желілерді салу және реконструкциялау – 169,10 км (қалпына келтіру – 65,30 км, жаңадан салу — 103,80 км);</w:t>
      </w:r>
    </w:p>
    <w:bookmarkEnd w:id="446"/>
    <w:bookmarkStart w:name="z453" w:id="447"/>
    <w:p>
      <w:pPr>
        <w:spacing w:after="0"/>
        <w:ind w:left="0"/>
        <w:jc w:val="both"/>
      </w:pPr>
      <w:r>
        <w:rPr>
          <w:rFonts w:ascii="Times New Roman"/>
          <w:b w:val="false"/>
          <w:i w:val="false"/>
          <w:color w:val="000000"/>
          <w:sz w:val="28"/>
        </w:rPr>
        <w:t>
      Ащылыарық өзені учаскесін су шығатын нүктеден төменірек тазарту.</w:t>
      </w:r>
    </w:p>
    <w:bookmarkEnd w:id="447"/>
    <w:bookmarkStart w:name="z454" w:id="448"/>
    <w:p>
      <w:pPr>
        <w:spacing w:after="0"/>
        <w:ind w:left="0"/>
        <w:jc w:val="left"/>
      </w:pPr>
      <w:r>
        <w:rPr>
          <w:rFonts w:ascii="Times New Roman"/>
          <w:b/>
          <w:i w:val="false"/>
          <w:color w:val="000000"/>
        </w:rPr>
        <w:t xml:space="preserve"> 8-параграф. Санитарлық тазалау</w:t>
      </w:r>
    </w:p>
    <w:bookmarkEnd w:id="448"/>
    <w:bookmarkStart w:name="z455" w:id="449"/>
    <w:p>
      <w:pPr>
        <w:spacing w:after="0"/>
        <w:ind w:left="0"/>
        <w:jc w:val="left"/>
      </w:pPr>
      <w:r>
        <w:rPr>
          <w:rFonts w:ascii="Times New Roman"/>
          <w:b/>
          <w:i w:val="false"/>
          <w:color w:val="000000"/>
        </w:rPr>
        <w:t xml:space="preserve"> Қазіргі жай-күйі</w:t>
      </w:r>
    </w:p>
    <w:bookmarkEnd w:id="449"/>
    <w:bookmarkStart w:name="z456" w:id="450"/>
    <w:p>
      <w:pPr>
        <w:spacing w:after="0"/>
        <w:ind w:left="0"/>
        <w:jc w:val="both"/>
      </w:pPr>
      <w:r>
        <w:rPr>
          <w:rFonts w:ascii="Times New Roman"/>
          <w:b w:val="false"/>
          <w:i w:val="false"/>
          <w:color w:val="000000"/>
          <w:sz w:val="28"/>
        </w:rPr>
        <w:t xml:space="preserve">
      Жоспарлы-тұрақты тазалаумен жобаланатын аумақта тұратын халықтың 95 %-ға жуығы қамтылды. </w:t>
      </w:r>
    </w:p>
    <w:bookmarkEnd w:id="450"/>
    <w:bookmarkStart w:name="z457" w:id="451"/>
    <w:p>
      <w:pPr>
        <w:spacing w:after="0"/>
        <w:ind w:left="0"/>
        <w:jc w:val="both"/>
      </w:pPr>
      <w:r>
        <w:rPr>
          <w:rFonts w:ascii="Times New Roman"/>
          <w:b w:val="false"/>
          <w:i w:val="false"/>
          <w:color w:val="000000"/>
          <w:sz w:val="28"/>
        </w:rPr>
        <w:t xml:space="preserve">
      Тұрмыстық қалдықтардың түзілу көлемі 2023 жылы 374,99256 мың тоннаны құрады (Қарағанды қаласының "ЭкоЭксперт" ЖШС әзірлеген ЖЕБ деректері бойынша). </w:t>
      </w:r>
    </w:p>
    <w:bookmarkEnd w:id="451"/>
    <w:bookmarkStart w:name="z458" w:id="452"/>
    <w:p>
      <w:pPr>
        <w:spacing w:after="0"/>
        <w:ind w:left="0"/>
        <w:jc w:val="both"/>
      </w:pPr>
      <w:r>
        <w:rPr>
          <w:rFonts w:ascii="Times New Roman"/>
          <w:b w:val="false"/>
          <w:i w:val="false"/>
          <w:color w:val="000000"/>
          <w:sz w:val="28"/>
        </w:rPr>
        <w:t xml:space="preserve">
      Қаладағы қалдықтарды басқару жүйесі қалдықтарды қала полигондарына жинауды, тасымалдауды, қайта өңдеуді, кәдеге жаратуды және көмуді қамтиды. </w:t>
      </w:r>
    </w:p>
    <w:bookmarkEnd w:id="452"/>
    <w:bookmarkStart w:name="z459" w:id="453"/>
    <w:p>
      <w:pPr>
        <w:spacing w:after="0"/>
        <w:ind w:left="0"/>
        <w:jc w:val="both"/>
      </w:pPr>
      <w:r>
        <w:rPr>
          <w:rFonts w:ascii="Times New Roman"/>
          <w:b w:val="false"/>
          <w:i w:val="false"/>
          <w:color w:val="000000"/>
          <w:sz w:val="28"/>
        </w:rPr>
        <w:t xml:space="preserve">
      Қарағанды қалалық әкімшілігінде коммуналдық қалдықтарды жинаумен және шығарумен айналысатын кәсіпорындар мен ұйымдардың саны 2023 жылы 20 кәсіпорынды құрады. </w:t>
      </w:r>
    </w:p>
    <w:bookmarkEnd w:id="453"/>
    <w:bookmarkStart w:name="z460" w:id="454"/>
    <w:p>
      <w:pPr>
        <w:spacing w:after="0"/>
        <w:ind w:left="0"/>
        <w:jc w:val="both"/>
      </w:pPr>
      <w:r>
        <w:rPr>
          <w:rFonts w:ascii="Times New Roman"/>
          <w:b w:val="false"/>
          <w:i w:val="false"/>
          <w:color w:val="000000"/>
          <w:sz w:val="28"/>
        </w:rPr>
        <w:t>
      Қазыбек би ауданындағы контейнерлік алаңдардың саны 595 бірлікті құрайды.</w:t>
      </w:r>
    </w:p>
    <w:bookmarkEnd w:id="454"/>
    <w:bookmarkStart w:name="z461" w:id="455"/>
    <w:p>
      <w:pPr>
        <w:spacing w:after="0"/>
        <w:ind w:left="0"/>
        <w:jc w:val="both"/>
      </w:pPr>
      <w:r>
        <w:rPr>
          <w:rFonts w:ascii="Times New Roman"/>
          <w:b w:val="false"/>
          <w:i w:val="false"/>
          <w:color w:val="000000"/>
          <w:sz w:val="28"/>
        </w:rPr>
        <w:t>
      Әлихан Бөкейхан ауданындағы контейнерлік алаңдардың саны 304 бірлік, оның ішінде қаланың 2 ауданы бойынша құқық белгілейтін құжаттар 204 жер учаскесіне алынды.</w:t>
      </w:r>
    </w:p>
    <w:bookmarkEnd w:id="455"/>
    <w:bookmarkStart w:name="z462" w:id="456"/>
    <w:p>
      <w:pPr>
        <w:spacing w:after="0"/>
        <w:ind w:left="0"/>
        <w:jc w:val="both"/>
      </w:pPr>
      <w:r>
        <w:rPr>
          <w:rFonts w:ascii="Times New Roman"/>
          <w:b w:val="false"/>
          <w:i w:val="false"/>
          <w:color w:val="000000"/>
          <w:sz w:val="28"/>
        </w:rPr>
        <w:t>
      "Қарағанды қаласының ГорКомТранс" ЖШС үшін контейнерлер саны 6550 бірлікті құрайды, "Ресайклинг" ЖШС – сыйымдылығы 1,1 м3 80 дана, сыйымдылығы 0,75 м3 295 дана және сыйымдылығы 0,24 м3 524 дана контейнер бар, Қарағанды қаласында тұрғындардан коммуналдық қалдықтарды шығаруды жүзеге асыратын негізгі кәсіпорындар:</w:t>
      </w:r>
    </w:p>
    <w:bookmarkEnd w:id="456"/>
    <w:bookmarkStart w:name="z463" w:id="457"/>
    <w:p>
      <w:pPr>
        <w:spacing w:after="0"/>
        <w:ind w:left="0"/>
        <w:jc w:val="both"/>
      </w:pPr>
      <w:r>
        <w:rPr>
          <w:rFonts w:ascii="Times New Roman"/>
          <w:b w:val="false"/>
          <w:i w:val="false"/>
          <w:color w:val="000000"/>
          <w:sz w:val="28"/>
        </w:rPr>
        <w:t>
      "Қарағанды қаласының ГорКомТранс" ЖШС – қоқыс шығаратын 87 бірлік техника (63 қоқыс таситын мультилифт, 9 самосвал, 2 бульдозер компактор, 13 өзге техника), қайталама шикізат жинауға арналған 650 контейнер;</w:t>
      </w:r>
    </w:p>
    <w:bookmarkEnd w:id="457"/>
    <w:bookmarkStart w:name="z464" w:id="458"/>
    <w:p>
      <w:pPr>
        <w:spacing w:after="0"/>
        <w:ind w:left="0"/>
        <w:jc w:val="both"/>
      </w:pPr>
      <w:r>
        <w:rPr>
          <w:rFonts w:ascii="Times New Roman"/>
          <w:b w:val="false"/>
          <w:i w:val="false"/>
          <w:color w:val="000000"/>
          <w:sz w:val="28"/>
        </w:rPr>
        <w:t>
      "Караганда-Ресайклинг" ЖШС – 15 бірлік техника;</w:t>
      </w:r>
    </w:p>
    <w:bookmarkEnd w:id="458"/>
    <w:bookmarkStart w:name="z465" w:id="459"/>
    <w:p>
      <w:pPr>
        <w:spacing w:after="0"/>
        <w:ind w:left="0"/>
        <w:jc w:val="both"/>
      </w:pPr>
      <w:r>
        <w:rPr>
          <w:rFonts w:ascii="Times New Roman"/>
          <w:b w:val="false"/>
          <w:i w:val="false"/>
          <w:color w:val="000000"/>
          <w:sz w:val="28"/>
        </w:rPr>
        <w:t>
      "ЭкоАлем Казахстан" ЖШС – 21 15 бірлік техника.</w:t>
      </w:r>
    </w:p>
    <w:bookmarkEnd w:id="459"/>
    <w:bookmarkStart w:name="z466" w:id="460"/>
    <w:p>
      <w:pPr>
        <w:spacing w:after="0"/>
        <w:ind w:left="0"/>
        <w:jc w:val="both"/>
      </w:pPr>
      <w:r>
        <w:rPr>
          <w:rFonts w:ascii="Times New Roman"/>
          <w:b w:val="false"/>
          <w:i w:val="false"/>
          <w:color w:val="000000"/>
          <w:sz w:val="28"/>
        </w:rPr>
        <w:t>
      Жобалық ұсыныстар</w:t>
      </w:r>
    </w:p>
    <w:bookmarkEnd w:id="460"/>
    <w:bookmarkStart w:name="z467" w:id="461"/>
    <w:p>
      <w:pPr>
        <w:spacing w:after="0"/>
        <w:ind w:left="0"/>
        <w:jc w:val="both"/>
      </w:pPr>
      <w:r>
        <w:rPr>
          <w:rFonts w:ascii="Times New Roman"/>
          <w:b w:val="false"/>
          <w:i w:val="false"/>
          <w:color w:val="000000"/>
          <w:sz w:val="28"/>
        </w:rPr>
        <w:t>
      Жобада қаланы санитариялық тазалаудың жоспарлы іс-шараларына сәйкес Қарағанды қаласының аумағын жоспарлы түрде үнемі тазалауды ұйымдастыру көзделіп отыр. Бұл жүйе бойынша барлық іс-шараларды Қарағанды қалалық әкімшілігінде коммуналдық қалдықтарды жинау және шығару жөніндегі кәсіпорындар жүргізуге тиіс.</w:t>
      </w:r>
    </w:p>
    <w:bookmarkEnd w:id="461"/>
    <w:bookmarkStart w:name="z468" w:id="462"/>
    <w:p>
      <w:pPr>
        <w:spacing w:after="0"/>
        <w:ind w:left="0"/>
        <w:jc w:val="both"/>
      </w:pPr>
      <w:r>
        <w:rPr>
          <w:rFonts w:ascii="Times New Roman"/>
          <w:b w:val="false"/>
          <w:i w:val="false"/>
          <w:color w:val="000000"/>
          <w:sz w:val="28"/>
        </w:rPr>
        <w:t>
      Жоспарлы түрде үнемі тазалау кешеніне мына іс-шаралар кіреді:</w:t>
      </w:r>
    </w:p>
    <w:bookmarkEnd w:id="462"/>
    <w:bookmarkStart w:name="z469" w:id="463"/>
    <w:p>
      <w:pPr>
        <w:spacing w:after="0"/>
        <w:ind w:left="0"/>
        <w:jc w:val="both"/>
      </w:pPr>
      <w:r>
        <w:rPr>
          <w:rFonts w:ascii="Times New Roman"/>
          <w:b w:val="false"/>
          <w:i w:val="false"/>
          <w:color w:val="000000"/>
          <w:sz w:val="28"/>
        </w:rPr>
        <w:t>
      1) сұйық және қатты қалдықтарды жинау, дұрыс сақтау;</w:t>
      </w:r>
    </w:p>
    <w:bookmarkEnd w:id="463"/>
    <w:bookmarkStart w:name="z470" w:id="464"/>
    <w:p>
      <w:pPr>
        <w:spacing w:after="0"/>
        <w:ind w:left="0"/>
        <w:jc w:val="both"/>
      </w:pPr>
      <w:r>
        <w:rPr>
          <w:rFonts w:ascii="Times New Roman"/>
          <w:b w:val="false"/>
          <w:i w:val="false"/>
          <w:color w:val="000000"/>
          <w:sz w:val="28"/>
        </w:rPr>
        <w:t>
      2) уақтылы әкету және арнаулы алаңдарда залалсыздандыру;</w:t>
      </w:r>
    </w:p>
    <w:bookmarkEnd w:id="464"/>
    <w:bookmarkStart w:name="z471" w:id="465"/>
    <w:p>
      <w:pPr>
        <w:spacing w:after="0"/>
        <w:ind w:left="0"/>
        <w:jc w:val="both"/>
      </w:pPr>
      <w:r>
        <w:rPr>
          <w:rFonts w:ascii="Times New Roman"/>
          <w:b w:val="false"/>
          <w:i w:val="false"/>
          <w:color w:val="000000"/>
          <w:sz w:val="28"/>
        </w:rPr>
        <w:t>
      3) көшелерді сыпыру, жуу және суару, қар тазалау және көктайғаққа қарсы іс-қимыл.</w:t>
      </w:r>
    </w:p>
    <w:bookmarkEnd w:id="465"/>
    <w:bookmarkStart w:name="z472" w:id="466"/>
    <w:p>
      <w:pPr>
        <w:spacing w:after="0"/>
        <w:ind w:left="0"/>
        <w:jc w:val="both"/>
      </w:pPr>
      <w:r>
        <w:rPr>
          <w:rFonts w:ascii="Times New Roman"/>
          <w:b w:val="false"/>
          <w:i w:val="false"/>
          <w:color w:val="000000"/>
          <w:sz w:val="28"/>
        </w:rPr>
        <w:t xml:space="preserve">
      Жобада тұрмыстық қалдықтарды жинаудың контейнерлік тәсілі көзделеді. </w:t>
      </w:r>
    </w:p>
    <w:bookmarkEnd w:id="466"/>
    <w:bookmarkStart w:name="z473" w:id="467"/>
    <w:p>
      <w:pPr>
        <w:spacing w:after="0"/>
        <w:ind w:left="0"/>
        <w:jc w:val="both"/>
      </w:pPr>
      <w:r>
        <w:rPr>
          <w:rFonts w:ascii="Times New Roman"/>
          <w:b w:val="false"/>
          <w:i w:val="false"/>
          <w:color w:val="000000"/>
          <w:sz w:val="28"/>
        </w:rPr>
        <w:t>
      Сондай-ақ қаланың қоғамдық орындарында коммуналдық қалдықтарды бөлек жинауды ұйымдастыру, таңбаланған контейнерлерді орнату және құрылыс қалдықтарын қабылдау мен қайта өңдеу инфрақұрылымын құру туралы талаптары бар іс-шараларды әзірлеу қажет. Ол үшін арнайы алаңдарға орналастырылуы керек қоқыс жинайтын контейнерлердің қосымша саны қажет. Сондай-ақ қоғамдық пайдалану орындарында қоқыс жәшіктерін орнату көзделеді. Қоқыс жәшіктері арасындағы қашықтық адам көп жүретін көшелерде 40 метрден және адам көп жүрмейтін көшелерде 100 метрден аспайды. Қоқыс жәшіктерін тазалау олар толған кезде жүргізіледі.</w:t>
      </w:r>
    </w:p>
    <w:bookmarkEnd w:id="467"/>
    <w:bookmarkStart w:name="z474" w:id="468"/>
    <w:p>
      <w:pPr>
        <w:spacing w:after="0"/>
        <w:ind w:left="0"/>
        <w:jc w:val="left"/>
      </w:pPr>
      <w:r>
        <w:rPr>
          <w:rFonts w:ascii="Times New Roman"/>
          <w:b/>
          <w:i w:val="false"/>
          <w:color w:val="000000"/>
        </w:rPr>
        <w:t xml:space="preserve"> Тұрмыстық қатты қалдықтардың жылдық мөлшері</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w:t>
            </w:r>
            <w:r>
              <w:rPr>
                <w:rFonts w:ascii="Times New Roman"/>
                <w:b w:val="false"/>
                <w:i w:val="false"/>
                <w:color w:val="000000"/>
                <w:vertAlign w:val="superscript"/>
              </w:rPr>
              <w:t>3</w:t>
            </w:r>
            <w:r>
              <w:rPr>
                <w:rFonts w:ascii="Times New Roman"/>
                <w:b w:val="false"/>
                <w:i w:val="false"/>
                <w:color w:val="000000"/>
                <w:sz w:val="20"/>
              </w:rPr>
              <w:t xml:space="preserve"> /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990 000</w:t>
            </w:r>
          </w:p>
        </w:tc>
      </w:tr>
    </w:tbl>
    <w:bookmarkStart w:name="z475" w:id="469"/>
    <w:p>
      <w:pPr>
        <w:spacing w:after="0"/>
        <w:ind w:left="0"/>
        <w:jc w:val="both"/>
      </w:pPr>
      <w:r>
        <w:rPr>
          <w:rFonts w:ascii="Times New Roman"/>
          <w:b w:val="false"/>
          <w:i w:val="false"/>
          <w:color w:val="000000"/>
          <w:sz w:val="28"/>
        </w:rPr>
        <w:t>
      Көрсетілген мәселелерді шешу бойынша ұсыныстар:</w:t>
      </w:r>
    </w:p>
    <w:bookmarkEnd w:id="469"/>
    <w:bookmarkStart w:name="z476" w:id="470"/>
    <w:p>
      <w:pPr>
        <w:spacing w:after="0"/>
        <w:ind w:left="0"/>
        <w:jc w:val="both"/>
      </w:pPr>
      <w:r>
        <w:rPr>
          <w:rFonts w:ascii="Times New Roman"/>
          <w:b w:val="false"/>
          <w:i w:val="false"/>
          <w:color w:val="000000"/>
          <w:sz w:val="28"/>
        </w:rPr>
        <w:t xml:space="preserve">
      қоқыс сұрыптау қуаттарын ұлғайту және жер учаскелерін бөле отырып, жаңа қоқыс сұрыптау желілерін салу; </w:t>
      </w:r>
    </w:p>
    <w:bookmarkEnd w:id="470"/>
    <w:bookmarkStart w:name="z477" w:id="471"/>
    <w:p>
      <w:pPr>
        <w:spacing w:after="0"/>
        <w:ind w:left="0"/>
        <w:jc w:val="both"/>
      </w:pPr>
      <w:r>
        <w:rPr>
          <w:rFonts w:ascii="Times New Roman"/>
          <w:b w:val="false"/>
          <w:i w:val="false"/>
          <w:color w:val="000000"/>
          <w:sz w:val="28"/>
        </w:rPr>
        <w:t>
      жер учаскесін бөле отырып, Қарағанды қаласының даму перспективасын ескере отырып, орналастыру нұсқалары бар ТҚҚ энергетикалық кәдеге жарату зауыттарын салу.</w:t>
      </w:r>
    </w:p>
    <w:bookmarkEnd w:id="471"/>
    <w:bookmarkStart w:name="z478" w:id="472"/>
    <w:p>
      <w:pPr>
        <w:spacing w:after="0"/>
        <w:ind w:left="0"/>
        <w:jc w:val="both"/>
      </w:pPr>
      <w:r>
        <w:rPr>
          <w:rFonts w:ascii="Times New Roman"/>
          <w:b w:val="false"/>
          <w:i w:val="false"/>
          <w:color w:val="000000"/>
          <w:sz w:val="28"/>
        </w:rPr>
        <w:t>
      ТҚҚ-ны және ТҚҚ энергетикалық кәдеге жаратудан қалған күл қалдығын орналастыруға учаске бөлу;</w:t>
      </w:r>
    </w:p>
    <w:bookmarkEnd w:id="472"/>
    <w:bookmarkStart w:name="z479" w:id="473"/>
    <w:p>
      <w:pPr>
        <w:spacing w:after="0"/>
        <w:ind w:left="0"/>
        <w:jc w:val="both"/>
      </w:pPr>
      <w:r>
        <w:rPr>
          <w:rFonts w:ascii="Times New Roman"/>
          <w:b w:val="false"/>
          <w:i w:val="false"/>
          <w:color w:val="000000"/>
          <w:sz w:val="28"/>
        </w:rPr>
        <w:t>
      қуаты жылына 200 000 т "Қарағанды қаласының ГорКомТранс" ЖШС қоқыс сұрыптау зауыты бар;</w:t>
      </w:r>
    </w:p>
    <w:bookmarkEnd w:id="473"/>
    <w:bookmarkStart w:name="z480" w:id="474"/>
    <w:p>
      <w:pPr>
        <w:spacing w:after="0"/>
        <w:ind w:left="0"/>
        <w:jc w:val="both"/>
      </w:pPr>
      <w:r>
        <w:rPr>
          <w:rFonts w:ascii="Times New Roman"/>
          <w:b w:val="false"/>
          <w:i w:val="false"/>
          <w:color w:val="000000"/>
          <w:sz w:val="28"/>
        </w:rPr>
        <w:t>
      жылына 150 000 тонна қоқыс жинау бойынша қосымша қуаттарды салу үшін жер бөлуді көздеу қажет.</w:t>
      </w:r>
    </w:p>
    <w:bookmarkEnd w:id="474"/>
    <w:bookmarkStart w:name="z481" w:id="475"/>
    <w:p>
      <w:pPr>
        <w:spacing w:after="0"/>
        <w:ind w:left="0"/>
        <w:jc w:val="both"/>
      </w:pPr>
      <w:r>
        <w:rPr>
          <w:rFonts w:ascii="Times New Roman"/>
          <w:b w:val="false"/>
          <w:i w:val="false"/>
          <w:color w:val="000000"/>
          <w:sz w:val="28"/>
        </w:rPr>
        <w:t>
      ТҚҚ полигондарына мұқтаждық пен сұраныс қалады, өйткені ТҚҚ жойылғаннан кейін инертті күлді көму қажет болады. Осыған байланысты ТҚҚ полигондарын, қоқыс сұрыптау зауытын және қалдықтарды энергетикалық кәдеге жарату зауытын орналастыру нұсқалары ұсынылады.</w:t>
      </w:r>
    </w:p>
    <w:bookmarkEnd w:id="475"/>
    <w:bookmarkStart w:name="z482" w:id="476"/>
    <w:p>
      <w:pPr>
        <w:spacing w:after="0"/>
        <w:ind w:left="0"/>
        <w:jc w:val="both"/>
      </w:pPr>
      <w:r>
        <w:rPr>
          <w:rFonts w:ascii="Times New Roman"/>
          <w:b w:val="false"/>
          <w:i w:val="false"/>
          <w:color w:val="000000"/>
          <w:sz w:val="28"/>
        </w:rPr>
        <w:t>
      Полигон тұрмыстық қатты қалдықтарды бір орталықта жинауға және сақтауға арналған табиғат қорғау құрылысжайы болып табылады.</w:t>
      </w:r>
    </w:p>
    <w:bookmarkEnd w:id="476"/>
    <w:bookmarkStart w:name="z483" w:id="477"/>
    <w:p>
      <w:pPr>
        <w:spacing w:after="0"/>
        <w:ind w:left="0"/>
        <w:jc w:val="left"/>
      </w:pPr>
      <w:r>
        <w:rPr>
          <w:rFonts w:ascii="Times New Roman"/>
          <w:b/>
          <w:i w:val="false"/>
          <w:color w:val="000000"/>
        </w:rPr>
        <w:t xml:space="preserve"> 11-тарау. Аумақты инженерлік дайындау</w:t>
      </w:r>
    </w:p>
    <w:bookmarkEnd w:id="477"/>
    <w:bookmarkStart w:name="z484" w:id="478"/>
    <w:p>
      <w:pPr>
        <w:spacing w:after="0"/>
        <w:ind w:left="0"/>
        <w:jc w:val="both"/>
      </w:pPr>
      <w:r>
        <w:rPr>
          <w:rFonts w:ascii="Times New Roman"/>
          <w:b w:val="false"/>
          <w:i w:val="false"/>
          <w:color w:val="000000"/>
          <w:sz w:val="28"/>
        </w:rPr>
        <w:t>
      Табиғи және техногендік сипаттағы төтенше жағдайлардың (ТЖ) ықтимал әсер ету аймағында орналасқан Қарағанды қаласын инженерлік дайындау табиғи және техногендік сипаттағы ТЖ жағдайында халықтың қорғалуын, тыныс-тіршілігін, жайлы тұруын және қаланың орнықты жұмыс істеуін қамтамасыз етуге қолайлы жағдайлар жасау үшін қажетті іс-шаралар мен құрылыстар кешенін білдіреді.</w:t>
      </w:r>
    </w:p>
    <w:bookmarkEnd w:id="478"/>
    <w:bookmarkStart w:name="z485" w:id="479"/>
    <w:p>
      <w:pPr>
        <w:spacing w:after="0"/>
        <w:ind w:left="0"/>
        <w:jc w:val="both"/>
      </w:pPr>
      <w:r>
        <w:rPr>
          <w:rFonts w:ascii="Times New Roman"/>
          <w:b w:val="false"/>
          <w:i w:val="false"/>
          <w:color w:val="000000"/>
          <w:sz w:val="28"/>
        </w:rPr>
        <w:t>
      Игерілген және игерілуге тиіс аумақтық кешендердің инженерлік дайындығының жобалық ұсыныстары мен іс-шаралары табиғи жағдайларды, қолда бар картографиялық және жоспарлы материалдарды зерделеуге, аумақты қауіпті физика-геологиялық процестерден қорғау бойынша инженерлік желілер мен жүйелердің қазіргі жай-күйін талдауға негізделеді. Бас жоспар жобасында әзірленген аумақты инженерлік дайындау мынадай іс-шараларды қамтиды:</w:t>
      </w:r>
    </w:p>
    <w:bookmarkEnd w:id="479"/>
    <w:bookmarkStart w:name="z486" w:id="480"/>
    <w:p>
      <w:pPr>
        <w:spacing w:after="0"/>
        <w:ind w:left="0"/>
        <w:jc w:val="both"/>
      </w:pPr>
      <w:r>
        <w:rPr>
          <w:rFonts w:ascii="Times New Roman"/>
          <w:b w:val="false"/>
          <w:i w:val="false"/>
          <w:color w:val="000000"/>
          <w:sz w:val="28"/>
        </w:rPr>
        <w:t xml:space="preserve">
      1) аумақты тігінен жоспарлау; </w:t>
      </w:r>
    </w:p>
    <w:bookmarkEnd w:id="480"/>
    <w:bookmarkStart w:name="z487" w:id="481"/>
    <w:p>
      <w:pPr>
        <w:spacing w:after="0"/>
        <w:ind w:left="0"/>
        <w:jc w:val="both"/>
      </w:pPr>
      <w:r>
        <w:rPr>
          <w:rFonts w:ascii="Times New Roman"/>
          <w:b w:val="false"/>
          <w:i w:val="false"/>
          <w:color w:val="000000"/>
          <w:sz w:val="28"/>
        </w:rPr>
        <w:t>
      2) жерүсті су ағынын ұйымдастыру;</w:t>
      </w:r>
    </w:p>
    <w:bookmarkEnd w:id="481"/>
    <w:bookmarkStart w:name="z488" w:id="482"/>
    <w:p>
      <w:pPr>
        <w:spacing w:after="0"/>
        <w:ind w:left="0"/>
        <w:jc w:val="both"/>
      </w:pPr>
      <w:r>
        <w:rPr>
          <w:rFonts w:ascii="Times New Roman"/>
          <w:b w:val="false"/>
          <w:i w:val="false"/>
          <w:color w:val="000000"/>
          <w:sz w:val="28"/>
        </w:rPr>
        <w:t xml:space="preserve">
      3) жасыл желектерді суаруды ұйымдастыру; </w:t>
      </w:r>
    </w:p>
    <w:bookmarkEnd w:id="482"/>
    <w:bookmarkStart w:name="z489" w:id="483"/>
    <w:p>
      <w:pPr>
        <w:spacing w:after="0"/>
        <w:ind w:left="0"/>
        <w:jc w:val="both"/>
      </w:pPr>
      <w:r>
        <w:rPr>
          <w:rFonts w:ascii="Times New Roman"/>
          <w:b w:val="false"/>
          <w:i w:val="false"/>
          <w:color w:val="000000"/>
          <w:sz w:val="28"/>
        </w:rPr>
        <w:t>
      4) селге қарсы іс-шаралар;</w:t>
      </w:r>
    </w:p>
    <w:bookmarkEnd w:id="483"/>
    <w:bookmarkStart w:name="z490" w:id="484"/>
    <w:p>
      <w:pPr>
        <w:spacing w:after="0"/>
        <w:ind w:left="0"/>
        <w:jc w:val="both"/>
      </w:pPr>
      <w:r>
        <w:rPr>
          <w:rFonts w:ascii="Times New Roman"/>
          <w:b w:val="false"/>
          <w:i w:val="false"/>
          <w:color w:val="000000"/>
          <w:sz w:val="28"/>
        </w:rPr>
        <w:t>
      5) көшкін қаупі бар аумақтарды инженерлік дайындау;</w:t>
      </w:r>
    </w:p>
    <w:bookmarkEnd w:id="484"/>
    <w:bookmarkStart w:name="z491" w:id="485"/>
    <w:p>
      <w:pPr>
        <w:spacing w:after="0"/>
        <w:ind w:left="0"/>
        <w:jc w:val="both"/>
      </w:pPr>
      <w:r>
        <w:rPr>
          <w:rFonts w:ascii="Times New Roman"/>
          <w:b w:val="false"/>
          <w:i w:val="false"/>
          <w:color w:val="000000"/>
          <w:sz w:val="28"/>
        </w:rPr>
        <w:t>
      6) сайлардың пайда болуымен күрес;</w:t>
      </w:r>
    </w:p>
    <w:bookmarkEnd w:id="485"/>
    <w:bookmarkStart w:name="z492" w:id="486"/>
    <w:p>
      <w:pPr>
        <w:spacing w:after="0"/>
        <w:ind w:left="0"/>
        <w:jc w:val="both"/>
      </w:pPr>
      <w:r>
        <w:rPr>
          <w:rFonts w:ascii="Times New Roman"/>
          <w:b w:val="false"/>
          <w:i w:val="false"/>
          <w:color w:val="000000"/>
          <w:sz w:val="28"/>
        </w:rPr>
        <w:t>
      7) аумаққа жерасты суларының жайылуынан қорғау.</w:t>
      </w:r>
    </w:p>
    <w:bookmarkEnd w:id="486"/>
    <w:bookmarkStart w:name="z493" w:id="487"/>
    <w:p>
      <w:pPr>
        <w:spacing w:after="0"/>
        <w:ind w:left="0"/>
        <w:jc w:val="both"/>
      </w:pPr>
      <w:r>
        <w:rPr>
          <w:rFonts w:ascii="Times New Roman"/>
          <w:b w:val="false"/>
          <w:i w:val="false"/>
          <w:color w:val="000000"/>
          <w:sz w:val="28"/>
        </w:rPr>
        <w:t xml:space="preserve">
      Бас жоспар шеңберінде су қорғау іс-шаралары мен аумақты инженерлік қорғау мәселелеріне ерекше назар аударылды. Барлық инженерлік шешімдер стратегиялық экологиялық бағалау талаптарына және Қазақстан Республикасының жаңа </w:t>
      </w:r>
      <w:r>
        <w:rPr>
          <w:rFonts w:ascii="Times New Roman"/>
          <w:b w:val="false"/>
          <w:i w:val="false"/>
          <w:color w:val="000000"/>
          <w:sz w:val="28"/>
        </w:rPr>
        <w:t>Су кодексінің</w:t>
      </w:r>
      <w:r>
        <w:rPr>
          <w:rFonts w:ascii="Times New Roman"/>
          <w:b w:val="false"/>
          <w:i w:val="false"/>
          <w:color w:val="000000"/>
          <w:sz w:val="28"/>
        </w:rPr>
        <w:t xml:space="preserve"> (2025 ж.) ережелеріне сәйкес келеді.</w:t>
      </w:r>
    </w:p>
    <w:bookmarkEnd w:id="487"/>
    <w:bookmarkStart w:name="z494" w:id="488"/>
    <w:p>
      <w:pPr>
        <w:spacing w:after="0"/>
        <w:ind w:left="0"/>
        <w:jc w:val="left"/>
      </w:pPr>
      <w:r>
        <w:rPr>
          <w:rFonts w:ascii="Times New Roman"/>
          <w:b/>
          <w:i w:val="false"/>
          <w:color w:val="000000"/>
        </w:rPr>
        <w:t xml:space="preserve"> 12-тарау. Стратегиялық экологиялық бағалау (СЭБ)</w:t>
      </w:r>
    </w:p>
    <w:bookmarkEnd w:id="488"/>
    <w:bookmarkStart w:name="z495" w:id="489"/>
    <w:p>
      <w:pPr>
        <w:spacing w:after="0"/>
        <w:ind w:left="0"/>
        <w:jc w:val="both"/>
      </w:pPr>
      <w:r>
        <w:rPr>
          <w:rFonts w:ascii="Times New Roman"/>
          <w:b w:val="false"/>
          <w:i w:val="false"/>
          <w:color w:val="000000"/>
          <w:sz w:val="28"/>
        </w:rPr>
        <w:t xml:space="preserve">
      Бас жоспардың құрамында стратегиялық экологиялық бағалау бөлімі орындалды. </w:t>
      </w:r>
    </w:p>
    <w:bookmarkEnd w:id="489"/>
    <w:bookmarkStart w:name="z496" w:id="490"/>
    <w:p>
      <w:pPr>
        <w:spacing w:after="0"/>
        <w:ind w:left="0"/>
        <w:jc w:val="both"/>
      </w:pPr>
      <w:r>
        <w:rPr>
          <w:rFonts w:ascii="Times New Roman"/>
          <w:b w:val="false"/>
          <w:i w:val="false"/>
          <w:color w:val="000000"/>
          <w:sz w:val="28"/>
        </w:rPr>
        <w:t>
      Стратегиялық экологиялық бағалау (СЭБ) — бұл ұсынылған жоспарлардың, бағдарламалардың және оларды әзірлеудің бастапқы кезеңдеріндегі басқа да стратегиялық бастамалардың экологиялық салдарын талдау мен бағалаудың жүйелі процесі, ол экологиялық аспектілерді шешім қабылдауға біріктіруге бағытталған.</w:t>
      </w:r>
    </w:p>
    <w:bookmarkEnd w:id="490"/>
    <w:bookmarkStart w:name="z497" w:id="491"/>
    <w:p>
      <w:pPr>
        <w:spacing w:after="0"/>
        <w:ind w:left="0"/>
        <w:jc w:val="both"/>
      </w:pPr>
      <w:r>
        <w:rPr>
          <w:rFonts w:ascii="Times New Roman"/>
          <w:b w:val="false"/>
          <w:i w:val="false"/>
          <w:color w:val="000000"/>
          <w:sz w:val="28"/>
        </w:rPr>
        <w:t>
      Экологиялық қауіпсіздікті қамтамасыз ету жөніндегі жұмысты ұйымдастырудың негізгі мақсаттары:</w:t>
      </w:r>
    </w:p>
    <w:bookmarkEnd w:id="491"/>
    <w:bookmarkStart w:name="z498" w:id="492"/>
    <w:p>
      <w:pPr>
        <w:spacing w:after="0"/>
        <w:ind w:left="0"/>
        <w:jc w:val="both"/>
      </w:pPr>
      <w:r>
        <w:rPr>
          <w:rFonts w:ascii="Times New Roman"/>
          <w:b w:val="false"/>
          <w:i w:val="false"/>
          <w:color w:val="000000"/>
          <w:sz w:val="28"/>
        </w:rPr>
        <w:t>
      1) қоршаған ортаға келеңсіз әсерді азайту;</w:t>
      </w:r>
    </w:p>
    <w:bookmarkEnd w:id="492"/>
    <w:bookmarkStart w:name="z499" w:id="493"/>
    <w:p>
      <w:pPr>
        <w:spacing w:after="0"/>
        <w:ind w:left="0"/>
        <w:jc w:val="both"/>
      </w:pPr>
      <w:r>
        <w:rPr>
          <w:rFonts w:ascii="Times New Roman"/>
          <w:b w:val="false"/>
          <w:i w:val="false"/>
          <w:color w:val="000000"/>
          <w:sz w:val="28"/>
        </w:rPr>
        <w:t>
      2) табиғи ресурстарды ұтымды пайдалану;</w:t>
      </w:r>
    </w:p>
    <w:bookmarkEnd w:id="493"/>
    <w:bookmarkStart w:name="z500" w:id="494"/>
    <w:p>
      <w:pPr>
        <w:spacing w:after="0"/>
        <w:ind w:left="0"/>
        <w:jc w:val="both"/>
      </w:pPr>
      <w:r>
        <w:rPr>
          <w:rFonts w:ascii="Times New Roman"/>
          <w:b w:val="false"/>
          <w:i w:val="false"/>
          <w:color w:val="000000"/>
          <w:sz w:val="28"/>
        </w:rPr>
        <w:t>
      3) бұзылған табиғи экологиялық жүйелерді қалпына келтіру;</w:t>
      </w:r>
    </w:p>
    <w:bookmarkEnd w:id="494"/>
    <w:bookmarkStart w:name="z501" w:id="495"/>
    <w:p>
      <w:pPr>
        <w:spacing w:after="0"/>
        <w:ind w:left="0"/>
        <w:jc w:val="both"/>
      </w:pPr>
      <w:r>
        <w:rPr>
          <w:rFonts w:ascii="Times New Roman"/>
          <w:b w:val="false"/>
          <w:i w:val="false"/>
          <w:color w:val="000000"/>
          <w:sz w:val="28"/>
        </w:rPr>
        <w:t>
      4) қоршаған ортаға зиян келтірудің алдын алу.</w:t>
      </w:r>
    </w:p>
    <w:bookmarkEnd w:id="495"/>
    <w:bookmarkStart w:name="z502" w:id="496"/>
    <w:p>
      <w:pPr>
        <w:spacing w:after="0"/>
        <w:ind w:left="0"/>
        <w:jc w:val="both"/>
      </w:pPr>
      <w:r>
        <w:rPr>
          <w:rFonts w:ascii="Times New Roman"/>
          <w:b w:val="false"/>
          <w:i w:val="false"/>
          <w:color w:val="000000"/>
          <w:sz w:val="28"/>
        </w:rPr>
        <w:t>
      Кәсіпорындарда өндіріс технологиясы мен жүк түрін ескере отырып бақылаудың келесі түрлері сақталуы керек:</w:t>
      </w:r>
    </w:p>
    <w:bookmarkEnd w:id="496"/>
    <w:bookmarkStart w:name="z503" w:id="497"/>
    <w:p>
      <w:pPr>
        <w:spacing w:after="0"/>
        <w:ind w:left="0"/>
        <w:jc w:val="both"/>
      </w:pPr>
      <w:r>
        <w:rPr>
          <w:rFonts w:ascii="Times New Roman"/>
          <w:b w:val="false"/>
          <w:i w:val="false"/>
          <w:color w:val="000000"/>
          <w:sz w:val="28"/>
        </w:rPr>
        <w:t>
      табиғат қорғау қызметін жүйелі талдау;</w:t>
      </w:r>
    </w:p>
    <w:bookmarkEnd w:id="497"/>
    <w:bookmarkStart w:name="z504" w:id="498"/>
    <w:p>
      <w:pPr>
        <w:spacing w:after="0"/>
        <w:ind w:left="0"/>
        <w:jc w:val="both"/>
      </w:pPr>
      <w:r>
        <w:rPr>
          <w:rFonts w:ascii="Times New Roman"/>
          <w:b w:val="false"/>
          <w:i w:val="false"/>
          <w:color w:val="000000"/>
          <w:sz w:val="28"/>
        </w:rPr>
        <w:t>
      қоршаған ортаны қорғау және табиғатты ұтымды пайдалану мәселелері бойынша әдіснамалық басшылықты жүзеге асыру;</w:t>
      </w:r>
    </w:p>
    <w:bookmarkEnd w:id="498"/>
    <w:bookmarkStart w:name="z505" w:id="499"/>
    <w:p>
      <w:pPr>
        <w:spacing w:after="0"/>
        <w:ind w:left="0"/>
        <w:jc w:val="both"/>
      </w:pPr>
      <w:r>
        <w:rPr>
          <w:rFonts w:ascii="Times New Roman"/>
          <w:b w:val="false"/>
          <w:i w:val="false"/>
          <w:color w:val="000000"/>
          <w:sz w:val="28"/>
        </w:rPr>
        <w:t>
      Іс-шаралар және мыналарды:</w:t>
      </w:r>
    </w:p>
    <w:bookmarkEnd w:id="499"/>
    <w:bookmarkStart w:name="z506" w:id="500"/>
    <w:p>
      <w:pPr>
        <w:spacing w:after="0"/>
        <w:ind w:left="0"/>
        <w:jc w:val="both"/>
      </w:pPr>
      <w:r>
        <w:rPr>
          <w:rFonts w:ascii="Times New Roman"/>
          <w:b w:val="false"/>
          <w:i w:val="false"/>
          <w:color w:val="000000"/>
          <w:sz w:val="28"/>
        </w:rPr>
        <w:t>
      табиғи ресурстардың тұтынылуын;</w:t>
      </w:r>
    </w:p>
    <w:bookmarkEnd w:id="500"/>
    <w:bookmarkStart w:name="z507" w:id="501"/>
    <w:p>
      <w:pPr>
        <w:spacing w:after="0"/>
        <w:ind w:left="0"/>
        <w:jc w:val="both"/>
      </w:pPr>
      <w:r>
        <w:rPr>
          <w:rFonts w:ascii="Times New Roman"/>
          <w:b w:val="false"/>
          <w:i w:val="false"/>
          <w:color w:val="000000"/>
          <w:sz w:val="28"/>
        </w:rPr>
        <w:t>
      қоршаған ортаға ластағыш заттардың шығарындыларын (төгінділерін), тозаң-газ тазарту қондырғыларының жүйелерін орнату есебінен шығарындылар көздерінен шығарылатын зиянды заттар көлемінің азаюын, сарқынды суларды тазарту технологияларының жетілдірілуін және олардың жұмыс тиімділігінің артуын;</w:t>
      </w:r>
    </w:p>
    <w:bookmarkEnd w:id="501"/>
    <w:bookmarkStart w:name="z508" w:id="502"/>
    <w:p>
      <w:pPr>
        <w:spacing w:after="0"/>
        <w:ind w:left="0"/>
        <w:jc w:val="both"/>
      </w:pPr>
      <w:r>
        <w:rPr>
          <w:rFonts w:ascii="Times New Roman"/>
          <w:b w:val="false"/>
          <w:i w:val="false"/>
          <w:color w:val="000000"/>
          <w:sz w:val="28"/>
        </w:rPr>
        <w:t>
      қоршаған ортаны қорғау жөніндегі мемлекеттік статистикалық есептіліктің белгіленген мерзімде тапсырылуын және мекенжайларын: 2-ТП ауа "Қоршаған ортаны қорғау туралы", 2-ТП су шаруашылығы "Суды пайдалану туралы", 4-ОҚ "Табиғат қорғауға жұмсалатын ағымдағы шығындар, экологиялық төлемдер және табиғи ресурстар үшін төлемдер туралы", 3-улы қалдықтар "Улы қалдықтардың түзілуі және жойылуы туралы";</w:t>
      </w:r>
    </w:p>
    <w:bookmarkEnd w:id="502"/>
    <w:bookmarkStart w:name="z509" w:id="503"/>
    <w:p>
      <w:pPr>
        <w:spacing w:after="0"/>
        <w:ind w:left="0"/>
        <w:jc w:val="both"/>
      </w:pPr>
      <w:r>
        <w:rPr>
          <w:rFonts w:ascii="Times New Roman"/>
          <w:b w:val="false"/>
          <w:i w:val="false"/>
          <w:color w:val="000000"/>
          <w:sz w:val="28"/>
        </w:rPr>
        <w:t>
      табиғат қорғау қызметі жөніндегі іс-шаралар жоспарының орындалуын, қоршаған ортаны қорғаудың жай-күйін және 14. Экология нысанындағы есепті;</w:t>
      </w:r>
    </w:p>
    <w:bookmarkEnd w:id="503"/>
    <w:bookmarkStart w:name="z510" w:id="504"/>
    <w:p>
      <w:pPr>
        <w:spacing w:after="0"/>
        <w:ind w:left="0"/>
        <w:jc w:val="both"/>
      </w:pPr>
      <w:r>
        <w:rPr>
          <w:rFonts w:ascii="Times New Roman"/>
          <w:b w:val="false"/>
          <w:i w:val="false"/>
          <w:color w:val="000000"/>
          <w:sz w:val="28"/>
        </w:rPr>
        <w:t>
      атмосфераға зиянды заттардың шекті жол берілетін шығарындыларының нормативтерін, өндірістік экологиялық бақылау бағдарламаларын, сарқынды сулар мен ластағыш заттардың шекті жол берілетін төгінділерінің нормативтерін, шығарындылар көздеріне түгендеу жүргізу жоспарларының уақтылы әзірленуін, қоршаған ортаны ластауға (шығарындыларды, төгінділерді, қалдықтарды орналастыруды қоса алғанда) рұқсат алуды;</w:t>
      </w:r>
    </w:p>
    <w:bookmarkEnd w:id="504"/>
    <w:bookmarkStart w:name="z511" w:id="505"/>
    <w:p>
      <w:pPr>
        <w:spacing w:after="0"/>
        <w:ind w:left="0"/>
        <w:jc w:val="both"/>
      </w:pPr>
      <w:r>
        <w:rPr>
          <w:rFonts w:ascii="Times New Roman"/>
          <w:b w:val="false"/>
          <w:i w:val="false"/>
          <w:color w:val="000000"/>
          <w:sz w:val="28"/>
        </w:rPr>
        <w:t xml:space="preserve">
      су ресурстарының қорғалуын, </w:t>
      </w:r>
      <w:r>
        <w:rPr>
          <w:rFonts w:ascii="Times New Roman"/>
          <w:b w:val="false"/>
          <w:i w:val="false"/>
          <w:color w:val="000000"/>
          <w:sz w:val="28"/>
        </w:rPr>
        <w:t>Су кодексіне</w:t>
      </w:r>
      <w:r>
        <w:rPr>
          <w:rFonts w:ascii="Times New Roman"/>
          <w:b w:val="false"/>
          <w:i w:val="false"/>
          <w:color w:val="000000"/>
          <w:sz w:val="28"/>
        </w:rPr>
        <w:t xml:space="preserve"> сәйкес су қорғау белдеулері мен аймақтарының сақталуын (су қорғау аймақтары шегінде су объектілерін ластанудан және бітелуден қорғауға бағытталған шаруашылық қызметке шектеулер қолданылады);</w:t>
      </w:r>
    </w:p>
    <w:bookmarkEnd w:id="505"/>
    <w:bookmarkStart w:name="z512" w:id="506"/>
    <w:p>
      <w:pPr>
        <w:spacing w:after="0"/>
        <w:ind w:left="0"/>
        <w:jc w:val="both"/>
      </w:pPr>
      <w:r>
        <w:rPr>
          <w:rFonts w:ascii="Times New Roman"/>
          <w:b w:val="false"/>
          <w:i w:val="false"/>
          <w:color w:val="000000"/>
          <w:sz w:val="28"/>
        </w:rPr>
        <w:t xml:space="preserve">
      жоба климаттың өзгеруі, су тұтынудың өсуі және суды тиімдірек басқару қажеттігі сияқты айнымалыларды ескереді (Бас жоспар қаланың су қауіпсіздігін, су объектілерін қорғауды және суды пайдаланудың тұрақты жүйесін құруды қамтамасыз етуге арналған); </w:t>
      </w:r>
    </w:p>
    <w:bookmarkEnd w:id="506"/>
    <w:bookmarkStart w:name="z513" w:id="507"/>
    <w:p>
      <w:pPr>
        <w:spacing w:after="0"/>
        <w:ind w:left="0"/>
        <w:jc w:val="both"/>
      </w:pPr>
      <w:r>
        <w:rPr>
          <w:rFonts w:ascii="Times New Roman"/>
          <w:b w:val="false"/>
          <w:i w:val="false"/>
          <w:color w:val="000000"/>
          <w:sz w:val="28"/>
        </w:rPr>
        <w:t>
      мемлекеттік бақылау жүргізу нәтижесінде анықталған бұзушылықтардың жойылуын есепке алу жүргізілуі керек.</w:t>
      </w:r>
    </w:p>
    <w:bookmarkEnd w:id="507"/>
    <w:bookmarkStart w:name="z514" w:id="508"/>
    <w:p>
      <w:pPr>
        <w:spacing w:after="0"/>
        <w:ind w:left="0"/>
        <w:jc w:val="both"/>
      </w:pPr>
      <w:r>
        <w:rPr>
          <w:rFonts w:ascii="Times New Roman"/>
          <w:b w:val="false"/>
          <w:i w:val="false"/>
          <w:color w:val="000000"/>
          <w:sz w:val="28"/>
        </w:rPr>
        <w:t>
      Барлық табиғат қорғау іс-шаралары сақталған жағдайда Бас жоспардың жобалық шешімдерін іске асыру жөніндегі көзделген қызмет қоршаған ортаның компоненттеріне айтарлықтай келеңсіз әсерін тигізбейді. Бас жоспардың жобалық шешімдерінің арқасында әлеуметтік сипаттағы да, экологиялық сипаттағы да бірқатар мәселелерді шешуге болады.</w:t>
      </w:r>
    </w:p>
    <w:bookmarkEnd w:id="508"/>
    <w:bookmarkStart w:name="z515" w:id="509"/>
    <w:p>
      <w:pPr>
        <w:spacing w:after="0"/>
        <w:ind w:left="0"/>
        <w:jc w:val="left"/>
      </w:pPr>
      <w:r>
        <w:rPr>
          <w:rFonts w:ascii="Times New Roman"/>
          <w:b/>
          <w:i w:val="false"/>
          <w:color w:val="000000"/>
        </w:rPr>
        <w:t xml:space="preserve"> 13-тарау. Халықты және оның тыныс-тіршілігін қамтамасыз ету объектілерін қауіпті табиғи және техногендік процестерден және басқа да төтенше жағдайлардан қорғау, азаматтық қорғаныс жөніндегі инженерлік-техникалық іс-шаралар</w:t>
      </w:r>
    </w:p>
    <w:bookmarkEnd w:id="509"/>
    <w:bookmarkStart w:name="z516" w:id="510"/>
    <w:p>
      <w:pPr>
        <w:spacing w:after="0"/>
        <w:ind w:left="0"/>
        <w:jc w:val="both"/>
      </w:pPr>
      <w:r>
        <w:rPr>
          <w:rFonts w:ascii="Times New Roman"/>
          <w:b w:val="false"/>
          <w:i w:val="false"/>
          <w:color w:val="000000"/>
          <w:sz w:val="28"/>
        </w:rPr>
        <w:t>
      Бөлім "Азаматтық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бұйрығына сәйкес әзірленді.</w:t>
      </w:r>
    </w:p>
    <w:bookmarkEnd w:id="510"/>
    <w:bookmarkStart w:name="z517" w:id="511"/>
    <w:p>
      <w:pPr>
        <w:spacing w:after="0"/>
        <w:ind w:left="0"/>
        <w:jc w:val="both"/>
      </w:pPr>
      <w:r>
        <w:rPr>
          <w:rFonts w:ascii="Times New Roman"/>
          <w:b w:val="false"/>
          <w:i w:val="false"/>
          <w:color w:val="000000"/>
          <w:sz w:val="28"/>
        </w:rPr>
        <w:t>
      Бөлімде мынадай деректер қамтылған:</w:t>
      </w:r>
    </w:p>
    <w:bookmarkEnd w:id="511"/>
    <w:bookmarkStart w:name="z518" w:id="512"/>
    <w:p>
      <w:pPr>
        <w:spacing w:after="0"/>
        <w:ind w:left="0"/>
        <w:jc w:val="both"/>
      </w:pPr>
      <w:r>
        <w:rPr>
          <w:rFonts w:ascii="Times New Roman"/>
          <w:b w:val="false"/>
          <w:i w:val="false"/>
          <w:color w:val="000000"/>
          <w:sz w:val="28"/>
        </w:rPr>
        <w:t>
      жалпы түсіндірме жазба (жобаланатын аумақтың, онда орналасқан объектілердің, оның ішінде ықтимал қауіптің, ауданның табиғи-климаттық жағдайларының қысқаша сипаттамасы келтіріледі);</w:t>
      </w:r>
    </w:p>
    <w:bookmarkEnd w:id="512"/>
    <w:bookmarkStart w:name="z519" w:id="513"/>
    <w:p>
      <w:pPr>
        <w:spacing w:after="0"/>
        <w:ind w:left="0"/>
        <w:jc w:val="both"/>
      </w:pPr>
      <w:r>
        <w:rPr>
          <w:rFonts w:ascii="Times New Roman"/>
          <w:b w:val="false"/>
          <w:i w:val="false"/>
          <w:color w:val="000000"/>
          <w:sz w:val="28"/>
        </w:rPr>
        <w:t>
      жобалық шешімдер бөлімі (өндірістік күштерді орналастыру және халықты қоныстандыру, қаланың азаматтық қорғаныс жөніндегі тобы айқындалды, олардың сипаттамаларын ескере отырып, ықтимал қауіптілік аймақтары көрсетілді, қауіпті өндірістік объектілерді қаланың жобаланатын аумағының шетеліне көшіру бойынша ұсынымдар берілді);</w:t>
      </w:r>
    </w:p>
    <w:bookmarkEnd w:id="513"/>
    <w:bookmarkStart w:name="z520" w:id="514"/>
    <w:p>
      <w:pPr>
        <w:spacing w:after="0"/>
        <w:ind w:left="0"/>
        <w:jc w:val="both"/>
      </w:pPr>
      <w:r>
        <w:rPr>
          <w:rFonts w:ascii="Times New Roman"/>
          <w:b w:val="false"/>
          <w:i w:val="false"/>
          <w:color w:val="000000"/>
          <w:sz w:val="28"/>
        </w:rPr>
        <w:t>
      табиғи және техногендік сипаттағы төтенше жағдайлардың алдын алу жөніндегі шешімдер бөлімі (халықты құлақтандыру жүйелері бойынша, аумақтарды қауіпті табиғи құбылыстардан қорғау бойынша, кәсіпорындардың технологиялық процестерін авариясыз тоқтату бойынша, инженерлік инфрақұрылым бойынша: сумен жабдықтау, су бұру, электрмен жабдықтау, жылумен жабдықтау, газбен жабдықтау, байланыс, көлік инфрақұрылымы бойынша шешімдер (сондай-ақ қала аумағының өрт қауіпсіздігін қамтамасыз ету бойынша іс-шаралар ұсынылып, су-құтқару қызметін ұйымдастыру бойынша ұсыныстар берілді);</w:t>
      </w:r>
    </w:p>
    <w:bookmarkEnd w:id="514"/>
    <w:bookmarkStart w:name="z521" w:id="515"/>
    <w:p>
      <w:pPr>
        <w:spacing w:after="0"/>
        <w:ind w:left="0"/>
        <w:jc w:val="both"/>
      </w:pPr>
      <w:r>
        <w:rPr>
          <w:rFonts w:ascii="Times New Roman"/>
          <w:b w:val="false"/>
          <w:i w:val="false"/>
          <w:color w:val="000000"/>
          <w:sz w:val="28"/>
        </w:rPr>
        <w:t>
      соғыс уақытына арналған шешімдер бөлімі (қаланың қатты қирауы мүмкін аймақтары, қарапайым паналау орындардың саны мен сыйымдылығы, олардың қажеттілігі, халықтың өсуін ескере отырып, қосымша қарапайым паналау орындарын құру бойынша ұсыныстар, эвакуациялық іс-шараларды өткізу үшін қосымша құрама эвакуациялық пункттер құру жөніндегі ұсыныстар, қону және жүк тиеу пункттерін құру жөніндегі ұсыныстар көрсетілген, эвакуацияланған халықты орналастыру орындары, жарық маскировкасы бойынша іс-шаралар көрсетілген).</w:t>
      </w:r>
    </w:p>
    <w:bookmarkEnd w:id="515"/>
    <w:bookmarkStart w:name="z522" w:id="516"/>
    <w:p>
      <w:pPr>
        <w:spacing w:after="0"/>
        <w:ind w:left="0"/>
        <w:jc w:val="both"/>
      </w:pPr>
      <w:r>
        <w:rPr>
          <w:rFonts w:ascii="Times New Roman"/>
          <w:b w:val="false"/>
          <w:i w:val="false"/>
          <w:color w:val="000000"/>
          <w:sz w:val="28"/>
        </w:rPr>
        <w:t>
      Қолданыстағы ережені талдау қорытындысы бойынша жобада келесі мәселелер бойынша ұсыныстар берілді:</w:t>
      </w:r>
    </w:p>
    <w:bookmarkEnd w:id="516"/>
    <w:bookmarkStart w:name="z523" w:id="517"/>
    <w:p>
      <w:pPr>
        <w:spacing w:after="0"/>
        <w:ind w:left="0"/>
        <w:jc w:val="both"/>
      </w:pPr>
      <w:r>
        <w:rPr>
          <w:rFonts w:ascii="Times New Roman"/>
          <w:b w:val="false"/>
          <w:i w:val="false"/>
          <w:color w:val="000000"/>
          <w:sz w:val="28"/>
        </w:rPr>
        <w:t>
      халықты табиғи сипаттағы төтенше жағдайлардан қорғау жөніндегі іс-шаралар (жобада жобаланған аумақ бойымен және арқылы суланған жерлерді құрғату үшін нөсер кәрізін орнату ұсынылады);</w:t>
      </w:r>
    </w:p>
    <w:bookmarkEnd w:id="517"/>
    <w:bookmarkStart w:name="z524" w:id="518"/>
    <w:p>
      <w:pPr>
        <w:spacing w:after="0"/>
        <w:ind w:left="0"/>
        <w:jc w:val="both"/>
      </w:pPr>
      <w:r>
        <w:rPr>
          <w:rFonts w:ascii="Times New Roman"/>
          <w:b w:val="false"/>
          <w:i w:val="false"/>
          <w:color w:val="000000"/>
          <w:sz w:val="28"/>
        </w:rPr>
        <w:t>
      өрт қауіпсіздігін қамтамасыз ету үшін қолданыстағы өрт депосына қосымша жаңа өрт депосын салу көзделген;</w:t>
      </w:r>
    </w:p>
    <w:bookmarkEnd w:id="518"/>
    <w:bookmarkStart w:name="z525" w:id="519"/>
    <w:p>
      <w:pPr>
        <w:spacing w:after="0"/>
        <w:ind w:left="0"/>
        <w:jc w:val="both"/>
      </w:pPr>
      <w:r>
        <w:rPr>
          <w:rFonts w:ascii="Times New Roman"/>
          <w:b w:val="false"/>
          <w:i w:val="false"/>
          <w:color w:val="000000"/>
          <w:sz w:val="28"/>
        </w:rPr>
        <w:t>
      халықты эвакуациялау мәселелері қаралды (жаңа үйлер салынатын аудандарда қосымша 10 ЖЭП ұйымдастыру ұсынылады);</w:t>
      </w:r>
    </w:p>
    <w:bookmarkEnd w:id="519"/>
    <w:bookmarkStart w:name="z526" w:id="520"/>
    <w:p>
      <w:pPr>
        <w:spacing w:after="0"/>
        <w:ind w:left="0"/>
        <w:jc w:val="both"/>
      </w:pPr>
      <w:r>
        <w:rPr>
          <w:rFonts w:ascii="Times New Roman"/>
          <w:b w:val="false"/>
          <w:i w:val="false"/>
          <w:color w:val="000000"/>
          <w:sz w:val="28"/>
        </w:rPr>
        <w:t>
      ескерту жүйесін ұйымдастыру бойынша ұсыныстар берілді (қолда бар 62 бірлік ССҚ (сирена-сөйлеу қондырғылары) пен 1 бірлік БП (басқару пульті) қосымша 30 бірлік ССҚ және 9 бірлік БП орнату көзделеді);</w:t>
      </w:r>
    </w:p>
    <w:bookmarkEnd w:id="520"/>
    <w:bookmarkStart w:name="z527" w:id="521"/>
    <w:p>
      <w:pPr>
        <w:spacing w:after="0"/>
        <w:ind w:left="0"/>
        <w:jc w:val="both"/>
      </w:pPr>
      <w:r>
        <w:rPr>
          <w:rFonts w:ascii="Times New Roman"/>
          <w:b w:val="false"/>
          <w:i w:val="false"/>
          <w:color w:val="000000"/>
          <w:sz w:val="28"/>
        </w:rPr>
        <w:t>
      қорғаныш құрылысжайларының, оның ішінде қарапайым паналау орындарының қажетті қорын жоспарлы түрде жинақтау қажеттігі көрсетілген (халықты қорғау үшін жалпы сыйымдылығы шамамен 450 000 адамды құрайтын қосымша қорғаныш құрылысжайларын (тез тұрғызылатындарды қоса алғанда) салу ұсынылады).</w:t>
      </w:r>
    </w:p>
    <w:bookmarkEnd w:id="521"/>
    <w:bookmarkStart w:name="z528" w:id="522"/>
    <w:p>
      <w:pPr>
        <w:spacing w:after="0"/>
        <w:ind w:left="0"/>
        <w:jc w:val="both"/>
      </w:pPr>
      <w:r>
        <w:rPr>
          <w:rFonts w:ascii="Times New Roman"/>
          <w:b w:val="false"/>
          <w:i w:val="false"/>
          <w:color w:val="000000"/>
          <w:sz w:val="28"/>
        </w:rPr>
        <w:t>
      Құрылыс кезінде Бас жоспарда белгіленген ұсыныстар мен іс-шараларды сақтау төтенше жағдайлар кезінде келтірілген залалды барынша азайтуға мүмкіндік береді.</w:t>
      </w:r>
    </w:p>
    <w:bookmarkEnd w:id="522"/>
    <w:bookmarkStart w:name="z529" w:id="523"/>
    <w:p>
      <w:pPr>
        <w:spacing w:after="0"/>
        <w:ind w:left="0"/>
        <w:jc w:val="left"/>
      </w:pPr>
      <w:r>
        <w:rPr>
          <w:rFonts w:ascii="Times New Roman"/>
          <w:b/>
          <w:i w:val="false"/>
          <w:color w:val="000000"/>
        </w:rPr>
        <w:t xml:space="preserve"> 14-тарау. Қарағанды қаласының бас жоспарының негізгі техникалық-экономикалық көрсеткіштері</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 және ауылдық елді мекен шегіндегі елді мекен жерінің ауданы,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меншікжайлы және бөліктелген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көппәтерлі тұрғын үйлер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көппәтерлі тұрғын үйлер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көппәтерлі тұрғын үйлер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(теміржол, автомобиль, өзен, теңіз, әуе және құбыржол)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инженерлік желілер мен құрылыстар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орман саябақтары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мен акваториялар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құрылысжайлары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мен жүзімдіктер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жайылымдар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аймағындағы жылыжайлар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өтпежолдар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жағалаулар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гүлзарлар, желекжолдар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басқа да аумақтық объектілер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 аумақтарын дамыту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өнеркәсіп-өндірістік және коммуналдық аумақтарды дамыту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басқа аумақтарды ұйымдастыру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объектілердің аумақтары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жалпы санынан: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жерлер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жерлер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елді мекендерді ескергенде халық саны,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өзі (кент, ауылдық елді мекен)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қозғалысының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 аумақ шегінде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және ауылдық құрылыс аумағының шегінде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128,77/24,96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 (ерлер 16-62 жас, әйелдер 16-57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308,13/59,73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383,46/58,1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халық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78,96/15,31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мен жалғызбасты тұрғындар саны,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жалғызбасты тұрғындар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жұмыспен қамтылғандар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түзуші топта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өзін-өзі жұмыспен қамтығандар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топта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өзін-өзі жұмыспен қамтығандар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халық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қол үзіп оқитын еңбекке қабілетті жастағы оқушылар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қызметпен айналыспайтын және оқымайтын еңбекке қабілетті жастағы халық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 xml:space="preserve"> / % / * бірлік үй (пәтер)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қордан: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меншікжай түріндегі үйлерде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астам тозған тұрғын үй қоры,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4"/>
          <w:p>
            <w:pPr>
              <w:spacing w:after="20"/>
              <w:ind w:left="20"/>
              <w:jc w:val="both"/>
            </w:pPr>
            <w:r>
              <w:rPr>
                <w:rFonts w:ascii="Times New Roman"/>
                <w:b w:val="false"/>
                <w:i w:val="false"/>
                <w:color w:val="000000"/>
                <w:sz w:val="20"/>
              </w:rPr>
              <w:t>
Сақталатын тұрғын үй қоры, барлығы</w:t>
            </w:r>
          </w:p>
          <w:bookmarkEnd w:id="524"/>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 саны бойынша бөлу: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салынып жатқан: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меншікжай (коттедж) түрінде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бөліктелген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жоқ 1-3 қабатты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көппәтерлі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көппәтерлі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(үй-жайларды қайта жабдықтау)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төмендегілерге қатысты тұрғын үй қорының кемуі: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үй қорына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 соның ішінде төмендегілердің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саны / мың шаршы метр жалпы аудан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 бойынша жаңа тұрғын үй құрылысының құрылымы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меншікжай (коттедж) түрінде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бөліктелген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жоқ 1-3 қабатты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көппәтерлі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көппәтерлі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 төмендегілерге орналастырылады: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құрылысты реконструкциялау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қорының жалпы ауданының енгізілуі орта есеппен 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пәтерлердің жалпы ауданымен орташа қамтамасыз етілуі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/адам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барлығы/1000 адамға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шаққанда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мекемелер барлығы/1000 адамға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шаққанда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барлығы/1000 адамға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барлығы/1000 адамға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келу бару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мекемелері (интернат-үйлер) барлығы/1000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демалу мекемелері (демалыс үйлері, пансионаттар, оқушы лагерьлері және т. б.), барлығы/1000 адамға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ғимараттары, барлығы/1000 адамға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мәдениет мекемелері (театрлар, клубтар, кинотеатрлар, музейлер, көрме залдары және т. б.), барлығы/1000 адамға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5"/>
          <w:p>
            <w:pPr>
              <w:spacing w:after="20"/>
              <w:ind w:left="20"/>
              <w:jc w:val="both"/>
            </w:pPr>
            <w:r>
              <w:rPr>
                <w:rFonts w:ascii="Times New Roman"/>
                <w:b w:val="false"/>
                <w:i w:val="false"/>
                <w:color w:val="000000"/>
                <w:sz w:val="20"/>
              </w:rPr>
              <w:t>
м2</w:t>
            </w:r>
          </w:p>
          <w:bookmarkEnd w:id="525"/>
          <w:p>
            <w:pPr>
              <w:spacing w:after="20"/>
              <w:ind w:left="20"/>
              <w:jc w:val="both"/>
            </w:pPr>
            <w:r>
              <w:rPr>
                <w:rFonts w:ascii="Times New Roman"/>
                <w:b w:val="false"/>
                <w:i w:val="false"/>
                <w:color w:val="000000"/>
                <w:sz w:val="20"/>
              </w:rPr>
              <w:t>
сауда алаңы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348930/675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356885/626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363032/550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 барлығы/1000 адамға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барлығы/1000 адамға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бекет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станциялары мен бекеттері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және мәдени-тұрмыстық қызмет көрсетудің өзге де объектілері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жолаушылар көлігі желісінің ұзындығы,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6"/>
          <w:p>
            <w:pPr>
              <w:spacing w:after="20"/>
              <w:ind w:left="20"/>
              <w:jc w:val="both"/>
            </w:pPr>
            <w:r>
              <w:rPr>
                <w:rFonts w:ascii="Times New Roman"/>
                <w:b w:val="false"/>
                <w:i w:val="false"/>
                <w:color w:val="000000"/>
                <w:sz w:val="20"/>
              </w:rPr>
              <w:t>
км</w:t>
            </w:r>
          </w:p>
          <w:bookmarkEnd w:id="526"/>
          <w:p>
            <w:pPr>
              <w:spacing w:after="20"/>
              <w:ind w:left="20"/>
              <w:jc w:val="both"/>
            </w:pPr>
            <w:r>
              <w:rPr>
                <w:rFonts w:ascii="Times New Roman"/>
                <w:b w:val="false"/>
                <w:i w:val="false"/>
                <w:color w:val="000000"/>
                <w:sz w:val="20"/>
              </w:rPr>
              <w:t>
қосарлы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көшелер мен жолдардың ұзындығы,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және қозғалысы реттелетін жолдар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жалпықалалық маңызы бар магистральдар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көшелер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ғылыми-өндірістік, өнеркәсіптік және коммуналдық-қойма аудандарындағы көшелер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жергілікті маңызы бар автомобиль жолдары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(жөнелту)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7"/>
          <w:p>
            <w:pPr>
              <w:spacing w:after="20"/>
              <w:ind w:left="20"/>
              <w:jc w:val="both"/>
            </w:pPr>
            <w:r>
              <w:rPr>
                <w:rFonts w:ascii="Times New Roman"/>
                <w:b w:val="false"/>
                <w:i w:val="false"/>
                <w:color w:val="000000"/>
                <w:sz w:val="20"/>
              </w:rPr>
              <w:t>
мың</w:t>
            </w:r>
          </w:p>
          <w:bookmarkEnd w:id="527"/>
          <w:p>
            <w:pPr>
              <w:spacing w:after="20"/>
              <w:ind w:left="20"/>
              <w:jc w:val="both"/>
            </w:pPr>
            <w:r>
              <w:rPr>
                <w:rFonts w:ascii="Times New Roman"/>
                <w:b w:val="false"/>
                <w:i w:val="false"/>
                <w:color w:val="000000"/>
                <w:sz w:val="20"/>
              </w:rPr>
              <w:t>
тонна/жылына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(жөнелту және келу)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8"/>
          <w:p>
            <w:pPr>
              <w:spacing w:after="20"/>
              <w:ind w:left="20"/>
              <w:jc w:val="both"/>
            </w:pPr>
            <w:r>
              <w:rPr>
                <w:rFonts w:ascii="Times New Roman"/>
                <w:b w:val="false"/>
                <w:i w:val="false"/>
                <w:color w:val="000000"/>
                <w:sz w:val="20"/>
              </w:rPr>
              <w:t>
мың</w:t>
            </w:r>
          </w:p>
          <w:bookmarkEnd w:id="528"/>
          <w:p>
            <w:pPr>
              <w:spacing w:after="20"/>
              <w:ind w:left="20"/>
              <w:jc w:val="both"/>
            </w:pPr>
            <w:r>
              <w:rPr>
                <w:rFonts w:ascii="Times New Roman"/>
                <w:b w:val="false"/>
                <w:i w:val="false"/>
                <w:color w:val="000000"/>
                <w:sz w:val="20"/>
              </w:rPr>
              <w:t>
тонна/жылына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9"/>
          <w:p>
            <w:pPr>
              <w:spacing w:after="20"/>
              <w:ind w:left="20"/>
              <w:jc w:val="both"/>
            </w:pPr>
            <w:r>
              <w:rPr>
                <w:rFonts w:ascii="Times New Roman"/>
                <w:b w:val="false"/>
                <w:i w:val="false"/>
                <w:color w:val="000000"/>
                <w:sz w:val="20"/>
              </w:rPr>
              <w:t>
мың</w:t>
            </w:r>
          </w:p>
          <w:bookmarkEnd w:id="529"/>
          <w:p>
            <w:pPr>
              <w:spacing w:after="20"/>
              <w:ind w:left="20"/>
              <w:jc w:val="both"/>
            </w:pPr>
            <w:r>
              <w:rPr>
                <w:rFonts w:ascii="Times New Roman"/>
                <w:b w:val="false"/>
                <w:i w:val="false"/>
                <w:color w:val="000000"/>
                <w:sz w:val="20"/>
              </w:rPr>
              <w:t>
тонна/жылына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30"/>
          <w:p>
            <w:pPr>
              <w:spacing w:after="20"/>
              <w:ind w:left="20"/>
              <w:jc w:val="both"/>
            </w:pPr>
            <w:r>
              <w:rPr>
                <w:rFonts w:ascii="Times New Roman"/>
                <w:b w:val="false"/>
                <w:i w:val="false"/>
                <w:color w:val="000000"/>
                <w:sz w:val="20"/>
              </w:rPr>
              <w:t>
мың</w:t>
            </w:r>
          </w:p>
          <w:bookmarkEnd w:id="530"/>
          <w:p>
            <w:pPr>
              <w:spacing w:after="20"/>
              <w:ind w:left="20"/>
              <w:jc w:val="both"/>
            </w:pPr>
            <w:r>
              <w:rPr>
                <w:rFonts w:ascii="Times New Roman"/>
                <w:b w:val="false"/>
                <w:i w:val="false"/>
                <w:color w:val="000000"/>
                <w:sz w:val="20"/>
              </w:rPr>
              <w:t>
тонна/жылына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31"/>
          <w:p>
            <w:pPr>
              <w:spacing w:after="20"/>
              <w:ind w:left="20"/>
              <w:jc w:val="both"/>
            </w:pPr>
            <w:r>
              <w:rPr>
                <w:rFonts w:ascii="Times New Roman"/>
                <w:b w:val="false"/>
                <w:i w:val="false"/>
                <w:color w:val="000000"/>
                <w:sz w:val="20"/>
              </w:rPr>
              <w:t>
мың</w:t>
            </w:r>
          </w:p>
          <w:bookmarkEnd w:id="531"/>
          <w:p>
            <w:pPr>
              <w:spacing w:after="20"/>
              <w:ind w:left="20"/>
              <w:jc w:val="both"/>
            </w:pPr>
            <w:r>
              <w:rPr>
                <w:rFonts w:ascii="Times New Roman"/>
                <w:b w:val="false"/>
                <w:i w:val="false"/>
                <w:color w:val="000000"/>
                <w:sz w:val="20"/>
              </w:rPr>
              <w:t>
тонна/жылына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 құрылысы шегінде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шекарасы шегінде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32"/>
          <w:p>
            <w:pPr>
              <w:spacing w:after="20"/>
              <w:ind w:left="20"/>
              <w:jc w:val="both"/>
            </w:pPr>
            <w:r>
              <w:rPr>
                <w:rFonts w:ascii="Times New Roman"/>
                <w:b w:val="false"/>
                <w:i w:val="false"/>
                <w:color w:val="000000"/>
                <w:sz w:val="20"/>
              </w:rPr>
              <w:t>
мың</w:t>
            </w:r>
          </w:p>
          <w:bookmarkEnd w:id="532"/>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шаруашылық-ауызсу мұқтажына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су құбыры құрылысжайларының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жинағыштары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Михайловский су көзі шегіндегі жерасты су көздері: желілік су тартқыш, қазіргі уақытта консервацияда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Михайловский су көзі шегіндегі жерасты су көздері: желілік су тартқыш, қазіргі уақытта консервацияда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Михайловский су көзі шегіндегі жерасты су көздері: желілік су тартқыш, қазіргі уақытта консервацияда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көздерінен су жинау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көзі – "Қазсуашар" РМК "Қаныш Сәтбаев атындағы канал" Қарағанды қаласын сумен жабдықтайтын негізгі су көзі болып табылады, соңғы 20 жылда жылдық су жинау көлемі жылына 84-тен 58 млн м</w:t>
            </w:r>
            <w:r>
              <w:rPr>
                <w:rFonts w:ascii="Times New Roman"/>
                <w:b w:val="false"/>
                <w:i w:val="false"/>
                <w:color w:val="000000"/>
                <w:vertAlign w:val="superscript"/>
              </w:rPr>
              <w:t>3</w:t>
            </w:r>
            <w:r>
              <w:rPr>
                <w:rFonts w:ascii="Times New Roman"/>
                <w:b w:val="false"/>
                <w:i w:val="false"/>
                <w:color w:val="000000"/>
                <w:sz w:val="20"/>
              </w:rPr>
              <w:t>-ге дейін. Сәтбаев атындағы каналдан су алуға арнайы су пайдалануға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Нұра-Сарысу бассейндік инспекциясы берген 2023 жылғы 21 тамыздағы № 24-05-5-11/92 рұқсат, Ертіс сериясы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көзі – "Қазсуашар" РМК "Қаныш Сәтбаев атындағы канал" Қарағанды қаласын сумен жабдықтайтын негізгі су көзі болып табылады, соңғы 20 жылда жылдық су жинау көлемі жылына 84-тен 58 млн м</w:t>
            </w:r>
            <w:r>
              <w:rPr>
                <w:rFonts w:ascii="Times New Roman"/>
                <w:b w:val="false"/>
                <w:i w:val="false"/>
                <w:color w:val="000000"/>
                <w:vertAlign w:val="superscript"/>
              </w:rPr>
              <w:t>3</w:t>
            </w:r>
            <w:r>
              <w:rPr>
                <w:rFonts w:ascii="Times New Roman"/>
                <w:b w:val="false"/>
                <w:i w:val="false"/>
                <w:color w:val="000000"/>
                <w:sz w:val="20"/>
              </w:rPr>
              <w:t>-ге дейін. Сәтбаев атындағы каналдан су алуға арнайы су пайдалануға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Нұра-Сарысу бассейндік инспекциясы берген 2023 жылғы 21 тамыздағы № 24-05-5-11/92 рұқсат, Ертіс сериясы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көзі – "Қазсуашар" РМК "Қаныш Сәтбаев атындағы канал" Қарағанды қаласын сумен жабдықтайтын негізгі су көзі болып табылады, соңғы 20 жылда жылдық су жинау көлемі жылына 84-тен 58 млн м</w:t>
            </w:r>
            <w:r>
              <w:rPr>
                <w:rFonts w:ascii="Times New Roman"/>
                <w:b w:val="false"/>
                <w:i w:val="false"/>
                <w:color w:val="000000"/>
                <w:vertAlign w:val="superscript"/>
              </w:rPr>
              <w:t>3</w:t>
            </w:r>
            <w:r>
              <w:rPr>
                <w:rFonts w:ascii="Times New Roman"/>
                <w:b w:val="false"/>
                <w:i w:val="false"/>
                <w:color w:val="000000"/>
                <w:sz w:val="20"/>
              </w:rPr>
              <w:t>-ге дейін. Сәтбаев атындағы каналдан су алуға арнайы су пайдалануға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Нұра-Сарысу бассейндік инспекциясы берген 2023 жылғы 21 тамыздағы № 24-05-5-11/92 рұқсат, Ертіс сериясы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көздері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суларының бекітілген қорлары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 есепті мерзім)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орта есеппен </w:t>
            </w:r>
          </w:p>
          <w:p>
            <w:pPr>
              <w:spacing w:after="20"/>
              <w:ind w:left="20"/>
              <w:jc w:val="both"/>
            </w:pPr>
            <w:r>
              <w:rPr>
                <w:rFonts w:ascii="Times New Roman"/>
                <w:b w:val="false"/>
                <w:i w:val="false"/>
                <w:color w:val="000000"/>
                <w:sz w:val="20"/>
              </w:rPr>
              <w:t>1 адамға су тұтыну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шаруашылық-ауызсу мұқтажына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қайтадан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3"/>
          <w:p>
            <w:pPr>
              <w:spacing w:after="20"/>
              <w:ind w:left="20"/>
              <w:jc w:val="both"/>
            </w:pPr>
            <w:r>
              <w:rPr>
                <w:rFonts w:ascii="Times New Roman"/>
                <w:b w:val="false"/>
                <w:i w:val="false"/>
                <w:color w:val="000000"/>
                <w:sz w:val="20"/>
              </w:rPr>
              <w:t>
мың</w:t>
            </w:r>
          </w:p>
          <w:bookmarkEnd w:id="533"/>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/тәулігіне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құрылысжайларының өнімділігі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4"/>
          <w:p>
            <w:pPr>
              <w:spacing w:after="20"/>
              <w:ind w:left="20"/>
              <w:jc w:val="both"/>
            </w:pPr>
            <w:r>
              <w:rPr>
                <w:rFonts w:ascii="Times New Roman"/>
                <w:b w:val="false"/>
                <w:i w:val="false"/>
                <w:color w:val="000000"/>
                <w:sz w:val="20"/>
              </w:rPr>
              <w:t>
1. ("Аэрация" станциясы) – 232,0</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мың м</w:t>
            </w:r>
            <w:r>
              <w:rPr>
                <w:rFonts w:ascii="Times New Roman"/>
                <w:b w:val="false"/>
                <w:i w:val="false"/>
                <w:color w:val="000000"/>
                <w:vertAlign w:val="superscript"/>
              </w:rPr>
              <w:t>З</w:t>
            </w:r>
            <w:r>
              <w:rPr>
                <w:rFonts w:ascii="Times New Roman"/>
                <w:b w:val="false"/>
                <w:i w:val="false"/>
                <w:color w:val="000000"/>
                <w:sz w:val="20"/>
              </w:rPr>
              <w:t>/тәул.</w:t>
            </w:r>
          </w:p>
          <w:p>
            <w:pPr>
              <w:spacing w:after="20"/>
              <w:ind w:left="20"/>
              <w:jc w:val="both"/>
            </w:pPr>
            <w:r>
              <w:rPr>
                <w:rFonts w:ascii="Times New Roman"/>
                <w:b w:val="false"/>
                <w:i w:val="false"/>
                <w:color w:val="000000"/>
                <w:sz w:val="20"/>
              </w:rPr>
              <w:t>
2. "Капиталстрой" ЖШС КТҚ, жобалық өнімділігі тәулігіне 22 мың м</w:t>
            </w:r>
            <w:r>
              <w:rPr>
                <w:rFonts w:ascii="Times New Roman"/>
                <w:b w:val="false"/>
                <w:i w:val="false"/>
                <w:color w:val="000000"/>
                <w:vertAlign w:val="superscript"/>
              </w:rPr>
              <w:t>3</w:t>
            </w:r>
            <w:r>
              <w:rPr>
                <w:rFonts w:ascii="Times New Roman"/>
                <w:b w:val="false"/>
                <w:i w:val="false"/>
                <w:color w:val="000000"/>
                <w:sz w:val="20"/>
              </w:rPr>
              <w:t>, қабылданатын сарқынды судың нақты көлемі тәулігіне 8-12 мың м</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5"/>
          <w:p>
            <w:pPr>
              <w:spacing w:after="20"/>
              <w:ind w:left="20"/>
              <w:jc w:val="both"/>
            </w:pPr>
            <w:r>
              <w:rPr>
                <w:rFonts w:ascii="Times New Roman"/>
                <w:b w:val="false"/>
                <w:i w:val="false"/>
                <w:color w:val="000000"/>
                <w:sz w:val="20"/>
              </w:rPr>
              <w:t xml:space="preserve">
1. ("Аэрация" станциясы) – 107,58 2. "Пришахти нск" КТҚ – 15,18 </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"Сұраптау" КТҚ – 8,14;</w:t>
            </w:r>
          </w:p>
          <w:p>
            <w:pPr>
              <w:spacing w:after="20"/>
              <w:ind w:left="20"/>
              <w:jc w:val="both"/>
            </w:pPr>
            <w:r>
              <w:rPr>
                <w:rFonts w:ascii="Times New Roman"/>
                <w:b w:val="false"/>
                <w:i w:val="false"/>
                <w:color w:val="000000"/>
                <w:sz w:val="20"/>
              </w:rPr>
              <w:t>
4. "Майқұдық" КТҚ – 36,14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6"/>
          <w:p>
            <w:pPr>
              <w:spacing w:after="20"/>
              <w:ind w:left="20"/>
              <w:jc w:val="both"/>
            </w:pPr>
            <w:r>
              <w:rPr>
                <w:rFonts w:ascii="Times New Roman"/>
                <w:b w:val="false"/>
                <w:i w:val="false"/>
                <w:color w:val="000000"/>
                <w:sz w:val="20"/>
              </w:rPr>
              <w:t xml:space="preserve">
1. ("Аэрация" станциясы) – 129,45 </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"Пришахтинс к" КТҚ – 18,40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"Сұраптау" КТҚ – 8,6;</w:t>
            </w:r>
          </w:p>
          <w:p>
            <w:pPr>
              <w:spacing w:after="20"/>
              <w:ind w:left="20"/>
              <w:jc w:val="both"/>
            </w:pPr>
            <w:r>
              <w:rPr>
                <w:rFonts w:ascii="Times New Roman"/>
                <w:b w:val="false"/>
                <w:i w:val="false"/>
                <w:color w:val="000000"/>
                <w:sz w:val="20"/>
              </w:rPr>
              <w:t>
"Майқұдық" КТҚ – 36,08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769,06 желілердің жалпы тозуы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электр энергиясын тұтыну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7"/>
          <w:p>
            <w:pPr>
              <w:spacing w:after="20"/>
              <w:ind w:left="20"/>
              <w:jc w:val="both"/>
            </w:pPr>
            <w:r>
              <w:rPr>
                <w:rFonts w:ascii="Times New Roman"/>
                <w:b w:val="false"/>
                <w:i w:val="false"/>
                <w:color w:val="000000"/>
                <w:sz w:val="20"/>
              </w:rPr>
              <w:t>
кВт.</w:t>
            </w:r>
          </w:p>
          <w:bookmarkEnd w:id="537"/>
          <w:p>
            <w:pPr>
              <w:spacing w:after="20"/>
              <w:ind w:left="20"/>
              <w:jc w:val="both"/>
            </w:pPr>
            <w:r>
              <w:rPr>
                <w:rFonts w:ascii="Times New Roman"/>
                <w:b w:val="false"/>
                <w:i w:val="false"/>
                <w:color w:val="000000"/>
                <w:sz w:val="20"/>
              </w:rPr>
              <w:t>
сағ/жыл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шаққанда жылына орта есеппен электр тұтыну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коммуналдық-тұрмыстық мұқтаждыққа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жабу көздері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ЖЭО, МАЭС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ҚарЖЭО-1 белгіленген / қазіргі қуаты 32/24 МВт құрайды, ҚарЖЭО-3 белгіленген / қазіргі қуаты – 670/585 МВт, қажет болған жағдайда қуат тапшылығын Қазақстанның БЭЖ электр станцияларының 220110 кВ ӘЖ есебінен жабу көзделеді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ҚарЖЭО-1 белгіленген / қазіргі қуаты 32/24 МВт құрайды, ҚарЖЭО-3 белгіленген / қазіргі қуаты – 670/585 МВт, қажет болған жағдайда қуат тапшылығын Қазақстанның БЭЖ электр станцияларының 220110 кВ ӘЖ есебінен жабу көзделеді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8"/>
          <w:p>
            <w:pPr>
              <w:spacing w:after="20"/>
              <w:ind w:left="20"/>
              <w:jc w:val="both"/>
            </w:pPr>
            <w:r>
              <w:rPr>
                <w:rFonts w:ascii="Times New Roman"/>
                <w:b w:val="false"/>
                <w:i w:val="false"/>
                <w:color w:val="000000"/>
                <w:sz w:val="20"/>
              </w:rPr>
              <w:t>
ҚарЖЭО-1 белгіленген / қазіргі қуаты 32/24 МВт құрайды, ҚарЖЭО-3 белгіленген / қазіргі қуаты – 670/585 МВт, ҚарЖЭО-4 белгіленген / қазіргі қуаты – 246 МВт,</w:t>
            </w:r>
          </w:p>
          <w:bookmarkEnd w:id="538"/>
          <w:p>
            <w:pPr>
              <w:spacing w:after="20"/>
              <w:ind w:left="20"/>
              <w:jc w:val="both"/>
            </w:pPr>
            <w:r>
              <w:rPr>
                <w:rFonts w:ascii="Times New Roman"/>
                <w:b w:val="false"/>
                <w:i w:val="false"/>
                <w:color w:val="000000"/>
                <w:sz w:val="20"/>
              </w:rPr>
              <w:t>
қажет болған жағдайда қуат тапшылығын Қазақстанның БЭЖ электр станцияларының 220110 кВ ӘЖ есебінен жабу көзделеді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электр желісі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 Гкал/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ЖЭО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қазандықтар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жиынтық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тұтыну,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коммуналдық-тұрмыстық мұқтаждыққа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жабдықтауды тұтыну,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коммуналдық-тұрмыстық мұқтаждыққа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жергілікті көздерінің өнімділігі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9"/>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w:t>
            </w:r>
          </w:p>
          <w:bookmarkEnd w:id="539"/>
          <w:p>
            <w:pPr>
              <w:spacing w:after="20"/>
              <w:ind w:left="20"/>
              <w:jc w:val="both"/>
            </w:pPr>
            <w:r>
              <w:rPr>
                <w:rFonts w:ascii="Times New Roman"/>
                <w:b w:val="false"/>
                <w:i w:val="false"/>
                <w:color w:val="000000"/>
                <w:sz w:val="20"/>
              </w:rPr>
              <w:t>
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коммуналдық-тұрмыстық мұқтаждыққа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коммуналдық-тұрмыстық мұқтаждыққа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беру көздері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/жылына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Арқа"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басқа елді мекеннің отын теңгеріміндегі газдың үлес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телевизиялық хабар таратумен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0"/>
          <w:p>
            <w:pPr>
              <w:spacing w:after="20"/>
              <w:ind w:left="20"/>
              <w:jc w:val="both"/>
            </w:pPr>
            <w:r>
              <w:rPr>
                <w:rFonts w:ascii="Times New Roman"/>
                <w:b w:val="false"/>
                <w:i w:val="false"/>
                <w:color w:val="000000"/>
                <w:sz w:val="20"/>
              </w:rPr>
              <w:t>
%</w:t>
            </w:r>
          </w:p>
          <w:bookmarkEnd w:id="540"/>
          <w:p>
            <w:pPr>
              <w:spacing w:after="20"/>
              <w:ind w:left="20"/>
              <w:jc w:val="both"/>
            </w:pPr>
            <w:r>
              <w:rPr>
                <w:rFonts w:ascii="Times New Roman"/>
                <w:b w:val="false"/>
                <w:i w:val="false"/>
                <w:color w:val="000000"/>
                <w:sz w:val="20"/>
              </w:rPr>
              <w:t>
тұрғын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ортақ пайдаланымдағы телефон желісімен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отбасыға нөмір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кәрізінің жалпы ұзындығы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басудан қорғау: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1"/>
          <w:p>
            <w:pPr>
              <w:spacing w:after="20"/>
              <w:ind w:left="20"/>
              <w:jc w:val="both"/>
            </w:pPr>
            <w:r>
              <w:rPr>
                <w:rFonts w:ascii="Times New Roman"/>
                <w:b w:val="false"/>
                <w:i w:val="false"/>
                <w:color w:val="000000"/>
                <w:sz w:val="20"/>
              </w:rPr>
              <w:t>
қорғаныш</w:t>
            </w:r>
          </w:p>
          <w:bookmarkEnd w:id="541"/>
          <w:p>
            <w:pPr>
              <w:spacing w:after="20"/>
              <w:ind w:left="20"/>
              <w:jc w:val="both"/>
            </w:pPr>
            <w:r>
              <w:rPr>
                <w:rFonts w:ascii="Times New Roman"/>
                <w:b w:val="false"/>
                <w:i w:val="false"/>
                <w:color w:val="000000"/>
                <w:sz w:val="20"/>
              </w:rPr>
              <w:t>
құрылысжайларының ұзындығы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мен құм үю, барлығы көлемі мен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нығайту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деңгейінің төмендеуі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 бойынша басқа да арнайы 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салт-жоралғылық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Крематорийлердің жалпы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шығарындыларының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 ағызудың жалпы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Бүлінген аумақтарды рекультивациялау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65 Дб жоғары аумақтар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(заттай өлшеу деректері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тұрғыдан қолайсыз аумақтар (химиялық және биологиялық заттармен, зиянды микроорганизмдермен рұқсат етілген шекті концентрациядан жоғары ластанған аумақтар, радиоактивті заттар, рұқсат етілген шекті деңгейден жоғары мөлшерде)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2"/>
          <w:p>
            <w:pPr>
              <w:spacing w:after="20"/>
              <w:ind w:left="20"/>
              <w:jc w:val="both"/>
            </w:pPr>
            <w:r>
              <w:rPr>
                <w:rFonts w:ascii="Times New Roman"/>
                <w:b w:val="false"/>
                <w:i w:val="false"/>
                <w:color w:val="000000"/>
                <w:sz w:val="20"/>
              </w:rPr>
              <w:t>
0 га</w:t>
            </w:r>
          </w:p>
          <w:bookmarkEnd w:id="542"/>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3"/>
          <w:p>
            <w:pPr>
              <w:spacing w:after="20"/>
              <w:ind w:left="20"/>
              <w:jc w:val="both"/>
            </w:pPr>
            <w:r>
              <w:rPr>
                <w:rFonts w:ascii="Times New Roman"/>
                <w:b w:val="false"/>
                <w:i w:val="false"/>
                <w:color w:val="000000"/>
                <w:sz w:val="20"/>
              </w:rPr>
              <w:t>
0 га</w:t>
            </w:r>
          </w:p>
          <w:bookmarkEnd w:id="543"/>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аймақтарында тұратын халық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4"/>
          <w:p>
            <w:pPr>
              <w:spacing w:after="20"/>
              <w:ind w:left="20"/>
              <w:jc w:val="both"/>
            </w:pPr>
            <w:r>
              <w:rPr>
                <w:rFonts w:ascii="Times New Roman"/>
                <w:b w:val="false"/>
                <w:i w:val="false"/>
                <w:color w:val="000000"/>
                <w:sz w:val="20"/>
              </w:rPr>
              <w:t>
1467,8 га</w:t>
            </w:r>
          </w:p>
          <w:bookmarkEnd w:id="544"/>
          <w:p>
            <w:pPr>
              <w:spacing w:after="20"/>
              <w:ind w:left="20"/>
              <w:jc w:val="both"/>
            </w:pPr>
            <w:r>
              <w:rPr>
                <w:rFonts w:ascii="Times New Roman"/>
                <w:b w:val="false"/>
                <w:i w:val="false"/>
                <w:color w:val="000000"/>
                <w:sz w:val="20"/>
              </w:rPr>
              <w:t>
89,3 мың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5"/>
          <w:p>
            <w:pPr>
              <w:spacing w:after="20"/>
              <w:ind w:left="20"/>
              <w:jc w:val="both"/>
            </w:pPr>
            <w:r>
              <w:rPr>
                <w:rFonts w:ascii="Times New Roman"/>
                <w:b w:val="false"/>
                <w:i w:val="false"/>
                <w:color w:val="000000"/>
                <w:sz w:val="20"/>
              </w:rPr>
              <w:t>
1405,75 га</w:t>
            </w:r>
          </w:p>
          <w:bookmarkEnd w:id="545"/>
          <w:p>
            <w:pPr>
              <w:spacing w:after="20"/>
              <w:ind w:left="20"/>
              <w:jc w:val="both"/>
            </w:pPr>
            <w:r>
              <w:rPr>
                <w:rFonts w:ascii="Times New Roman"/>
                <w:b w:val="false"/>
                <w:i w:val="false"/>
                <w:color w:val="000000"/>
                <w:sz w:val="20"/>
              </w:rPr>
              <w:t>
86,5 мың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6"/>
          <w:p>
            <w:pPr>
              <w:spacing w:after="20"/>
              <w:ind w:left="20"/>
              <w:jc w:val="both"/>
            </w:pPr>
            <w:r>
              <w:rPr>
                <w:rFonts w:ascii="Times New Roman"/>
                <w:b w:val="false"/>
                <w:i w:val="false"/>
                <w:color w:val="000000"/>
                <w:sz w:val="20"/>
              </w:rPr>
              <w:t>
1343,7 га</w:t>
            </w:r>
          </w:p>
          <w:bookmarkEnd w:id="546"/>
          <w:p>
            <w:pPr>
              <w:spacing w:after="20"/>
              <w:ind w:left="20"/>
              <w:jc w:val="both"/>
            </w:pPr>
            <w:r>
              <w:rPr>
                <w:rFonts w:ascii="Times New Roman"/>
                <w:b w:val="false"/>
                <w:i w:val="false"/>
                <w:color w:val="000000"/>
                <w:sz w:val="20"/>
              </w:rPr>
              <w:t>
83,6 мың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қорғау және су қорғау аймақтарын көгалдандыру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жер қойнауын қорғау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саралап жинау,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бірлік/мың т. жылына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өртеу зауыттары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тиеу станциялары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үйінділері (полигондар)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полигондардың жалпы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бейберекет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 жөніндегі өзге де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 іске асырудың I кезеңі бойынша инвестициялардың болжамды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3696520,08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7"/>
          <w:p>
            <w:pPr>
              <w:spacing w:after="20"/>
              <w:ind w:left="20"/>
              <w:jc w:val="both"/>
            </w:pPr>
            <w:r>
              <w:rPr>
                <w:rFonts w:ascii="Times New Roman"/>
                <w:b w:val="false"/>
                <w:i w:val="false"/>
                <w:color w:val="000000"/>
                <w:sz w:val="20"/>
              </w:rPr>
              <w:t>
* Ұсынымдық сипаттағы көрсеткіштер</w:t>
            </w:r>
          </w:p>
          <w:bookmarkEnd w:id="547"/>
          <w:p>
            <w:pPr>
              <w:spacing w:after="20"/>
              <w:ind w:left="20"/>
              <w:jc w:val="both"/>
            </w:pPr>
            <w:r>
              <w:rPr>
                <w:rFonts w:ascii="Times New Roman"/>
                <w:b w:val="false"/>
                <w:i w:val="false"/>
                <w:color w:val="000000"/>
                <w:sz w:val="20"/>
              </w:rPr>
              <w:t>
</w:t>
            </w:r>
            <w:r>
              <w:rPr>
                <w:rFonts w:ascii="Times New Roman"/>
                <w:b/>
                <w:i w:val="false"/>
                <w:color w:val="000000"/>
                <w:sz w:val="20"/>
              </w:rPr>
              <w:t>Ескертпелер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Қаланың, кенттің және ауылдық елді мекеннің бас жоспарының техникалық-экономикалық көрсеткіштері мынадай кезеңдерге келтіріледі: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жаңа Бас жоспардың бастапқы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бірінші 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Коммуналдық-тұрмыстық және өндірістік мұқтаждыққа электр энергиясына, жылу энергиясына, суға, газға деген сұраныс бойынша және сарқынды суды ағызу көлемі бойынша көрсеткіштер тиісті облыстық және аудандық қызметтердің деректері бойынша қабылданады.</w:t>
            </w:r>
          </w:p>
          <w:p>
            <w:pPr>
              <w:spacing w:after="20"/>
              <w:ind w:left="20"/>
              <w:jc w:val="both"/>
            </w:pPr>
            <w:r>
              <w:rPr>
                <w:rFonts w:ascii="Times New Roman"/>
                <w:b w:val="false"/>
                <w:i w:val="false"/>
                <w:color w:val="000000"/>
                <w:sz w:val="20"/>
              </w:rPr>
              <w:t>
3. Қоршаған ортаны қорғау саласындағы уәкілетті органның талаптарына сәйкес қоршаған ортаға әсерді бағалау.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Қарағанды қаласының</w:t>
            </w:r>
            <w:r>
              <w:br/>
            </w:r>
            <w:r>
              <w:rPr>
                <w:rFonts w:ascii="Times New Roman"/>
                <w:b w:val="false"/>
                <w:i w:val="false"/>
                <w:color w:val="000000"/>
                <w:sz w:val="20"/>
              </w:rPr>
              <w:t>бас жоспарына</w:t>
            </w:r>
            <w:r>
              <w:br/>
            </w:r>
            <w:r>
              <w:rPr>
                <w:rFonts w:ascii="Times New Roman"/>
                <w:b w:val="false"/>
                <w:i w:val="false"/>
                <w:color w:val="000000"/>
                <w:sz w:val="20"/>
              </w:rPr>
              <w:t>(негізгі ережелерді қоса алғанда)</w:t>
            </w:r>
            <w:r>
              <w:br/>
            </w:r>
            <w:r>
              <w:rPr>
                <w:rFonts w:ascii="Times New Roman"/>
                <w:b w:val="false"/>
                <w:i w:val="false"/>
                <w:color w:val="000000"/>
                <w:sz w:val="20"/>
              </w:rPr>
              <w:t>қосымша</w:t>
            </w:r>
          </w:p>
        </w:tc>
      </w:tr>
    </w:tbl>
    <w:bookmarkStart w:name="z567" w:id="548"/>
    <w:p>
      <w:pPr>
        <w:spacing w:after="0"/>
        <w:ind w:left="0"/>
        <w:jc w:val="left"/>
      </w:pPr>
      <w:r>
        <w:rPr>
          <w:rFonts w:ascii="Times New Roman"/>
          <w:b/>
          <w:i w:val="false"/>
          <w:color w:val="000000"/>
        </w:rPr>
        <w:t xml:space="preserve"> Бас жоспар (негізгі сызба)</w:t>
      </w:r>
    </w:p>
    <w:bookmarkEnd w:id="54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r>
              <w:drawing>
                <wp:inline distT="0" distB="0" distL="0" distR="0">
                  <wp:extent cx="7810500" cy="996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969500"/>
                          </a:xfrm>
                          <a:prstGeom prst="rect">
                            <a:avLst/>
                          </a:prstGeom>
                        </pic:spPr>
                      </pic:pic>
                    </a:graphicData>
                  </a:graphic>
                </wp:inline>
              </w:drawing>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