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c780" w14:textId="1fcc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"Маңғыстау" туристік аймағын дамыту жөніндегі 2025 – 2029 жылдарға арналған кешенді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29 шілдедегі № 572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"Маңғыстау" туристік аймағын одан әрі дамыту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"Маңғыстау" туристік аймағын дамыту жөніндегі 2025 – 2029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Кешенді жоспардың орындалуына жауапты орталық және жергілікті атқарушы органдар, Қазақстан Республикасының өзге де ұйымдары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 қажетті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жылдан кейінгі айдың 15-і күнінен кешіктірмей Қазақстан Республикасының Туризм және спорт министрлігіне Кешенді жоспардың орындалу барысы туралы ақпарат беріп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Туризм және спорт министрлігі есепті жылдан кейінгі жылдың 15 ақпанынан кешіктірмей Қазақстан Республикасы Үкіметінің Аппаратына Кешенді жоспардың орындалу барысы туралы жиынтық ақпарат беріп тұрсын.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Туризм және спорт министрлігіне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"Маңғыстау" туристік аймағын дамыту жөніндегі 2025 – 2029 жылдарға арналған кешенді жоспар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ішкі туристер санын 430 мыңнан 520 мың адамға дейін ұлғайту (2025 ж. – 430 мың; 2026 ж. – 460 мың; 2027 ж. – 480 мың; 2028 ж. – 500 мың; 2029 ж. – 520 мың);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келуші туристер санын 89 мыңнан 143 мың адамға дейін ұлғайту (2025 ж. – 89 мың; 2026 ж. – 100 мың; 2027 ж. – 107 мың; 2028 ж. – 125 мың; 2029 ж. – 143 мың);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туризм саласында жұмыспен қамтылғандарды 1,7 мың адамнан 2,7 мың адамға дейін ұлғайту (2025 ж. – 1753; 2026 ж. – 1810; 2027 ж. – 1917; 2028 ж. – 2193; 2029 ж. – 2700);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жеке инвестицияларды 0,3 млрд теңгеден 198,9 млрд теңгеге дейін ұлғайту (2025 ж. – 0,3 млрд теңге; 2026 ж. – 38,9 млрд теңге; 2027 ж. – 95,0 млрд теңге; 2028 ж. – 25,1 млрд теңге; 2029 ж. – 39,6 млрд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туризмнің өңір экономикасындағы үлесін 2,2 %-дан 3,6 %-ға дейін ұлғайту (2025 ж. – 0,2 %; 2026 ж. – 0,2 %; 2027 ж. – 0,4 %; 2028 ж. – 0,3 %; 2029 ж. – 0,3 %).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Орнықты туризмді дамыту үшін жағдай жасау және инвестициялар тарту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туристік объектілеріне "Турист жүретін жолдар" әдісі бойынша түгендеу жүргізу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ҰК" АҚ (келісу бойынша), Маңғыстау облысының әкімдігі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Ақтау қаласында "Самал" батыс рекреациялық аймағының       егжей-тегжейлі жоспарлау жобасын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жерінің жағалауындағы жер учаскелерін қосу үшін Батыр ауылдық округінің егжей-тегжейлі жоспарлау жобасын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Табиғи, туристік, тарихи-мәдени объектілерді қоқыстан тазарту бойынша жыл сайын кемінде бес іс-шара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(сенбілік)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қаласындағы теңіз жағалауын тереңдету бойынша гидротехникалық жұмыстар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ӘКК АҚ желісі бойынша туризм саласындағы шағын және орта бизнес субъектілеріне жеңілдікті кредит беру бағдарламасын іске қосу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Мангал және барбекю-аймақтарды, санитариялық-гигиеналық тораптарды және қоқыс контейнерлерін орната отырып, азаматтардың демалуы үшін жыл сайын кемінде бір орынды жабдықтау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туризм саласындағы әлеуетті инвесторларға кемінде екі инвестициялық ұсыныс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ҰК" АҚ (келісу бойынша),ТСМ, 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туризм саласындағы инвестициялық жобаларды іске асыру үшін СІМ шетелдік мекемелері және "Kazakh Invest" ҰҚ" АҚ шетелдік өкілдері арқылы жыл сайын кемінде екі әлеуетті инвесторды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2029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"Kazakh Invest" ҰК" АҚ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ҰК"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2404,0 млн теңге сомасына 9 іс-шара, оның ішінде: ЖБ – 2404,0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Инвестицияларды тарту және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Қарақия ауданында "Bozjyra Safari" қонақүй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Маңғыстау ауданында "Ayrakty Safari Hotel" қонақүй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Қарақия ауданында этно-кофеханасы бар "Pana Bozjyra" визит-орталығын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 санаториялық-курорттық кешен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Түпқараған ауданындағы "Қарақабақ" қалашығының жанында музейі бар стационарлық ғылыми-археологиялық зертхана орнату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 ашық аспан астындағы тарихи-мәдени саябақ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негіздеме, 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Қарақия ауданындағы "Бозжыра" шатқалының аумағында жаяу жүргіншілер жолы мен тамашалау алаңдарын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Түпқараған ауданындағы "Тамшалы" шатқалының аумағында жаяу жүргіншілер маршруттары мен тамашалау алаңдарын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қаласындағы "Жылы жағажай" ауданында көпфункционалды қонақүй-туристік кешенін, гольф клубын, виллалары бар гольф отелін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ТСМ, ҰЭМ, "ҚДБ"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қаласындағы "Жылы жағажай" ауданында "Town Center" сауда қатарларын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ТСМ, 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қаласындағы "Жылы жағажай" ауданында денсаулық сақтау және демалыс объектілері, дене шынықтыру-спорт, білім беру-сауықтыру кешендері бар "Aqualina Resort" көпфункционалды әкімшілік-қонақүй тұрғын үй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ТСМ, ҰЭМ, "ҚДБ"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Мұнайлы ауданында "Omir Apartments" капсулалық апартаментін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 "Wyndham Garden Aktau" 4* қонақ үй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 визит-орталық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Ақтау қаласында кемінде екі пирс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 халықаралық дәрежедегі стадион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202495,0 млн теңге сомасына 16 іс-шара, оның ішінде: ЖБ – 3595,0 млн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– 198900,0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Инженерлік-көліктік, коммуникациялық инфрақұрылым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ауданындағы "Бозжыра" шатқалының тамашалау алаңына апаратын автомобиль жолын салуға арналған (жоғарғы нүкте) (ұзындығы – 13,2 км) жобалау-сметалық құжаттаманы түзету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ауданындағы "Бозжыра" шатқалының тамашалау алаңына апаратын автомобиль жолын (жоғарғы нүкте) (ұзындығы – 13,2 км)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ауданындағы "Бозжыра" шатқалына дейін автомобиль жолына арналған (төменгі нүкте) (ұзындығы – 23 км) жобалау-сметалық құжаттаманы түзету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ауданындағы "Бозжыра" шатқалына дейін автомобиль жолын (төменгі нүкте) (ұзындығы – 23 км)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ауданындағы "Бозжыра" шатқалы туристік объектісіне электрмен жабдықтау желілерінің (ұзындығы – 20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Қарақия ауданындағы "Бозжыра" шатқалы туристік объектісіне жерасты суларының бар-жоғын барлау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СРИМ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Қарақия ауданындағы "Бозжыра" шатқалы туристік объектісіне ұңғымаларды бұрғылау және су дайындау бойынша жабдықтарды орнату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"Айрақты" шатқалы жеріне дейінгі автожолды (ұзындығы – 5 км) орташа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"Айрақты" шатқалы туристік объектісіне электрмен жабдықтау желілерінің (ұзындығы – 8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Маңғыстау ауданындағы "Айрақты" шатқалы туристік объектісіне ұңғымаларды бұрғылау және су дайындау бойынша жабдықтарды орнату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СРИМ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"Тұзбайыр" шатқалы туристік объектісіне электрмен жабдықтау желілерінің (ұзындығы – 10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ауданындағы "Қызылкүп" шатқалы туристік объектісіне апаратын автомобиль жолын (ұзындығы – 5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ауданындағы "Қызылкүп" шатқалы туристік объектісіне электрмен жабдықтау желілерінің (ұзындығы – 5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"Торыш" шарлар алқабы туристік объектісіне апаратын автомобиль жолын (ұзындығы – 22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"Торыш" шарлар алқабы туристік объектісіне электрмен жабдықтау желілерінің (ұзындығы – 10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"Ақмыш" шатқалы туристік объектісіне электрмен жабдықтау желілерінің (ұзындығы – 4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Түпқараған ауданындағы "Тамшалы" шатқалына апаратын автомобиль жолын (ұзындығы – 20,3 км)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Түпқараған ауданындағы "Тамшалы" шатқалына электрмен жабдықтау желілерінің (ұзындығы – 30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Түпқараған ауданындағы "Жығылған" мүйісіне апаратын автомобиль жолын (ұзындығы – 20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Түпқараған ауданындағы "Сартас" жерінен "Қапамсайға" дейінгі автожолды (ұзындығы – 11,5 км) орташа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Құйылыс" облыстық маңызы бар автомобиль жолының 17-36 км (ұзындығы – 18 км) учаскесін (Ыбықты сай) күрделі жөндеу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"Самал"  аңғары туристік объектісіне дейін кірме автожолды (ұзындығы – 3 км) орташа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"Самал" аңғары туристік объектісіне электрмен жабдықтау желілерінің (ұзындығы – 3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Маңғыстау ауданындағы "Самал"  аңғары туристік объектісіне газбен жабдықтау желілерінің (ұзындығы – 6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Маңғыстау ауданының Оңды ауылындағы "Бесшоқы" балалар лагері туристік объектісіне электрмен жабдықтау желілерінің (ұзындығы – 4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Маңғыстау ауданының Оңды ауылындағы "Бесшоқы" балалар лагері туристік объектісіне газбен жабдықтау желілерінің (ұзындығы – 4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Түпқараған ауданындағы "Шақпақ-Ата" қорымына апаратын автомобиль жолын (ұзындығы – 4 км) 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Түпқараған ауданындағы "Сұлтан-Епе" қорымына апаратын автомобиль жолын (ұзындығы – 14,7 км)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Түпқараған ауданындағы "Саура" шатқалына апаратын автомобиль жолын (ұзындығы – 8,3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Түпқараған ауданындағы "Сұлтан-Епе", "Шақпақ-Ата", "Сартас", "Қапамсай", "Жығылған", "Тамшалы" жерлерінде антенна-діңгекті құрылысжайлар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Қарақия ауданындағы "Бозжыра", "Қызылкүп" шатқалдары жерлерінде антенна-діңгекті құрылысжайлар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Маңғыстау ауданындағы "Шерқала", "Айрақты", "Ақмыш", "Самал", "Тұзбайыр", "Торыш" жерлерінде антенна-діңгекті құрылысжайлар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Түпқараған ауданының Форт-Шевченко қаласындағы "Новопетровск" бекінісінің аумағын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қаласындағы 14-шағын ауданның аллеясын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қаласындағы "Солдатский" жағажайынан "Дискай" әкімшілік ғимаратына дейін қоғамдық жағажайды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қаласының аумағында электромобильдерге арналған кемінде тоғыз зарядтау станциясын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Ақтау қаласында теңіз вокзалын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50455,0 млн теңге сомасына 37 іс-шара, оның ішінде: ЖБ – 50155,0 млн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– 300,0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Логистика (авиарейстерді, теміржол бағыттарын ұлғайту)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Ақтау-Алматы, Ақтау-Астана, Ақтау-Шымкент маршруттары бойынша ішкі авиарейстерді аптасына екі және одан да көп жиілікпен ұлғайту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"Ақтау халықаралық әуежайы" АҚ (келісу бойынша), Маңғыстау облысының әкімдігі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Мұнайлы ауданының Маңғыстау ауылындағы перронды бөлігі бар "Маңғыстау" теміржол вокзалын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ҰК" АҚ (келісу бойынша), КМ,  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теміржол маршруттары бойынша жолаушылар вагондары паркін жаңарту: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"Маңғыстау – Семей" (48 Stadler вагоны);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– 48 вагон;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"Алматы – Маңғыстау" (90 Зиксто вагоны);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– 90 вагон;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"Маңғыстау – Ақтөбе" (жайлы вагондар)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Маңғыстау облысының әкімдігі, "ҚТЖ" ҰК"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№ 609/610 "Қарағанды – Жезқазған"  маршрутын Ақтау қаласына ("Маңғыстау" станциясы) дейін қосымша ұзарту арқылы жаңа теміржол бағытын ашу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"ҚТЖ" ҰК" АҚ (келісу бойынша), 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4 іс-шара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Цифрландыру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орналастыру орындарында "Е-qonaq" ақпараттық жүйесімен 100 % қамтуды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Burabay Travel базасында Mangystau Travel бірыңғай мобильді қосымшасын әзірлеу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"Kazakh Tourism"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облысындағы негізгі демалыс орындарын карталарға енгізуді қамтамасыз ету (Google Maps, OpenStreetMap, Wikimapia, Yandex Maps)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90,0 млн теңге сомасына 3 іс-шара, оның ішінде: ЖБ – 90,0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Қауіпсіздікті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 және туристік объектілерде шұғыл ден қою үшін туристік полицияны материалдық-техникалық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(2026 жыл – 2 бірл. катер, 2 бірл. электрлі квадроцикл, 2 бірл. дрон;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– 1 бірл. катер, 2 бірл. электрлі квадроцикл, 1 бірл. дрон;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 – 1 бірл. катер, 2 бірл. электрлі квадроцикл, 1 бірл. дрон)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Жобалау-сметалық құжаттаманы әзірлеу және Каспий теңізінің жағалауында (жылы жағажай) өрт сөндіру депосы мен құтқару станциясын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құжаттама, 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автоматты сейсмикалық станцияларды сатып 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 аймақтағы төтенше жағдайларда шұғыл ден қоюды күшейту үшін Маңғыстау облысы бойынша ТЖД-ны материалдық-техникалық жарақтандыру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(2025 жыл – 1 бірл. құтқару катері, 1 бірл. құтқару қайығы, 3 бірл. үрлемелі қайық, 1 бірл. гидроцикл;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– 1 бірл. құтқару катері, 2 бірл. құтқару қайығы,  2 бірл. үрлемелі қайық, 1 бірл. гидроцикл,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квадроцикл, 3 бірл. қайық моторлары, 3 жиынтық сүңгуір жабдықтары;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– 1 бірл. құтқару катері, 2 бірл. үрлемелі қайық, 1 бірл. квадроцикл, 3 бірл. қайық моторлары, 12 жиынтық сүңгуір жабдықтары,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бірл. аэроқайық;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 – 1 бірл. құтқару катері, 2 бірл. құтқару қайық, 2 бірл. үрлемелі қайық, 1 бірл. гидроцикл, 1 бірл. квадроцикл, 3 бірл. қайық моторлары, 3 жиынтық сүңгуір жабдықтары;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 – 1 бірл. құтқару катері, 1 бірл. құтқару қайығы, 2 бірл. үрлемелі қайық, 1 бірл. гидроцикл, 1 бірл. квадроцикл, 3 бірл. қайық моторлары, 14 жиынтық сүңгуір жабдықтары.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4759,77 млн теңге сомасына 4 іс-шара, оның ішінде: ЖБ – 4759,77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Кадрлар даярлау және қызметтер көрсету сапасын арттыру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және мейрамхана бизнесі, кәсіби гидтерді, экскурсия жетекшілерін дайындау салаларында кемінде бір оқыту семинарын өткізу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ОМ, ҒЖБМ, "Kazakh Tourism"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100,0 млн теңге сомасына 1 іс-шара, оның ішінде: ЖБ – 100,0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Туризмді брендтеу және ілгерілету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Навигациялық белгілерді, көрсеткіштерді, аншлагтарды (туристерге арналған жадынамамен) орнату арқылы Маңғыстау облысының туристік маршруттарының бойында кемінде бір туристік орынды абаттандыру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навигациялық белгілер, көрсеткіштер, аншлагтар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"Маңғыстаудың жерасты мешіттері" тақырыбында 3D модельді виртуалды турларын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виртуалды 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ағартушы Бекет ата туралы деректі фильм шығару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Теннистен "Victory Cup" халықаралық жарыстарын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теннистен жарыстар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"Tour de Bozjyra" веломарафонын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велоспорттан веломарафон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"Oceanman" жүзуден халықаралық жарыстар сериясын ұйымдастыру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жүзуден жарыстар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"МITF" (Mangystau International Tourism Forum) – халықаралық туристік көрмесін ұйымдастыру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"Kazakh Tourism"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Түркі әлемінің мәдени астанасы" іс-шарасының ашылуы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ата" атындағы халықаралық кинофестивалін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Түркі әлемінің мәдени астанасы" шарасының, ТҮРКСОЙ халықаралық ұйымына мүше елдер мәдениет министрлерінің тұрақты кеңесі отырысының салтанатты жабылуын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 бүкіл әлем бойынша әлеуметтік желілер мен жарнамалық құралдар арқылы ілгерілетуге арналған маркетингтік науқан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"Kazakh Tourism"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2509,0 млн теңге сомасына 11 іс-шара, оның ішінде: ЖБ – 2509,0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Кендірлі курорттық аймағын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ауылының бекітілген Бас жоспарына халықаралық тәжірибені ескере отырып өзгерістер мен толықтырулар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мәслихатының шешімі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ауылының курорттық аймағының егжей-тегжейлі жоспарлау жобасын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 курорттық аймағының егжей-тегжейлі жоспарлау жоспарын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ТСМ, "Kazakh Tourism" ҰК"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ауылында туризм объектілерін салу үшін инвесторларға арналған бос жер учаскелерін бөлу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2029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Кендірлі ауылында электрмен жабдықтау желілерінің (ұзындығы – 60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Кендірлі ауылында кәріз желілерінің (ұзындығы – 60 км) құрылыс-монтаждау жұмыстары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 баба" қорымына кіреберіске автомобиль жолын (ұзындығы – 30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Кендірлі ауылының теңіз жағалауына автомобиль жолын (ұзындығы – 35 км) (жаяу жүргіншілер жолы мен веложолды қоса алғанда)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"Қауынды Қорғанбай" тамашалау алаңына апаратын автомобиль жолын (ұзындығы – 29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"Жаңаөзен – Кендірлі – Түрікменстан шекарасы" республикалық маңызы бар автомобиль жолын (ұзындығы – 115 км) орташа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сараптаманың қорытындысы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(келісу бойынша),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"Қызылсай – Сайөтес" облыстық маңызы бар автомобиль жолын (ұзындығы – 108 км) орташа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сараптаманың қорытындысы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Тоқмақ мүйісі арқылы "Құрық-Кендірлі" автомобиль жолын (ұзындығы – 108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Кендірлі ауылының әуежайына кірме автомобиль жолын (ұзындығы – 8,8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Кендірлі ауылындағы кірме автомобиль жолын (ұзындығы – 5 км) орташа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Жобалау-сметалық құжаттаманы әзірлеу және Кендірлі ауылында Каспий теңізінің жағалауында өрт сөндіру депосы мен құтқару станциясының кешенін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құжаттама, 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ауылында автовокзал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ауылының курорттық аймағында әуежай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"Қазаэронавигация" ШЖҚ РМК (келісу бойынша), КМ, 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138178,2 млн теңге сомасына 17 іс-шара, оның ішінде ЖБ – 80181,5 млн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– 58 096,7 млн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ЖИЫНЫ: 400991,77 млн теңге сомасына 102 іс-шара, оның ішінде ЖБ – 143695,07 млн теңге; бюджеттен тыс қаражат – 257296,7 млн теңге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халықаралық әуежайы" АҚ – "Ақтау халықаралық әуежайы" акционерлік қоғамы;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бірл. –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ЖБ – жергілікті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 – Қазақстан Республикасының Көлік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"Kazakh Tourism" ҰК" АҚ – "Kazakh Tourism" ұлттық компаниясы" акционерлік қоғамы;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"Kazakh Invest" ҰК" АҚ – "Kazakh Invest" ұлттық компаниясы" акционерлік қоғамы;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"Каспий" ӘКК" АҚ – "Каспий" әлеуметтік-кәсіпкерлік корпорациясы"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"ҚТЖ" ҰК" АҚ – "Қазақстан темір жолы" ұлттық компаниясы" акционерлік қоғамы;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"ҚазАвтоЖол" ҰК" АҚ – "ҚазАвтоЖол" ұлттық компаниясы"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"ҚДБ" АҚ – "Қазақстанның Даму Банкі"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"Қазаэронавигация" ШЖҚ РМК – Қазақстан Республикасы Көлік министрлігі Азаматтық авиация комитетінің "Қазаэронавигация" шаруашылық жүргізу құқығындағы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Республикасының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– миллион;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 – Қазақстан Республикасының Оқу-ағарту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Республикасының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СІМ – Қазақстан Республикасының Сыртқы істер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СРИМ – Қазақстан Республикасының Су ресурстары және ирригация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ТСМ – Қазақстан Республикасының Туризм және спорт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ҰЭМ – Қазақстан Республикасының Ұлттық экономика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ЦДИАӨМ – Қазақстан Республикасының Цифрлық даму, инновациялар және аэроғарыш өнеркәсібі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