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c6ab" w14:textId="866c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 туралы Қазақстан Республикасы Үкіметінің 2004 жылғы 28 қазандағы № 1118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28 шiлдедегi № 565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"36) өз құзыреті шегінде өнеркәсіп саласындағы қызмет субъектілерінің құқықтары мен мүдделерін шетелде қорғауды жүзеге асыру, оның ішінде сыртқы сауда қызметін реттеу саласындағы уәкілетті органға өңдеу өнеркәсібінің Қазақстанда шығарылған тауарларын және көрсетілетін қызметтерін сыртқы нарықтарға ілгерілетуге жәрдем көрсету;".</w:t>
      </w:r>
    </w:p>
    <w:bookmarkEnd w:id="3"/>
    <w:bookmarkStart w:name="z7"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