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5286" w14:textId="d615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Ғылым және жоғары білім министрлігінің кейбір мәселелері туралы" Қазақстан Республикасы Үкіметінің 2022 жылғы 19 тамыздағы № 580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26 шiлдедегi № 560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Ғылым және жоғары білім министрлігінің кейбір мәселелері туралы" Қазақстан Республикасы Үкіметінің 2022 жылғы 19 тамыздағы № 580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Ғылым және жоғары білім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173-1) тармақшамен толықтырылсын: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"173-1) реттелетін қызмет салаларында көлеңкелі экономикаға қарсы іс-қимылды жүзеге асырады;".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