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a9a7" w14:textId="b5fa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2025 жылға арналған жоспары туралы" Қазақстан Республикасы Үкіметінің 2024 жылғы 27 желтоқсандағы № 1132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шілдедегі № 555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2025 жылға арналған жоспары туралы" Қазақстан Республикасы Үкіметінің 2024 жылғы 27 желтоқсандағы № 1132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17-1 және 17-2-жолдармен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 қызмет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рейтингтік қызмет мәселелері бойынша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20, 21 және 22-жолдармен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қорлар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инвестициялық қорлардың қызметі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кодексіне өзгеріс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Хаджиева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