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7794" w14:textId="7c17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21 шiлдедегi № 554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7" w:id="3"/>
    <w:p>
      <w:pPr>
        <w:spacing w:after="0"/>
        <w:ind w:left="0"/>
        <w:jc w:val="both"/>
      </w:pPr>
      <w:r>
        <w:rPr>
          <w:rFonts w:ascii="Times New Roman"/>
          <w:b w:val="false"/>
          <w:i w:val="false"/>
          <w:color w:val="000000"/>
          <w:sz w:val="28"/>
        </w:rPr>
        <w:t>
      реттік нөмірі 1-жолдағы 5-бағанның 9) тармақшасы мынадай редакцияда жазылсын:</w:t>
      </w:r>
    </w:p>
    <w:bookmarkEnd w:id="3"/>
    <w:bookmarkStart w:name="z8" w:id="4"/>
    <w:p>
      <w:pPr>
        <w:spacing w:after="0"/>
        <w:ind w:left="0"/>
        <w:jc w:val="both"/>
      </w:pPr>
      <w:r>
        <w:rPr>
          <w:rFonts w:ascii="Times New Roman"/>
          <w:b w:val="false"/>
          <w:i w:val="false"/>
          <w:color w:val="000000"/>
          <w:sz w:val="28"/>
        </w:rPr>
        <w:t>
      "9) "Масғұт Айқымбаев атындағы аса қауіпті инфекциялар ұлттық ғылыми орталығы" жауапкершілігі шектеулі серіктестігі";</w:t>
      </w:r>
    </w:p>
    <w:bookmarkEnd w:id="4"/>
    <w:bookmarkStart w:name="z9" w:id="5"/>
    <w:p>
      <w:pPr>
        <w:spacing w:after="0"/>
        <w:ind w:left="0"/>
        <w:jc w:val="both"/>
      </w:pPr>
      <w:r>
        <w:rPr>
          <w:rFonts w:ascii="Times New Roman"/>
          <w:b w:val="false"/>
          <w:i w:val="false"/>
          <w:color w:val="000000"/>
          <w:sz w:val="28"/>
        </w:rPr>
        <w:t xml:space="preserve">
      реттік нөмірі 29-жолдағы 5-бағанның 11) тармақшасы мынадай редакцияда жазылсын: </w:t>
      </w:r>
    </w:p>
    <w:bookmarkEnd w:id="5"/>
    <w:bookmarkStart w:name="z10" w:id="6"/>
    <w:p>
      <w:pPr>
        <w:spacing w:after="0"/>
        <w:ind w:left="0"/>
        <w:jc w:val="both"/>
      </w:pPr>
      <w:r>
        <w:rPr>
          <w:rFonts w:ascii="Times New Roman"/>
          <w:b w:val="false"/>
          <w:i w:val="false"/>
          <w:color w:val="000000"/>
          <w:sz w:val="28"/>
        </w:rPr>
        <w:t>
      "11) "Масғұт Айқымбаев атындағы аса қауіпті инфекциялар ұлттық ғылыми орталығы"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xml:space="preserve">
      реттік нөмірі 30-жолдағы 5-бағанның 9) тармақшасы мынадай редакцияда жазылсын: </w:t>
      </w:r>
    </w:p>
    <w:bookmarkEnd w:id="7"/>
    <w:bookmarkStart w:name="z12" w:id="8"/>
    <w:p>
      <w:pPr>
        <w:spacing w:after="0"/>
        <w:ind w:left="0"/>
        <w:jc w:val="both"/>
      </w:pPr>
      <w:r>
        <w:rPr>
          <w:rFonts w:ascii="Times New Roman"/>
          <w:b w:val="false"/>
          <w:i w:val="false"/>
          <w:color w:val="000000"/>
          <w:sz w:val="28"/>
        </w:rPr>
        <w:t>
      "9) "Масғұт Айқымбаев атындағы аса қауіпті инфекциялар ұлттық ғылыми орталығы" жауапкершілігі шектеулі серіктестігі";</w:t>
      </w:r>
    </w:p>
    <w:bookmarkEnd w:id="8"/>
    <w:bookmarkStart w:name="z13" w:id="9"/>
    <w:p>
      <w:pPr>
        <w:spacing w:after="0"/>
        <w:ind w:left="0"/>
        <w:jc w:val="both"/>
      </w:pPr>
      <w:r>
        <w:rPr>
          <w:rFonts w:ascii="Times New Roman"/>
          <w:b w:val="false"/>
          <w:i w:val="false"/>
          <w:color w:val="000000"/>
          <w:sz w:val="28"/>
        </w:rPr>
        <w:t xml:space="preserve">
      реттік нөмірі 188-жолдағы 5-бағанның 10) тармақшасы мынадай редакцияда жазылсын: </w:t>
      </w:r>
    </w:p>
    <w:bookmarkEnd w:id="9"/>
    <w:bookmarkStart w:name="z14" w:id="10"/>
    <w:p>
      <w:pPr>
        <w:spacing w:after="0"/>
        <w:ind w:left="0"/>
        <w:jc w:val="both"/>
      </w:pPr>
      <w:r>
        <w:rPr>
          <w:rFonts w:ascii="Times New Roman"/>
          <w:b w:val="false"/>
          <w:i w:val="false"/>
          <w:color w:val="000000"/>
          <w:sz w:val="28"/>
        </w:rPr>
        <w:t>
      "10) "Масғұт Айқымбаев атындағы аса қауіпті инфекциялар ұлттық ғылыми орталығы" жауапкершілігі шектеулі серіктестігі";</w:t>
      </w:r>
    </w:p>
    <w:bookmarkEnd w:id="10"/>
    <w:bookmarkStart w:name="z15" w:id="11"/>
    <w:p>
      <w:pPr>
        <w:spacing w:after="0"/>
        <w:ind w:left="0"/>
        <w:jc w:val="both"/>
      </w:pPr>
      <w:r>
        <w:rPr>
          <w:rFonts w:ascii="Times New Roman"/>
          <w:b w:val="false"/>
          <w:i w:val="false"/>
          <w:color w:val="000000"/>
          <w:sz w:val="28"/>
        </w:rPr>
        <w:t xml:space="preserve">
      реттік нөмірі 189-жолдағы 5-бағанның 10) тармақшасы мынадай редакцияда жазылсын: </w:t>
      </w:r>
    </w:p>
    <w:bookmarkEnd w:id="11"/>
    <w:bookmarkStart w:name="z16" w:id="12"/>
    <w:p>
      <w:pPr>
        <w:spacing w:after="0"/>
        <w:ind w:left="0"/>
        <w:jc w:val="both"/>
      </w:pPr>
      <w:r>
        <w:rPr>
          <w:rFonts w:ascii="Times New Roman"/>
          <w:b w:val="false"/>
          <w:i w:val="false"/>
          <w:color w:val="000000"/>
          <w:sz w:val="28"/>
        </w:rPr>
        <w:t>
      "10) "Масғұт Айқымбаев атындағы аса қауіпті инфекциялар ұлттық ғылыми орталығы"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xml:space="preserve">
      реттік нөмірі 224-жолдағы 5-бағанның 23) тармақшасы мынадай редакцияда жазылсын: </w:t>
      </w:r>
    </w:p>
    <w:bookmarkEnd w:id="13"/>
    <w:bookmarkStart w:name="z18" w:id="14"/>
    <w:p>
      <w:pPr>
        <w:spacing w:after="0"/>
        <w:ind w:left="0"/>
        <w:jc w:val="both"/>
      </w:pPr>
      <w:r>
        <w:rPr>
          <w:rFonts w:ascii="Times New Roman"/>
          <w:b w:val="false"/>
          <w:i w:val="false"/>
          <w:color w:val="000000"/>
          <w:sz w:val="28"/>
        </w:rPr>
        <w:t>
      "23) "Масғұт Айқымбаев атындағы аса қауіпті инфекциялар ұлттық ғылыми орталығы" жауапкершілігі шектеулі серіктестігі";</w:t>
      </w:r>
    </w:p>
    <w:bookmarkEnd w:id="14"/>
    <w:bookmarkStart w:name="z19" w:id="15"/>
    <w:p>
      <w:pPr>
        <w:spacing w:after="0"/>
        <w:ind w:left="0"/>
        <w:jc w:val="both"/>
      </w:pPr>
      <w:r>
        <w:rPr>
          <w:rFonts w:ascii="Times New Roman"/>
          <w:b w:val="false"/>
          <w:i w:val="false"/>
          <w:color w:val="000000"/>
          <w:sz w:val="28"/>
        </w:rPr>
        <w:t>
      реттік нөмірі 252-жолдың 5-бағанында:</w:t>
      </w:r>
    </w:p>
    <w:bookmarkEnd w:id="15"/>
    <w:bookmarkStart w:name="z20" w:id="16"/>
    <w:p>
      <w:pPr>
        <w:spacing w:after="0"/>
        <w:ind w:left="0"/>
        <w:jc w:val="both"/>
      </w:pPr>
      <w:r>
        <w:rPr>
          <w:rFonts w:ascii="Times New Roman"/>
          <w:b w:val="false"/>
          <w:i w:val="false"/>
          <w:color w:val="000000"/>
          <w:sz w:val="28"/>
        </w:rPr>
        <w:t>
      7) тармақша мынадай редакцияда жазылсын:</w:t>
      </w:r>
    </w:p>
    <w:bookmarkEnd w:id="16"/>
    <w:bookmarkStart w:name="z21" w:id="17"/>
    <w:p>
      <w:pPr>
        <w:spacing w:after="0"/>
        <w:ind w:left="0"/>
        <w:jc w:val="both"/>
      </w:pPr>
      <w:r>
        <w:rPr>
          <w:rFonts w:ascii="Times New Roman"/>
          <w:b w:val="false"/>
          <w:i w:val="false"/>
          <w:color w:val="000000"/>
          <w:sz w:val="28"/>
        </w:rPr>
        <w:t>
      "7) "Қазақстан Республикасының Ұлттық ядролық орталығы" шаруашылық жүргізу құқығындағы республикалық мемлекеттік кәсіпорны;";</w:t>
      </w:r>
    </w:p>
    <w:bookmarkEnd w:id="17"/>
    <w:bookmarkStart w:name="z22" w:id="18"/>
    <w:p>
      <w:pPr>
        <w:spacing w:after="0"/>
        <w:ind w:left="0"/>
        <w:jc w:val="both"/>
      </w:pPr>
      <w:r>
        <w:rPr>
          <w:rFonts w:ascii="Times New Roman"/>
          <w:b w:val="false"/>
          <w:i w:val="false"/>
          <w:color w:val="000000"/>
          <w:sz w:val="28"/>
        </w:rPr>
        <w:t>
      мынадай мазмұндағы 8) тармақшамен толықтырылсын:</w:t>
      </w:r>
    </w:p>
    <w:bookmarkEnd w:id="18"/>
    <w:bookmarkStart w:name="z23" w:id="19"/>
    <w:p>
      <w:pPr>
        <w:spacing w:after="0"/>
        <w:ind w:left="0"/>
        <w:jc w:val="both"/>
      </w:pPr>
      <w:r>
        <w:rPr>
          <w:rFonts w:ascii="Times New Roman"/>
          <w:b w:val="false"/>
          <w:i w:val="false"/>
          <w:color w:val="000000"/>
          <w:sz w:val="28"/>
        </w:rPr>
        <w:t>
      "8) "Ұлттық балаларды оңалту орталығы" коммерциялық емес акционерлік қоғамы";</w:t>
      </w:r>
    </w:p>
    <w:bookmarkEnd w:id="19"/>
    <w:bookmarkStart w:name="z24" w:id="20"/>
    <w:p>
      <w:pPr>
        <w:spacing w:after="0"/>
        <w:ind w:left="0"/>
        <w:jc w:val="both"/>
      </w:pPr>
      <w:r>
        <w:rPr>
          <w:rFonts w:ascii="Times New Roman"/>
          <w:b w:val="false"/>
          <w:i w:val="false"/>
          <w:color w:val="000000"/>
          <w:sz w:val="28"/>
        </w:rPr>
        <w:t>
      реттік нөмірі 307-жолдың 5-бағанында:</w:t>
      </w:r>
    </w:p>
    <w:bookmarkEnd w:id="20"/>
    <w:bookmarkStart w:name="z25" w:id="21"/>
    <w:p>
      <w:pPr>
        <w:spacing w:after="0"/>
        <w:ind w:left="0"/>
        <w:jc w:val="both"/>
      </w:pPr>
      <w:r>
        <w:rPr>
          <w:rFonts w:ascii="Times New Roman"/>
          <w:b w:val="false"/>
          <w:i w:val="false"/>
          <w:color w:val="000000"/>
          <w:sz w:val="28"/>
        </w:rPr>
        <w:t>
      117) тармақша мынадай редакцияда жазылсын:</w:t>
      </w:r>
    </w:p>
    <w:bookmarkEnd w:id="21"/>
    <w:bookmarkStart w:name="z26" w:id="22"/>
    <w:p>
      <w:pPr>
        <w:spacing w:after="0"/>
        <w:ind w:left="0"/>
        <w:jc w:val="both"/>
      </w:pPr>
      <w:r>
        <w:rPr>
          <w:rFonts w:ascii="Times New Roman"/>
          <w:b w:val="false"/>
          <w:i w:val="false"/>
          <w:color w:val="000000"/>
          <w:sz w:val="28"/>
        </w:rPr>
        <w:t>
      "117) "Масғұт Айқымбаев атындағы аса қауіпті инфекциялар ұлттық ғылыми орталығы" жауапкершілігі шектеулі серіктестігі;";</w:t>
      </w:r>
    </w:p>
    <w:bookmarkEnd w:id="22"/>
    <w:bookmarkStart w:name="z27" w:id="23"/>
    <w:p>
      <w:pPr>
        <w:spacing w:after="0"/>
        <w:ind w:left="0"/>
        <w:jc w:val="both"/>
      </w:pPr>
      <w:r>
        <w:rPr>
          <w:rFonts w:ascii="Times New Roman"/>
          <w:b w:val="false"/>
          <w:i w:val="false"/>
          <w:color w:val="000000"/>
          <w:sz w:val="28"/>
        </w:rPr>
        <w:t>
      119) тармақша мынадай редакцияда жазылсын:</w:t>
      </w:r>
    </w:p>
    <w:bookmarkEnd w:id="23"/>
    <w:bookmarkStart w:name="z28" w:id="24"/>
    <w:p>
      <w:pPr>
        <w:spacing w:after="0"/>
        <w:ind w:left="0"/>
        <w:jc w:val="both"/>
      </w:pPr>
      <w:r>
        <w:rPr>
          <w:rFonts w:ascii="Times New Roman"/>
          <w:b w:val="false"/>
          <w:i w:val="false"/>
          <w:color w:val="000000"/>
          <w:sz w:val="28"/>
        </w:rPr>
        <w:t>
      "119) "Talgar Eco City-2" жауапкершілігі шектеулі серіктестігі;";</w:t>
      </w:r>
    </w:p>
    <w:bookmarkEnd w:id="24"/>
    <w:bookmarkStart w:name="z29" w:id="25"/>
    <w:p>
      <w:pPr>
        <w:spacing w:after="0"/>
        <w:ind w:left="0"/>
        <w:jc w:val="both"/>
      </w:pPr>
      <w:r>
        <w:rPr>
          <w:rFonts w:ascii="Times New Roman"/>
          <w:b w:val="false"/>
          <w:i w:val="false"/>
          <w:color w:val="000000"/>
          <w:sz w:val="28"/>
        </w:rPr>
        <w:t xml:space="preserve">
      мынадай мазмұндағы 120) тармақшамен толықтырылсын: </w:t>
      </w:r>
    </w:p>
    <w:bookmarkEnd w:id="25"/>
    <w:bookmarkStart w:name="z30" w:id="26"/>
    <w:p>
      <w:pPr>
        <w:spacing w:after="0"/>
        <w:ind w:left="0"/>
        <w:jc w:val="both"/>
      </w:pPr>
      <w:r>
        <w:rPr>
          <w:rFonts w:ascii="Times New Roman"/>
          <w:b w:val="false"/>
          <w:i w:val="false"/>
          <w:color w:val="000000"/>
          <w:sz w:val="28"/>
        </w:rPr>
        <w:t>
      "120) "Ұлттық балаларды оңалту орталығы" коммерциялық емес акционерлік қоғамы";</w:t>
      </w:r>
    </w:p>
    <w:bookmarkEnd w:id="26"/>
    <w:bookmarkStart w:name="z31" w:id="27"/>
    <w:p>
      <w:pPr>
        <w:spacing w:after="0"/>
        <w:ind w:left="0"/>
        <w:jc w:val="both"/>
      </w:pPr>
      <w:r>
        <w:rPr>
          <w:rFonts w:ascii="Times New Roman"/>
          <w:b w:val="false"/>
          <w:i w:val="false"/>
          <w:color w:val="000000"/>
          <w:sz w:val="28"/>
        </w:rPr>
        <w:t>
      реттік нөмірі 308-жолдың 5-бағанында:</w:t>
      </w:r>
    </w:p>
    <w:bookmarkEnd w:id="27"/>
    <w:bookmarkStart w:name="z32" w:id="28"/>
    <w:p>
      <w:pPr>
        <w:spacing w:after="0"/>
        <w:ind w:left="0"/>
        <w:jc w:val="both"/>
      </w:pPr>
      <w:r>
        <w:rPr>
          <w:rFonts w:ascii="Times New Roman"/>
          <w:b w:val="false"/>
          <w:i w:val="false"/>
          <w:color w:val="000000"/>
          <w:sz w:val="28"/>
        </w:rPr>
        <w:t>
      26) тармақша мынадай редакцияда жазылсын:</w:t>
      </w:r>
    </w:p>
    <w:bookmarkEnd w:id="28"/>
    <w:bookmarkStart w:name="z33" w:id="29"/>
    <w:p>
      <w:pPr>
        <w:spacing w:after="0"/>
        <w:ind w:left="0"/>
        <w:jc w:val="both"/>
      </w:pPr>
      <w:r>
        <w:rPr>
          <w:rFonts w:ascii="Times New Roman"/>
          <w:b w:val="false"/>
          <w:i w:val="false"/>
          <w:color w:val="000000"/>
          <w:sz w:val="28"/>
        </w:rPr>
        <w:t xml:space="preserve">
      "26) "SK Water Solutions" жауапкершілігі шектеулі серіктестігі;"; </w:t>
      </w:r>
    </w:p>
    <w:bookmarkEnd w:id="29"/>
    <w:bookmarkStart w:name="z34" w:id="30"/>
    <w:p>
      <w:pPr>
        <w:spacing w:after="0"/>
        <w:ind w:left="0"/>
        <w:jc w:val="both"/>
      </w:pPr>
      <w:r>
        <w:rPr>
          <w:rFonts w:ascii="Times New Roman"/>
          <w:b w:val="false"/>
          <w:i w:val="false"/>
          <w:color w:val="000000"/>
          <w:sz w:val="28"/>
        </w:rPr>
        <w:t>
      мынадай мазмұндағы 27) тармақшамен толықтырылсын:</w:t>
      </w:r>
    </w:p>
    <w:bookmarkEnd w:id="30"/>
    <w:bookmarkStart w:name="z35" w:id="31"/>
    <w:p>
      <w:pPr>
        <w:spacing w:after="0"/>
        <w:ind w:left="0"/>
        <w:jc w:val="both"/>
      </w:pPr>
      <w:r>
        <w:rPr>
          <w:rFonts w:ascii="Times New Roman"/>
          <w:b w:val="false"/>
          <w:i w:val="false"/>
          <w:color w:val="000000"/>
          <w:sz w:val="28"/>
        </w:rPr>
        <w:t>
      "27) "Ұлттық балаларды оңалту орталығы" коммерциялық емес акционерлік қоғамы";</w:t>
      </w:r>
    </w:p>
    <w:bookmarkEnd w:id="31"/>
    <w:bookmarkStart w:name="z36" w:id="32"/>
    <w:p>
      <w:pPr>
        <w:spacing w:after="0"/>
        <w:ind w:left="0"/>
        <w:jc w:val="both"/>
      </w:pPr>
      <w:r>
        <w:rPr>
          <w:rFonts w:ascii="Times New Roman"/>
          <w:b w:val="false"/>
          <w:i w:val="false"/>
          <w:color w:val="000000"/>
          <w:sz w:val="28"/>
        </w:rPr>
        <w:t>
      реттік нөмірі 315-жолдың 5-бағанында:</w:t>
      </w:r>
    </w:p>
    <w:bookmarkEnd w:id="32"/>
    <w:bookmarkStart w:name="z37" w:id="33"/>
    <w:p>
      <w:pPr>
        <w:spacing w:after="0"/>
        <w:ind w:left="0"/>
        <w:jc w:val="both"/>
      </w:pPr>
      <w:r>
        <w:rPr>
          <w:rFonts w:ascii="Times New Roman"/>
          <w:b w:val="false"/>
          <w:i w:val="false"/>
          <w:color w:val="000000"/>
          <w:sz w:val="28"/>
        </w:rPr>
        <w:t>
      11) тармақша мынадай редакцияда жазылсын:</w:t>
      </w:r>
    </w:p>
    <w:bookmarkEnd w:id="33"/>
    <w:bookmarkStart w:name="z38" w:id="34"/>
    <w:p>
      <w:pPr>
        <w:spacing w:after="0"/>
        <w:ind w:left="0"/>
        <w:jc w:val="both"/>
      </w:pPr>
      <w:r>
        <w:rPr>
          <w:rFonts w:ascii="Times New Roman"/>
          <w:b w:val="false"/>
          <w:i w:val="false"/>
          <w:color w:val="000000"/>
          <w:sz w:val="28"/>
        </w:rPr>
        <w:t>
      "11) республикалық мемлекеттік кәсіпорындар;";</w:t>
      </w:r>
    </w:p>
    <w:bookmarkEnd w:id="34"/>
    <w:bookmarkStart w:name="z39" w:id="35"/>
    <w:p>
      <w:pPr>
        <w:spacing w:after="0"/>
        <w:ind w:left="0"/>
        <w:jc w:val="both"/>
      </w:pPr>
      <w:r>
        <w:rPr>
          <w:rFonts w:ascii="Times New Roman"/>
          <w:b w:val="false"/>
          <w:i w:val="false"/>
          <w:color w:val="000000"/>
          <w:sz w:val="28"/>
        </w:rPr>
        <w:t xml:space="preserve">
      мынадай мазмұндағы 12) тармақшамен толықтырылсын: </w:t>
      </w:r>
    </w:p>
    <w:bookmarkEnd w:id="35"/>
    <w:bookmarkStart w:name="z40" w:id="36"/>
    <w:p>
      <w:pPr>
        <w:spacing w:after="0"/>
        <w:ind w:left="0"/>
        <w:jc w:val="both"/>
      </w:pPr>
      <w:r>
        <w:rPr>
          <w:rFonts w:ascii="Times New Roman"/>
          <w:b w:val="false"/>
          <w:i w:val="false"/>
          <w:color w:val="000000"/>
          <w:sz w:val="28"/>
        </w:rPr>
        <w:t>
      "12) "Ұлттық балаларды оңалту орталығы" коммерциялық емес акционерлік қоғамы";</w:t>
      </w:r>
    </w:p>
    <w:bookmarkEnd w:id="36"/>
    <w:bookmarkStart w:name="z41" w:id="37"/>
    <w:p>
      <w:pPr>
        <w:spacing w:after="0"/>
        <w:ind w:left="0"/>
        <w:jc w:val="both"/>
      </w:pPr>
      <w:r>
        <w:rPr>
          <w:rFonts w:ascii="Times New Roman"/>
          <w:b w:val="false"/>
          <w:i w:val="false"/>
          <w:color w:val="000000"/>
          <w:sz w:val="28"/>
        </w:rPr>
        <w:t xml:space="preserve">
      реттік нөмірі 328-жолдағы 5-бағанның 2) тармақшасы мынадай редакцияда жазылсын: </w:t>
      </w:r>
    </w:p>
    <w:bookmarkEnd w:id="37"/>
    <w:bookmarkStart w:name="z42" w:id="38"/>
    <w:p>
      <w:pPr>
        <w:spacing w:after="0"/>
        <w:ind w:left="0"/>
        <w:jc w:val="both"/>
      </w:pPr>
      <w:r>
        <w:rPr>
          <w:rFonts w:ascii="Times New Roman"/>
          <w:b w:val="false"/>
          <w:i w:val="false"/>
          <w:color w:val="000000"/>
          <w:sz w:val="28"/>
        </w:rPr>
        <w:t>
      "2) "Масғұт Айқымбаев атындағы аса қауіпті инфекциялар ұлттық ғылыми орталығы" жауапкершілігі шектеулі серіктестігі";</w:t>
      </w:r>
    </w:p>
    <w:bookmarkEnd w:id="38"/>
    <w:bookmarkStart w:name="z43" w:id="39"/>
    <w:p>
      <w:pPr>
        <w:spacing w:after="0"/>
        <w:ind w:left="0"/>
        <w:jc w:val="both"/>
      </w:pPr>
      <w:r>
        <w:rPr>
          <w:rFonts w:ascii="Times New Roman"/>
          <w:b w:val="false"/>
          <w:i w:val="false"/>
          <w:color w:val="000000"/>
          <w:sz w:val="28"/>
        </w:rPr>
        <w:t>
      реттік нөмірі 337-жолдағы 5-бағанның 9) тармақшасы мынадай редакцияда жазылсын:</w:t>
      </w:r>
    </w:p>
    <w:bookmarkEnd w:id="39"/>
    <w:bookmarkStart w:name="z44" w:id="40"/>
    <w:p>
      <w:pPr>
        <w:spacing w:after="0"/>
        <w:ind w:left="0"/>
        <w:jc w:val="both"/>
      </w:pPr>
      <w:r>
        <w:rPr>
          <w:rFonts w:ascii="Times New Roman"/>
          <w:b w:val="false"/>
          <w:i w:val="false"/>
          <w:color w:val="000000"/>
          <w:sz w:val="28"/>
        </w:rPr>
        <w:t>
      "9) "Масғұт Айқымбаев атындағы аса қауіпті инфекциялар ұлттық ғылыми орталығы" жауапкершілігі шектеулі серіктестігі";</w:t>
      </w:r>
    </w:p>
    <w:bookmarkEnd w:id="40"/>
    <w:bookmarkStart w:name="z45" w:id="41"/>
    <w:p>
      <w:pPr>
        <w:spacing w:after="0"/>
        <w:ind w:left="0"/>
        <w:jc w:val="both"/>
      </w:pPr>
      <w:r>
        <w:rPr>
          <w:rFonts w:ascii="Times New Roman"/>
          <w:b w:val="false"/>
          <w:i w:val="false"/>
          <w:color w:val="000000"/>
          <w:sz w:val="28"/>
        </w:rPr>
        <w:t xml:space="preserve">
      реттік нөмірі 338-жолдағы 5-бағанның 27) тармақшасы мынадай редакцияда жазылсын: </w:t>
      </w:r>
    </w:p>
    <w:bookmarkEnd w:id="41"/>
    <w:bookmarkStart w:name="z46" w:id="42"/>
    <w:p>
      <w:pPr>
        <w:spacing w:after="0"/>
        <w:ind w:left="0"/>
        <w:jc w:val="both"/>
      </w:pPr>
      <w:r>
        <w:rPr>
          <w:rFonts w:ascii="Times New Roman"/>
          <w:b w:val="false"/>
          <w:i w:val="false"/>
          <w:color w:val="000000"/>
          <w:sz w:val="28"/>
        </w:rPr>
        <w:t>
      "27) "Масғұт Айқымбаев атындағы аса қауіпті инфекциялар ұлттық ғылыми орталығы" жауапкершілігі шектеулі серіктестігі";</w:t>
      </w:r>
    </w:p>
    <w:bookmarkEnd w:id="42"/>
    <w:bookmarkStart w:name="z47" w:id="43"/>
    <w:p>
      <w:pPr>
        <w:spacing w:after="0"/>
        <w:ind w:left="0"/>
        <w:jc w:val="both"/>
      </w:pPr>
      <w:r>
        <w:rPr>
          <w:rFonts w:ascii="Times New Roman"/>
          <w:b w:val="false"/>
          <w:i w:val="false"/>
          <w:color w:val="000000"/>
          <w:sz w:val="28"/>
        </w:rPr>
        <w:t>
      реттік нөмірі 345-жолдағы 5-бағанның 2) тармақшасы мынадай редакцияда жазылсын:</w:t>
      </w:r>
    </w:p>
    <w:bookmarkEnd w:id="43"/>
    <w:bookmarkStart w:name="z48" w:id="44"/>
    <w:p>
      <w:pPr>
        <w:spacing w:after="0"/>
        <w:ind w:left="0"/>
        <w:jc w:val="both"/>
      </w:pPr>
      <w:r>
        <w:rPr>
          <w:rFonts w:ascii="Times New Roman"/>
          <w:b w:val="false"/>
          <w:i w:val="false"/>
          <w:color w:val="000000"/>
          <w:sz w:val="28"/>
        </w:rPr>
        <w:t>
      "2) "Масғұт Айқымбаев атындағы аса қауіпті инфекциялар ұлттық ғылыми орталығы" жауапкершілігі шектеулі серіктестігі";</w:t>
      </w:r>
    </w:p>
    <w:bookmarkEnd w:id="44"/>
    <w:bookmarkStart w:name="z49" w:id="45"/>
    <w:p>
      <w:pPr>
        <w:spacing w:after="0"/>
        <w:ind w:left="0"/>
        <w:jc w:val="both"/>
      </w:pPr>
      <w:r>
        <w:rPr>
          <w:rFonts w:ascii="Times New Roman"/>
          <w:b w:val="false"/>
          <w:i w:val="false"/>
          <w:color w:val="000000"/>
          <w:sz w:val="28"/>
        </w:rPr>
        <w:t>
      реттік нөмірі 346-жолдың 5-бағанында:</w:t>
      </w:r>
    </w:p>
    <w:bookmarkEnd w:id="45"/>
    <w:bookmarkStart w:name="z50" w:id="46"/>
    <w:p>
      <w:pPr>
        <w:spacing w:after="0"/>
        <w:ind w:left="0"/>
        <w:jc w:val="both"/>
      </w:pPr>
      <w:r>
        <w:rPr>
          <w:rFonts w:ascii="Times New Roman"/>
          <w:b w:val="false"/>
          <w:i w:val="false"/>
          <w:color w:val="000000"/>
          <w:sz w:val="28"/>
        </w:rPr>
        <w:t>
      9) тармақша мынадай редакцияда жазылсын:</w:t>
      </w:r>
    </w:p>
    <w:bookmarkEnd w:id="46"/>
    <w:bookmarkStart w:name="z51" w:id="47"/>
    <w:p>
      <w:pPr>
        <w:spacing w:after="0"/>
        <w:ind w:left="0"/>
        <w:jc w:val="both"/>
      </w:pPr>
      <w:r>
        <w:rPr>
          <w:rFonts w:ascii="Times New Roman"/>
          <w:b w:val="false"/>
          <w:i w:val="false"/>
          <w:color w:val="000000"/>
          <w:sz w:val="28"/>
        </w:rPr>
        <w:t>
      "9) 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w:t>
      </w:r>
    </w:p>
    <w:bookmarkEnd w:id="47"/>
    <w:bookmarkStart w:name="z52" w:id="48"/>
    <w:p>
      <w:pPr>
        <w:spacing w:after="0"/>
        <w:ind w:left="0"/>
        <w:jc w:val="both"/>
      </w:pPr>
      <w:r>
        <w:rPr>
          <w:rFonts w:ascii="Times New Roman"/>
          <w:b w:val="false"/>
          <w:i w:val="false"/>
          <w:color w:val="000000"/>
          <w:sz w:val="28"/>
        </w:rPr>
        <w:t xml:space="preserve">
      мынадай мазмұндағы 10) тармақшамен толықтырылсын: </w:t>
      </w:r>
    </w:p>
    <w:bookmarkEnd w:id="48"/>
    <w:bookmarkStart w:name="z53" w:id="49"/>
    <w:p>
      <w:pPr>
        <w:spacing w:after="0"/>
        <w:ind w:left="0"/>
        <w:jc w:val="both"/>
      </w:pPr>
      <w:r>
        <w:rPr>
          <w:rFonts w:ascii="Times New Roman"/>
          <w:b w:val="false"/>
          <w:i w:val="false"/>
          <w:color w:val="000000"/>
          <w:sz w:val="28"/>
        </w:rPr>
        <w:t xml:space="preserve">
      "10) "Ұлттық балаларды оңалту орталығы" коммерциялық емес акционерлік қоғамы"; </w:t>
      </w:r>
    </w:p>
    <w:bookmarkEnd w:id="49"/>
    <w:bookmarkStart w:name="z54" w:id="50"/>
    <w:p>
      <w:pPr>
        <w:spacing w:after="0"/>
        <w:ind w:left="0"/>
        <w:jc w:val="both"/>
      </w:pPr>
      <w:r>
        <w:rPr>
          <w:rFonts w:ascii="Times New Roman"/>
          <w:b w:val="false"/>
          <w:i w:val="false"/>
          <w:color w:val="000000"/>
          <w:sz w:val="28"/>
        </w:rPr>
        <w:t>
      реттік нөмірі 365-жолдың 5-бағанында:</w:t>
      </w:r>
    </w:p>
    <w:bookmarkEnd w:id="50"/>
    <w:bookmarkStart w:name="z55" w:id="51"/>
    <w:p>
      <w:pPr>
        <w:spacing w:after="0"/>
        <w:ind w:left="0"/>
        <w:jc w:val="both"/>
      </w:pPr>
      <w:r>
        <w:rPr>
          <w:rFonts w:ascii="Times New Roman"/>
          <w:b w:val="false"/>
          <w:i w:val="false"/>
          <w:color w:val="000000"/>
          <w:sz w:val="28"/>
        </w:rPr>
        <w:t>
      6) тармақша мынадай редакцияда жазылсын:</w:t>
      </w:r>
    </w:p>
    <w:bookmarkEnd w:id="51"/>
    <w:bookmarkStart w:name="z56" w:id="52"/>
    <w:p>
      <w:pPr>
        <w:spacing w:after="0"/>
        <w:ind w:left="0"/>
        <w:jc w:val="both"/>
      </w:pPr>
      <w:r>
        <w:rPr>
          <w:rFonts w:ascii="Times New Roman"/>
          <w:b w:val="false"/>
          <w:i w:val="false"/>
          <w:color w:val="000000"/>
          <w:sz w:val="28"/>
        </w:rPr>
        <w:t>
      "6) Астана қаласы әкімдігінің "Қалалық мониторинг және жедел ден қою орталығы" шаруашылық жүргізу құқығындағы мемлекеттік коммуналдық кәсіпорны;";</w:t>
      </w:r>
    </w:p>
    <w:bookmarkEnd w:id="52"/>
    <w:bookmarkStart w:name="z57" w:id="53"/>
    <w:p>
      <w:pPr>
        <w:spacing w:after="0"/>
        <w:ind w:left="0"/>
        <w:jc w:val="both"/>
      </w:pPr>
      <w:r>
        <w:rPr>
          <w:rFonts w:ascii="Times New Roman"/>
          <w:b w:val="false"/>
          <w:i w:val="false"/>
          <w:color w:val="000000"/>
          <w:sz w:val="28"/>
        </w:rPr>
        <w:t>
      мынадай мазмұндағы 7) тармақшамен толықтырылсын:</w:t>
      </w:r>
    </w:p>
    <w:bookmarkEnd w:id="53"/>
    <w:bookmarkStart w:name="z58" w:id="54"/>
    <w:p>
      <w:pPr>
        <w:spacing w:after="0"/>
        <w:ind w:left="0"/>
        <w:jc w:val="both"/>
      </w:pPr>
      <w:r>
        <w:rPr>
          <w:rFonts w:ascii="Times New Roman"/>
          <w:b w:val="false"/>
          <w:i w:val="false"/>
          <w:color w:val="000000"/>
          <w:sz w:val="28"/>
        </w:rPr>
        <w:t>
      "7) 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w:t>
      </w:r>
    </w:p>
    <w:bookmarkEnd w:id="54"/>
    <w:bookmarkStart w:name="z59" w:id="55"/>
    <w:p>
      <w:pPr>
        <w:spacing w:after="0"/>
        <w:ind w:left="0"/>
        <w:jc w:val="both"/>
      </w:pPr>
      <w:r>
        <w:rPr>
          <w:rFonts w:ascii="Times New Roman"/>
          <w:b w:val="false"/>
          <w:i w:val="false"/>
          <w:color w:val="000000"/>
          <w:sz w:val="28"/>
        </w:rPr>
        <w:t xml:space="preserve">
      реттік нөмірі 368-жолдағы 5-бағанның 8) тармақшасы мынадай редакцияда жазылсын: </w:t>
      </w:r>
    </w:p>
    <w:bookmarkEnd w:id="55"/>
    <w:bookmarkStart w:name="z60" w:id="56"/>
    <w:p>
      <w:pPr>
        <w:spacing w:after="0"/>
        <w:ind w:left="0"/>
        <w:jc w:val="both"/>
      </w:pPr>
      <w:r>
        <w:rPr>
          <w:rFonts w:ascii="Times New Roman"/>
          <w:b w:val="false"/>
          <w:i w:val="false"/>
          <w:color w:val="000000"/>
          <w:sz w:val="28"/>
        </w:rPr>
        <w:t>
      "8) "Масғұт Айқымбаев атындағы аса қауіпті инфекциялар ұлттық ғылыми орталығы" жауапкершілігі шектеулі серіктестігі";</w:t>
      </w:r>
    </w:p>
    <w:bookmarkEnd w:id="56"/>
    <w:bookmarkStart w:name="z61" w:id="57"/>
    <w:p>
      <w:pPr>
        <w:spacing w:after="0"/>
        <w:ind w:left="0"/>
        <w:jc w:val="both"/>
      </w:pPr>
      <w:r>
        <w:rPr>
          <w:rFonts w:ascii="Times New Roman"/>
          <w:b w:val="false"/>
          <w:i w:val="false"/>
          <w:color w:val="000000"/>
          <w:sz w:val="28"/>
        </w:rPr>
        <w:t>
      реттік нөмірі 389-жолдың 5-бағанында:</w:t>
      </w:r>
    </w:p>
    <w:bookmarkEnd w:id="57"/>
    <w:bookmarkStart w:name="z62" w:id="58"/>
    <w:p>
      <w:pPr>
        <w:spacing w:after="0"/>
        <w:ind w:left="0"/>
        <w:jc w:val="both"/>
      </w:pPr>
      <w:r>
        <w:rPr>
          <w:rFonts w:ascii="Times New Roman"/>
          <w:b w:val="false"/>
          <w:i w:val="false"/>
          <w:color w:val="000000"/>
          <w:sz w:val="28"/>
        </w:rPr>
        <w:t>
      10) тармақша мынадай редакцияда жазылсын:</w:t>
      </w:r>
    </w:p>
    <w:bookmarkEnd w:id="58"/>
    <w:bookmarkStart w:name="z63" w:id="59"/>
    <w:p>
      <w:pPr>
        <w:spacing w:after="0"/>
        <w:ind w:left="0"/>
        <w:jc w:val="both"/>
      </w:pPr>
      <w:r>
        <w:rPr>
          <w:rFonts w:ascii="Times New Roman"/>
          <w:b w:val="false"/>
          <w:i w:val="false"/>
          <w:color w:val="000000"/>
          <w:sz w:val="28"/>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bookmarkEnd w:id="59"/>
    <w:bookmarkStart w:name="z64" w:id="60"/>
    <w:p>
      <w:pPr>
        <w:spacing w:after="0"/>
        <w:ind w:left="0"/>
        <w:jc w:val="both"/>
      </w:pPr>
      <w:r>
        <w:rPr>
          <w:rFonts w:ascii="Times New Roman"/>
          <w:b w:val="false"/>
          <w:i w:val="false"/>
          <w:color w:val="000000"/>
          <w:sz w:val="28"/>
        </w:rPr>
        <w:t>
      мынадай мазмұндағы 11) тармақшамен толықтырылсын:</w:t>
      </w:r>
    </w:p>
    <w:bookmarkEnd w:id="60"/>
    <w:bookmarkStart w:name="z65" w:id="61"/>
    <w:p>
      <w:pPr>
        <w:spacing w:after="0"/>
        <w:ind w:left="0"/>
        <w:jc w:val="both"/>
      </w:pPr>
      <w:r>
        <w:rPr>
          <w:rFonts w:ascii="Times New Roman"/>
          <w:b w:val="false"/>
          <w:i w:val="false"/>
          <w:color w:val="000000"/>
          <w:sz w:val="28"/>
        </w:rPr>
        <w:t>
      "11) "Ұлттық балаларды оңалту орталығы" коммерциялық емес акционерлік қоғамы";</w:t>
      </w:r>
    </w:p>
    <w:bookmarkEnd w:id="61"/>
    <w:bookmarkStart w:name="z66" w:id="62"/>
    <w:p>
      <w:pPr>
        <w:spacing w:after="0"/>
        <w:ind w:left="0"/>
        <w:jc w:val="both"/>
      </w:pPr>
      <w:r>
        <w:rPr>
          <w:rFonts w:ascii="Times New Roman"/>
          <w:b w:val="false"/>
          <w:i w:val="false"/>
          <w:color w:val="000000"/>
          <w:sz w:val="28"/>
        </w:rPr>
        <w:t>
      реттік нөмірі 402-жолдың 5-бағанында:</w:t>
      </w:r>
    </w:p>
    <w:bookmarkEnd w:id="62"/>
    <w:bookmarkStart w:name="z67" w:id="63"/>
    <w:p>
      <w:pPr>
        <w:spacing w:after="0"/>
        <w:ind w:left="0"/>
        <w:jc w:val="both"/>
      </w:pPr>
      <w:r>
        <w:rPr>
          <w:rFonts w:ascii="Times New Roman"/>
          <w:b w:val="false"/>
          <w:i w:val="false"/>
          <w:color w:val="000000"/>
          <w:sz w:val="28"/>
        </w:rPr>
        <w:t>
      14) тармақша мынадай редакцияда жазылсын:</w:t>
      </w:r>
    </w:p>
    <w:bookmarkEnd w:id="63"/>
    <w:bookmarkStart w:name="z68" w:id="64"/>
    <w:p>
      <w:pPr>
        <w:spacing w:after="0"/>
        <w:ind w:left="0"/>
        <w:jc w:val="both"/>
      </w:pPr>
      <w:r>
        <w:rPr>
          <w:rFonts w:ascii="Times New Roman"/>
          <w:b w:val="false"/>
          <w:i w:val="false"/>
          <w:color w:val="000000"/>
          <w:sz w:val="28"/>
        </w:rPr>
        <w:t>
      "14) республикалық мемлекеттік және коммуналдық кәсіпорындар;";</w:t>
      </w:r>
    </w:p>
    <w:bookmarkEnd w:id="64"/>
    <w:bookmarkStart w:name="z69" w:id="65"/>
    <w:p>
      <w:pPr>
        <w:spacing w:after="0"/>
        <w:ind w:left="0"/>
        <w:jc w:val="both"/>
      </w:pPr>
      <w:r>
        <w:rPr>
          <w:rFonts w:ascii="Times New Roman"/>
          <w:b w:val="false"/>
          <w:i w:val="false"/>
          <w:color w:val="000000"/>
          <w:sz w:val="28"/>
        </w:rPr>
        <w:t xml:space="preserve">
      мынадай мазмұндағы 15) тармақшамен толықтырылсын: </w:t>
      </w:r>
    </w:p>
    <w:bookmarkEnd w:id="65"/>
    <w:bookmarkStart w:name="z70" w:id="66"/>
    <w:p>
      <w:pPr>
        <w:spacing w:after="0"/>
        <w:ind w:left="0"/>
        <w:jc w:val="both"/>
      </w:pPr>
      <w:r>
        <w:rPr>
          <w:rFonts w:ascii="Times New Roman"/>
          <w:b w:val="false"/>
          <w:i w:val="false"/>
          <w:color w:val="000000"/>
          <w:sz w:val="28"/>
        </w:rPr>
        <w:t xml:space="preserve">
      "15) "Ұлттық балаларды оңалту орталығы" коммерциялық емес акционерлік қоғамы"; </w:t>
      </w:r>
    </w:p>
    <w:bookmarkEnd w:id="66"/>
    <w:bookmarkStart w:name="z71" w:id="67"/>
    <w:p>
      <w:pPr>
        <w:spacing w:after="0"/>
        <w:ind w:left="0"/>
        <w:jc w:val="both"/>
      </w:pPr>
      <w:r>
        <w:rPr>
          <w:rFonts w:ascii="Times New Roman"/>
          <w:b w:val="false"/>
          <w:i w:val="false"/>
          <w:color w:val="000000"/>
          <w:sz w:val="28"/>
        </w:rPr>
        <w:t xml:space="preserve">
      мынадай мазмұндағы реттік нөмірі 418-1-жолмен толықтырылсын: </w:t>
      </w:r>
    </w:p>
    <w:bookmarkEnd w:id="67"/>
    <w:bookmarkStart w:name="z72"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жуу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73" w:id="69"/>
    <w:p>
      <w:pPr>
        <w:spacing w:after="0"/>
        <w:ind w:left="0"/>
        <w:jc w:val="both"/>
      </w:pPr>
      <w:r>
        <w:rPr>
          <w:rFonts w:ascii="Times New Roman"/>
          <w:b w:val="false"/>
          <w:i w:val="false"/>
          <w:color w:val="000000"/>
          <w:sz w:val="28"/>
        </w:rPr>
        <w:t>
      ";</w:t>
      </w:r>
    </w:p>
    <w:bookmarkEnd w:id="69"/>
    <w:bookmarkStart w:name="z74" w:id="70"/>
    <w:p>
      <w:pPr>
        <w:spacing w:after="0"/>
        <w:ind w:left="0"/>
        <w:jc w:val="both"/>
      </w:pPr>
      <w:r>
        <w:rPr>
          <w:rFonts w:ascii="Times New Roman"/>
          <w:b w:val="false"/>
          <w:i w:val="false"/>
          <w:color w:val="000000"/>
          <w:sz w:val="28"/>
        </w:rPr>
        <w:t>
      реттік нөмірі 419-жолдың 5-бағанында:</w:t>
      </w:r>
    </w:p>
    <w:bookmarkEnd w:id="70"/>
    <w:bookmarkStart w:name="z75" w:id="71"/>
    <w:p>
      <w:pPr>
        <w:spacing w:after="0"/>
        <w:ind w:left="0"/>
        <w:jc w:val="both"/>
      </w:pPr>
      <w:r>
        <w:rPr>
          <w:rFonts w:ascii="Times New Roman"/>
          <w:b w:val="false"/>
          <w:i w:val="false"/>
          <w:color w:val="000000"/>
          <w:sz w:val="28"/>
        </w:rPr>
        <w:t>
      2) тармақша мынадай редакцияда жазылсын:</w:t>
      </w:r>
    </w:p>
    <w:bookmarkEnd w:id="71"/>
    <w:bookmarkStart w:name="z76" w:id="72"/>
    <w:p>
      <w:pPr>
        <w:spacing w:after="0"/>
        <w:ind w:left="0"/>
        <w:jc w:val="both"/>
      </w:pPr>
      <w:r>
        <w:rPr>
          <w:rFonts w:ascii="Times New Roman"/>
          <w:b w:val="false"/>
          <w:i w:val="false"/>
          <w:color w:val="000000"/>
          <w:sz w:val="28"/>
        </w:rPr>
        <w:t>
      "2) "Energy Solution Center" жауапкершілігі шектеулі серіктестігі;";</w:t>
      </w:r>
    </w:p>
    <w:bookmarkEnd w:id="72"/>
    <w:bookmarkStart w:name="z77" w:id="73"/>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73"/>
    <w:bookmarkStart w:name="z78" w:id="74"/>
    <w:p>
      <w:pPr>
        <w:spacing w:after="0"/>
        <w:ind w:left="0"/>
        <w:jc w:val="both"/>
      </w:pPr>
      <w:r>
        <w:rPr>
          <w:rFonts w:ascii="Times New Roman"/>
          <w:b w:val="false"/>
          <w:i w:val="false"/>
          <w:color w:val="000000"/>
          <w:sz w:val="28"/>
        </w:rPr>
        <w:t>
      "3) "Ұлттық балаларды оңалту орталығы" коммерциялық емес акционерлік қоғамы".</w:t>
      </w:r>
    </w:p>
    <w:bookmarkEnd w:id="74"/>
    <w:bookmarkStart w:name="z79" w:id="7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