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a522" w14:textId="efca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Денсаулық сақтау және Ұлттық экономика министрліктерінің кейбір мәселелері туралы" Қазақстан Республикасы Үкіметінің 2017 жылғы 17 ақпандағы № 71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21 шiлдедегi № 553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Денсаулық сақтау және Ұлттық экономика министрлiктерінің кейбiр мәселелерi туралы" Қазақстан Республикасы Үкіметінің 2017 жылғы 17 ақпандағы № 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Денсаулық сақтау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97)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"97) Қазақстан Республикасының Кәсіпкерлік кодексіне сәйкес реттелетін салада тексеру парақтарын, тәуекел дәрежесін бағалау өлшемшарттарын және тексеру жүргізудің жартыжылдық графиктерін бекіту;";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"132) денсаулық сақтау саласындағы мемлекеттік заңды тұлғалардағы корпоративтік басқару мәселелері жөніндегі қызметті үйлестіруді және мониторингтеуді жүзеге асыру;";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"202) тегін медициналық көмектің кепілдік берілген көлемі шеңберінде және (немесе) міндетті әлеуметтік медициналық сақтандыру жүйесінде дәрілік заттарға, сондай-ақ медициналық бұйымдарға бағаларды реттеу қағидаларын бекіту;";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"236) көтермелеудің салалық жүйесі қағидаларын бекіту;";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239)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240)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"238) денсаулық сақтау ұйымдары және (немесе) олардың құрылымдық бөлімшелері үшін үлгілік штаттар мен штаттық нормативтерді бекіту;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денсаулық сақтау жүйесі қызметкерлерінің үздіксіз кәсіптік даму нәтижелерін растау, біліктілік деңгейін беру және растау қағидаларын бекіту;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денсаулық сақтау саласындағы мамандықтар мен мамандандырулар номенклатурасын, денсаулық сақтау жүйесінің қызметкерлері лауазымдарының номенклатурасы мен біліктілік сипаттамаларын бекіту;";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"254) денсаулық сақтау инфрақұрылымын дамытудың бірыңғай перспективалық жоспарын қалыптастыру, келісу және бекіту қағидаларын бекіту;";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323-80), 323-81), 323-82), 323-83), 323-84), 323-85), 323-86), 323-87), 323-88), 323-89), 323-90), 323-91), 323-92), 323-93), 323-94), 323-95), 323-96), 323-97), 323-98), 323-99), 323-100), 323-101), 323-102), 323-103), 323-104), 323-105), 323-106), 323-107), 323-108), 323-109), 323-110), 323-111), 323-112), 323-113), 323-114), 323-115), 323-116), 323-117), 323-118) және 323-119) тармақшалармен толықтырылсын: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"323-80) медициналық мамандықтар бойынша қосымша білім беру ұйымдарының тізбесін қалыптастыру қағидаларын бекіту;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323-81) халықтың санитариялық-эпидемиологиялық саламаттылығы саласындағы ведомстволық статистикалық байқауды қамтамасыз ету;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323-82) дәрілік затты немесе медициналық бұйымды мемлекеттік тіркеу, қайта тіркеу және оның тіркеу дерекнамасына өзгерістер енгізу кезінде өтініш беруші ұсынған құжаттарды есепке алу және жүйеге келтіру тәртібін айқындау;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323-83) дәрілік заттар мен медициналық бұйымдарды берудің ұзақ мерзімді шарттары шеңберінде бірыңғай дистрибьютор сатып алатын дәрілік заттар мен медициналық бұйымдардың тізбесін бекіту;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323-84) бөлшек және көтерме саудада өткізу үшін дәрілік заттың саудалық атауына арналған шекті бағаларды бекіту;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323-85) медициналық қызметтер (көмек) көрсету саласындағы құқықтық актілерді және есепке алу мен есептік құжаттаманың нысандарын өз құзыреті шегінде бекіту;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323-86) денсаулық сақтау саласындағы аккредиттеу қағидаларын бекіту;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323-87) денсаулық сақтау саласындағы аккредиттеуден кейінгі мониторинг жүргізу және аккредиттеу туралы куәлікті кері қайтарып алу қағидаларын, мерзімдерін бекіту;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323-88) жүкті, босанатын әйелдердің қайтыс болу жағдайлары, сондай-ақ босанған әйелдер босанғаннан кейін күнтізбелік қырық екі күн ішінде қайтыс болған жағдайда, пациенттерге жоспарлы медициналық көмек (медициналық-санитариялық алғашқы көмек және мамандандырылған көмек, оның ішінде жоғары технологиялық медициналық көрсетілетін қызметтер) көрсету кезінде олардың кенеттен қайтыс болу жағдайлары туралы ақпарат (шұғыл хабархат) беру қағидаларын бекіту;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323-89) тәуелсіз сарапшылардың тізілімін жүргізу қағидаларын, сондай-ақ тәуелсіз сарапшылардың бірыңғай тізіліміне енгізу және одан шығару негіздерін бекіту;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323-90) бірыңғай медициналық ақпараттық call-орталықтың қызметін ұйымдастыру қағидаларын және оның қызметінің регламентін бекіту;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323-91) өз құзыреті шегінде халықтың санитариялық-эпидемиологиялық саламаттылығы саласындағы құқықтық актілерді және есепке алу құжаттамасы мен есептік құжаттаманың нысандарын бекіту;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323-92) кәсіптік аурудың еңбек (қызметтік) міндеттерін орындаумен байланысын анықтау сараптамасының қағидаларын бекіту;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323-93) медициналық қалдықтар бойынша ақпарат беру қағидаларын бекіту;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323-94) халықтың санитариялық-эпидемиологиялық саламаттылығы саласындағы мемлекеттік органға инфекциялық аурулар, улану оқиғалары туралы ақпарат (шұғыл хабархат) беру қағидаларын бекіту;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323-95) эпидемиялық мәні бар объектілердің тізбесін бекіту;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323-96) халықтың декреттелген тобының адамдарын гигиеналық оқыту қағидаларын бекіту;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323-97) халықтың санитариялық-эпидемиологиялық саламаттылығы саласындағы нормативтiк құқықтық актiлердiң талаптарына сәйкес келмейтiн өнiмдердің тізілімін жүргізу қағидаларын бекіту;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323-98) санитариялық-эпидемияға қарсы және санитариялық-профилактикалық іс-шараларды жүргізу кезінде мемлекеттік органдардың өзара іс-қимыл қағидаларын бекіту;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323-99) халықтың санитариялық-эпидемиологиялық саламаттылығы саласындағы мемлекеттік бақылау мен қадағалауға жататын, өндірісінде йодталмаған тұз пайдаланылатын тағамдық өнімнің жекелеген түрлерінің тізбесін бекіту;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323-100) ауыр жұмыстарға, еңбек жағдайлары зиянды және (немесе) қауіпті жұмыстарға, жерасты жұмыстарына еңбек шартын жасасу үшін, сондай-ақ халықтың декреттелген тобына жататын адамды жұмысқа жіберу үшін медициналық қарсы көрсетілімдердің тізбесін бекіту;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323-101) денсаулық сақтау саласындағы дезинфекциялау, дезинсекциялау, дератизациялау жөніндегі қызметтерді көрсетуге арналған лицензияланатын қызмет түріне қойылатын біліктілік талаптарын бекіту;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323-102) халықтың санитариялық-эпидемиологиялық саламаттылығы саласында пайдаланылатын патогенді және өнеркәсіптік микроорганизмдердің жұмыс коллекцияларын қалыптастыру, жүргізу және күтіп-бағу қағидаларын бекіту;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323-103) патогенді биологиялық агенттермен жұмыс істеуге рұқсаттарды және оларға қосымшаларды беру, олардың қолданысын қайта бастау, қайта ресімдеу, қолданысын тоқтату қағидаларын бекіту;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323-104) патогенді биологиялық агенттермен жұмыс істеуді жүзеге асыруға қойылатын біліктілік талаптарын бекіту;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323-105) өз құзыреті шегінде дәрілік заттар мен медициналық бұйымдардың айналысы саласындағы құқықтық актілерді және есепке алу құжаттамасы мен есептік құжаттаманың нысандарын бекіту;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323-106) тиісті фармацевтикалық практикалардың стандарттарын бекіту;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323-107) дәрілік заттар мен медициналық бұйымдарды көтерме және бөлшек саудада өткізу қағидаларын бекіту;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323-108) дәрілік заттар мен медициналық бұйымдардың айналысы саласында инспекциялауды жүргізу қағидаларын бекіту;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323-109) Қазақстан Республикасының фармацевтикалық инспекторатын қалыптастыру, фармацевтикалық инспекторларының тізілімін жүргізу қағидаларын бекіту;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323-110) нарықтан, оның ішінде медициналық ұйымдарда тәуекелге бағдарланған тәсіл ескеріле отырып, сапасы бақылануға жататын дәрілік заттар мен медициналық бұйымдарды іріктеу қағидаларын бекіту;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323-111) Қазақстан Республикасының азаматтарын алғашқы көмек көрсету дағдыларына оқыту қағидаларын, сондай-ақ алғашқы көмек көрсетілетін шұғыл және кезек күттірмейтін жағдайлар тізбесін бекіту;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323-112) алғашқы көмек көрсету стандартын бекіту;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323-113) он жастан он сегіз жасқа дейінгі кәмелетке толмағандар мен жастардың репродуктивтік және психикалық денсаулығын сақтау бойынша медициналық көмекті ұйымдастыру қағидаларын бекіту;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323-114) медициналық көмек көрсетуді ұйымдастыру стандарттарын бекіту;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323-115) мәжбүрлеп емдеуде жатқан психикалық, мінез-құлықтық бұзылушылықтары (аурулары) бар адамдардың пайдалануы үшін қарқынды байқау жасалатын мамандандырылған үлгідегі мемлекеттік психиатриялық ұйымның қолма-қол ақшаны бақылау шотына есепке жатқызылатын, жеке және заңды тұлғалардан түсетін ақшалай қаражатты, оның ішінде зейнетақы төлемдері мен мемлекеттік әлеуметтік жәрдемақыларды пайдалану қағидаларын бекіту;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323-116) психикалық, мінез-құлықтық бұзылушылықтары (аурулары) бар адамдарды динамикалық байқау, сондай-ақ динамикалық байқауды тоқтату қағидаларын бекіту;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323-117) ағзаларды (ағзаның бөлігін) және (немесе) тіндерді (тіннің бөлігін) трансплантаттау кезінде тіндердің иммунологиялық үйлесімділігін айқындау қағидаларын және HLA-зертханаларының қызметі туралы ережені бекіту;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323-118) жасанды ағзаларды (ағзаның бөлігін) және (немесе) тіндерді (тіннің бөлігін) трансплантаттау үшін көрсетілімдер мен қарсы көрсетілімдер тізбесін бекіту;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323-119) клиникалық база, денсаулық сақтау саласындағы білім беру ұйымының клиникасы, университеттік аурухана, резидентура базасы, интеграцияланған академиялық медициналық орталық туралы ережелерді және оларға қойылатын талаптарды бекіту;".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