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6611" w14:textId="bdd6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кейбір мәселелері туралы" Қазақстан Республикасы Үкіметінің 2023 жылғы 4 қазандағы № 865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9 шiлдедегi № 521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Туризм және спорт министрлігінің кейбір мәселелері туралы" Қазақстан Республикасы Үкіметінің 2023 жылғы 4 қазандағы № 865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Туризм және спорт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мынадай мазмұндағы 9-1), 9-2), 9-3) және 9-4) тармақшалармен толықтырылсын:</w:t>
      </w:r>
    </w:p>
    <w:bookmarkEnd w:id="3"/>
    <w:bookmarkStart w:name="z9" w:id="4"/>
    <w:p>
      <w:pPr>
        <w:spacing w:after="0"/>
        <w:ind w:left="0"/>
        <w:jc w:val="both"/>
      </w:pPr>
      <w:r>
        <w:rPr>
          <w:rFonts w:ascii="Times New Roman"/>
          <w:b w:val="false"/>
          <w:i w:val="false"/>
          <w:color w:val="000000"/>
          <w:sz w:val="28"/>
        </w:rPr>
        <w:t>
      "9-1) бюджеттік жоспарлау жөніндегі орталық уәкілетті органмен келісу бойынша зерттеулердің және консалтингтік көрсетілетін қызметтердің құнын айқындау қағидаларын әзірлейді және бекітеді;</w:t>
      </w:r>
    </w:p>
    <w:bookmarkEnd w:id="4"/>
    <w:bookmarkStart w:name="z10" w:id="5"/>
    <w:p>
      <w:pPr>
        <w:spacing w:after="0"/>
        <w:ind w:left="0"/>
        <w:jc w:val="both"/>
      </w:pPr>
      <w:r>
        <w:rPr>
          <w:rFonts w:ascii="Times New Roman"/>
          <w:b w:val="false"/>
          <w:i w:val="false"/>
          <w:color w:val="000000"/>
          <w:sz w:val="28"/>
        </w:rPr>
        <w:t>
      9-2) бюджеттік жоспарлау жөніндегі орталық уәкілетті органмен келісу бойынша мемлекеттік тапсырманың құнын айқындау қағидаларын әзірлейді және бекітеді;</w:t>
      </w:r>
    </w:p>
    <w:bookmarkEnd w:id="5"/>
    <w:bookmarkStart w:name="z11" w:id="6"/>
    <w:p>
      <w:pPr>
        <w:spacing w:after="0"/>
        <w:ind w:left="0"/>
        <w:jc w:val="both"/>
      </w:pPr>
      <w:r>
        <w:rPr>
          <w:rFonts w:ascii="Times New Roman"/>
          <w:b w:val="false"/>
          <w:i w:val="false"/>
          <w:color w:val="000000"/>
          <w:sz w:val="28"/>
        </w:rPr>
        <w:t>
      9-3) мемлекеттік кәсіпорындардың таза кірістің бөлігін бюджетке толық және уақтылы аударуын бақылауды жүзеге асырады;</w:t>
      </w:r>
    </w:p>
    <w:bookmarkEnd w:id="6"/>
    <w:bookmarkStart w:name="z12" w:id="7"/>
    <w:p>
      <w:pPr>
        <w:spacing w:after="0"/>
        <w:ind w:left="0"/>
        <w:jc w:val="both"/>
      </w:pPr>
      <w:r>
        <w:rPr>
          <w:rFonts w:ascii="Times New Roman"/>
          <w:b w:val="false"/>
          <w:i w:val="false"/>
          <w:color w:val="000000"/>
          <w:sz w:val="28"/>
        </w:rPr>
        <w:t>
      9-4) Қазақстан Республикасы Бюджет кодексінің 40-бабында белгіленген мониторинг нәтижелерін жариялауды қамтамасыз етеді;";</w:t>
      </w:r>
    </w:p>
    <w:bookmarkEnd w:id="7"/>
    <w:bookmarkStart w:name="z13" w:id="8"/>
    <w:p>
      <w:pPr>
        <w:spacing w:after="0"/>
        <w:ind w:left="0"/>
        <w:jc w:val="both"/>
      </w:pPr>
      <w:r>
        <w:rPr>
          <w:rFonts w:ascii="Times New Roman"/>
          <w:b w:val="false"/>
          <w:i w:val="false"/>
          <w:color w:val="000000"/>
          <w:sz w:val="28"/>
        </w:rPr>
        <w:t>
      мынадай мазмұндағы 12-2) тармақшамен толықтырылсын:</w:t>
      </w:r>
    </w:p>
    <w:bookmarkEnd w:id="8"/>
    <w:bookmarkStart w:name="z14" w:id="9"/>
    <w:p>
      <w:pPr>
        <w:spacing w:after="0"/>
        <w:ind w:left="0"/>
        <w:jc w:val="both"/>
      </w:pPr>
      <w:r>
        <w:rPr>
          <w:rFonts w:ascii="Times New Roman"/>
          <w:b w:val="false"/>
          <w:i w:val="false"/>
          <w:color w:val="000000"/>
          <w:sz w:val="28"/>
        </w:rPr>
        <w:t>
      "12-2) цифрлық трансформациялауды жүргізеді;";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тармақша</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"68) өткізуден түскен ақша өз иелігінде қалатын мемлекеттік мекемелердің тауарларды (жұмыстарды, көрсетілетін қызметтерді) өткізуі бойынша ақылы қызмет түрлерін жүзеге асыру, мемлекеттік мекемелердің тауарларды (жұмыстарды, көрсетілетін қызметтерді) өткізуінен түскен, өз иелігінде қалатын ақшаны пайдалану қағидаларын әзірлейді және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 тармақша</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"116) Қазақстан Республикасының заңдарына сәйкес жергілікті өкілді органдар бекітетін туристерді тасымалдау жөніндегі туристік қызметтер көрсету қағидаларын қоспағанда, туристік қызметтер көрсету қағидаларын бекітеді;";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 тармақша</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"139) облыстың, республикалық маңызы бар қаланың, астананың, Қазақстан Республикасының Заңына сәйкес ерекше мәртебеге ие облыстық маңызы бар қаланың жергілікті атқарушы органдарына күтіп-ұсталуы кезіндегі шығындардың бір бөлігі өтелетін санитариялық-гигиеналық тораптар тізбесін келіседі;";</w:t>
      </w:r>
    </w:p>
    <w:bookmarkEnd w:id="12"/>
    <w:bookmarkStart w:name="z21" w:id="13"/>
    <w:p>
      <w:pPr>
        <w:spacing w:after="0"/>
        <w:ind w:left="0"/>
        <w:jc w:val="both"/>
      </w:pPr>
      <w:r>
        <w:rPr>
          <w:rFonts w:ascii="Times New Roman"/>
          <w:b w:val="false"/>
          <w:i w:val="false"/>
          <w:color w:val="000000"/>
          <w:sz w:val="28"/>
        </w:rPr>
        <w:t>
      мынадай мазмұндағы 184-1) 184-2) және 184-3) тармақшаларымен толықтырылсын:</w:t>
      </w:r>
    </w:p>
    <w:bookmarkEnd w:id="13"/>
    <w:bookmarkStart w:name="z22" w:id="14"/>
    <w:p>
      <w:pPr>
        <w:spacing w:after="0"/>
        <w:ind w:left="0"/>
        <w:jc w:val="both"/>
      </w:pPr>
      <w:r>
        <w:rPr>
          <w:rFonts w:ascii="Times New Roman"/>
          <w:b w:val="false"/>
          <w:i w:val="false"/>
          <w:color w:val="000000"/>
          <w:sz w:val="28"/>
        </w:rPr>
        <w:t>
      "184-1) реттелетін қызмет салаларындағы ұйымдардың еңбек жөніндегі үлгілік нормалары мен нормативтерін еңбек жөніндегі уәкілетті мемлекеттік орган белгілеген тәртіппен онымен келісу бойынша бекітеді;</w:t>
      </w:r>
    </w:p>
    <w:bookmarkEnd w:id="14"/>
    <w:bookmarkStart w:name="z23" w:id="15"/>
    <w:p>
      <w:pPr>
        <w:spacing w:after="0"/>
        <w:ind w:left="0"/>
        <w:jc w:val="both"/>
      </w:pPr>
      <w:r>
        <w:rPr>
          <w:rFonts w:ascii="Times New Roman"/>
          <w:b w:val="false"/>
          <w:i w:val="false"/>
          <w:color w:val="000000"/>
          <w:sz w:val="28"/>
        </w:rPr>
        <w:t>
      184-2) реттелетін қызмет салаларындағы азаматтық қызметшілерді аттестаттаудан өткізу қағидалары мен шарттарын бекітеді;</w:t>
      </w:r>
    </w:p>
    <w:bookmarkEnd w:id="15"/>
    <w:bookmarkStart w:name="z24" w:id="16"/>
    <w:p>
      <w:pPr>
        <w:spacing w:after="0"/>
        <w:ind w:left="0"/>
        <w:jc w:val="both"/>
      </w:pPr>
      <w:r>
        <w:rPr>
          <w:rFonts w:ascii="Times New Roman"/>
          <w:b w:val="false"/>
          <w:i w:val="false"/>
          <w:color w:val="000000"/>
          <w:sz w:val="28"/>
        </w:rPr>
        <w:t>
      184-3) реттелетін қызмет салаларындағы азаматтық қызметшілер лауазымдарының тізілімін еңбек жөніндегі уәкілетті мемлекеттік органмен келісу бойынша әзірлейді және бекітеді;";</w:t>
      </w:r>
    </w:p>
    <w:bookmarkEnd w:id="16"/>
    <w:bookmarkStart w:name="z25" w:id="17"/>
    <w:p>
      <w:pPr>
        <w:spacing w:after="0"/>
        <w:ind w:left="0"/>
        <w:jc w:val="both"/>
      </w:pPr>
      <w:r>
        <w:rPr>
          <w:rFonts w:ascii="Times New Roman"/>
          <w:b w:val="false"/>
          <w:i w:val="false"/>
          <w:color w:val="000000"/>
          <w:sz w:val="28"/>
        </w:rPr>
        <w:t>
      мынадай мазмұндағы 185-7), 185-8), 185-9), 185-10), 185-11), 185-12), 185-13) 185-14), 185-15), 185-16), 185-17) және 185-18) тармақшалармен толықтырылсын:</w:t>
      </w:r>
    </w:p>
    <w:bookmarkEnd w:id="17"/>
    <w:bookmarkStart w:name="z26" w:id="18"/>
    <w:p>
      <w:pPr>
        <w:spacing w:after="0"/>
        <w:ind w:left="0"/>
        <w:jc w:val="both"/>
      </w:pPr>
      <w:r>
        <w:rPr>
          <w:rFonts w:ascii="Times New Roman"/>
          <w:b w:val="false"/>
          <w:i w:val="false"/>
          <w:color w:val="000000"/>
          <w:sz w:val="28"/>
        </w:rPr>
        <w:t>
      "185-7) жұмылдыру дайындығы саласындағы уәкiлеттi органға жұмылдыру дайындығы мен жұмылдыру жөнiндегi iс-шараларды қаржыландыру көлемдерi жөнiнде ұсыныстар енгiзедi;</w:t>
      </w:r>
    </w:p>
    <w:bookmarkEnd w:id="18"/>
    <w:bookmarkStart w:name="z27" w:id="19"/>
    <w:p>
      <w:pPr>
        <w:spacing w:after="0"/>
        <w:ind w:left="0"/>
        <w:jc w:val="both"/>
      </w:pPr>
      <w:r>
        <w:rPr>
          <w:rFonts w:ascii="Times New Roman"/>
          <w:b w:val="false"/>
          <w:i w:val="false"/>
          <w:color w:val="000000"/>
          <w:sz w:val="28"/>
        </w:rPr>
        <w:t>
      185-8) реттелетін қызмет салаларындағы ұйымдардың жұмылдыру дайындығын жоспарлайды, ұйымдастырады және оған басшылық етеді, Қазақстан Республикасындағы жұмылдыру дайындығы мен жұмылдыру қағидаларында белгіленген тәртіппен жұмылдыру тапсырыстары бар ұйымдардың жұмылдыру әзірлігін бағалауды жүргізеді;</w:t>
      </w:r>
    </w:p>
    <w:bookmarkEnd w:id="19"/>
    <w:bookmarkStart w:name="z28" w:id="20"/>
    <w:p>
      <w:pPr>
        <w:spacing w:after="0"/>
        <w:ind w:left="0"/>
        <w:jc w:val="both"/>
      </w:pPr>
      <w:r>
        <w:rPr>
          <w:rFonts w:ascii="Times New Roman"/>
          <w:b w:val="false"/>
          <w:i w:val="false"/>
          <w:color w:val="000000"/>
          <w:sz w:val="28"/>
        </w:rPr>
        <w:t>
      185-9) ұйымдармен жұмылдыру тапсырыстарын орындауға арналған шарттар жасасады, жұмылдыру дайындығы саласындағы уәкілетті органға жұмылдыру тапсырыстары бар ұйымдар банкрот болған, қайта ұйымдастырылған, таратылған, олардың жұмыс бейіні өзгертілген кезде белгіленген жұмылдыру тапсырыстарын алып тастау және басқаға беру туралы ұсыныстар енгізеді;</w:t>
      </w:r>
    </w:p>
    <w:bookmarkEnd w:id="20"/>
    <w:bookmarkStart w:name="z29" w:id="21"/>
    <w:p>
      <w:pPr>
        <w:spacing w:after="0"/>
        <w:ind w:left="0"/>
        <w:jc w:val="both"/>
      </w:pPr>
      <w:r>
        <w:rPr>
          <w:rFonts w:ascii="Times New Roman"/>
          <w:b w:val="false"/>
          <w:i w:val="false"/>
          <w:color w:val="000000"/>
          <w:sz w:val="28"/>
        </w:rPr>
        <w:t>
      185-10) әскери міндеттілерді бекітіп қою бойынша жұмысты ұйымдастырады және жүргізеді;</w:t>
      </w:r>
    </w:p>
    <w:bookmarkEnd w:id="21"/>
    <w:bookmarkStart w:name="z30" w:id="22"/>
    <w:p>
      <w:pPr>
        <w:spacing w:after="0"/>
        <w:ind w:left="0"/>
        <w:jc w:val="both"/>
      </w:pPr>
      <w:r>
        <w:rPr>
          <w:rFonts w:ascii="Times New Roman"/>
          <w:b w:val="false"/>
          <w:i w:val="false"/>
          <w:color w:val="000000"/>
          <w:sz w:val="28"/>
        </w:rPr>
        <w:t>
      185-11) жұмылдыру дайындығы мен жұмылдыру саласында Қазақстан Республикасының заңдары мен өзге де нормативтiк құқықтық актiлерiнiң орындалуын қамтамасыз етедi;</w:t>
      </w:r>
    </w:p>
    <w:bookmarkEnd w:id="22"/>
    <w:bookmarkStart w:name="z31" w:id="23"/>
    <w:p>
      <w:pPr>
        <w:spacing w:after="0"/>
        <w:ind w:left="0"/>
        <w:jc w:val="both"/>
      </w:pPr>
      <w:r>
        <w:rPr>
          <w:rFonts w:ascii="Times New Roman"/>
          <w:b w:val="false"/>
          <w:i w:val="false"/>
          <w:color w:val="000000"/>
          <w:sz w:val="28"/>
        </w:rPr>
        <w:t>
      185-12) жұмылдыру жоспарларын әзірлейді, жұмылдыру дайындығы саласындағы уәкілетті органмен келіседі және бекітеді;</w:t>
      </w:r>
    </w:p>
    <w:bookmarkEnd w:id="23"/>
    <w:bookmarkStart w:name="z32" w:id="24"/>
    <w:p>
      <w:pPr>
        <w:spacing w:after="0"/>
        <w:ind w:left="0"/>
        <w:jc w:val="both"/>
      </w:pPr>
      <w:r>
        <w:rPr>
          <w:rFonts w:ascii="Times New Roman"/>
          <w:b w:val="false"/>
          <w:i w:val="false"/>
          <w:color w:val="000000"/>
          <w:sz w:val="28"/>
        </w:rPr>
        <w:t xml:space="preserve">
      185-13) Қазақстан Республикасының жергiлiктi атқарушы органдарымен өзара iс-қимыл жасай отырып, жұмылдыру жоспарларын орындауға дайындық жөнiндегi шараларды жүргiзедi; </w:t>
      </w:r>
    </w:p>
    <w:bookmarkEnd w:id="24"/>
    <w:bookmarkStart w:name="z33" w:id="25"/>
    <w:p>
      <w:pPr>
        <w:spacing w:after="0"/>
        <w:ind w:left="0"/>
        <w:jc w:val="both"/>
      </w:pPr>
      <w:r>
        <w:rPr>
          <w:rFonts w:ascii="Times New Roman"/>
          <w:b w:val="false"/>
          <w:i w:val="false"/>
          <w:color w:val="000000"/>
          <w:sz w:val="28"/>
        </w:rPr>
        <w:t>
      185-14)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береді;</w:t>
      </w:r>
    </w:p>
    <w:bookmarkEnd w:id="25"/>
    <w:bookmarkStart w:name="z34" w:id="26"/>
    <w:p>
      <w:pPr>
        <w:spacing w:after="0"/>
        <w:ind w:left="0"/>
        <w:jc w:val="both"/>
      </w:pPr>
      <w:r>
        <w:rPr>
          <w:rFonts w:ascii="Times New Roman"/>
          <w:b w:val="false"/>
          <w:i w:val="false"/>
          <w:color w:val="000000"/>
          <w:sz w:val="28"/>
        </w:rPr>
        <w:t>
      185-15) Қазақстан Республикасының жергiлiктi атқарушы органдарымен өзара iс-қимыл жасай отырып, ұйымдарды соғыс жағдайы режимiне көшiру жөнiндегi шаралар кешенiн жүргiзудi ұйымдастырады және қамтамасыз етедi;</w:t>
      </w:r>
    </w:p>
    <w:bookmarkEnd w:id="26"/>
    <w:bookmarkStart w:name="z35" w:id="27"/>
    <w:p>
      <w:pPr>
        <w:spacing w:after="0"/>
        <w:ind w:left="0"/>
        <w:jc w:val="both"/>
      </w:pPr>
      <w:r>
        <w:rPr>
          <w:rFonts w:ascii="Times New Roman"/>
          <w:b w:val="false"/>
          <w:i w:val="false"/>
          <w:color w:val="000000"/>
          <w:sz w:val="28"/>
        </w:rPr>
        <w:t>
      185-16) реттелетін қызмет салаларындағы жұмылдыру дайындығы мен жұмылдыру саласындағы нормативтік құқықтық актілерді әзірлейді және бекітеді;</w:t>
      </w:r>
    </w:p>
    <w:bookmarkEnd w:id="27"/>
    <w:bookmarkStart w:name="z36" w:id="28"/>
    <w:p>
      <w:pPr>
        <w:spacing w:after="0"/>
        <w:ind w:left="0"/>
        <w:jc w:val="both"/>
      </w:pPr>
      <w:r>
        <w:rPr>
          <w:rFonts w:ascii="Times New Roman"/>
          <w:b w:val="false"/>
          <w:i w:val="false"/>
          <w:color w:val="000000"/>
          <w:sz w:val="28"/>
        </w:rPr>
        <w:t>
      185-17)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реттелетін қызмет салаларындағы арнайы құралымдарды ұйымдастырады және олардың қызметін қамтамасыз етеді;</w:t>
      </w:r>
    </w:p>
    <w:bookmarkEnd w:id="28"/>
    <w:bookmarkStart w:name="z37" w:id="29"/>
    <w:p>
      <w:pPr>
        <w:spacing w:after="0"/>
        <w:ind w:left="0"/>
        <w:jc w:val="both"/>
      </w:pPr>
      <w:r>
        <w:rPr>
          <w:rFonts w:ascii="Times New Roman"/>
          <w:b w:val="false"/>
          <w:i w:val="false"/>
          <w:color w:val="000000"/>
          <w:sz w:val="28"/>
        </w:rPr>
        <w:t>
      185-18) реттелетін қызмет салаларындағы көлеңкелі экономикаға қарсы іс-қимылды жүзеге асырады;".</w:t>
      </w:r>
    </w:p>
    <w:bookmarkEnd w:id="29"/>
    <w:bookmarkStart w:name="z38" w:id="3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