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02282" w14:textId="2a022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"Гранттар беретін халықаралық және мемлекеттік ұйымдардың, шетелдік және қазақстандық үкіметтік емес қоғамдық ұйымдар мен қорлардың тізбесін бекіту және Қазақстан Республикасы Үкіметінің кейбір шешімдерінің күші жойылды деп тану туралы" Қазақстан Республикасы Үкіметінің 2018 жылғы 9 сәуірдегі № 177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2025 жылғы 8 шiлдедегi № 520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"Гранттар беретін халықаралық және мемлекеттік ұйымдардың, шетелдік және қазақстандық үкіметтік емес қоғамдық ұйымдар мен қорлардың тізбесін бекіту және Қазақстан Республикасы Үкіметінің кейбір шешімдерінің күші жойылды деп тану туралы" Қазақстан Республикасы Үкіметінің 2018 жылғы 9 сәуірдегі № 177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гранттар беретін халықаралық және мемлекеттік ұйымдардың, шетелдік және қазақстандық үкіметтік емес қоғамдық ұйымдар мен қорлардың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реттік нөмірі 54-1-жолмен толықтырылсын:</w:t>
      </w:r>
    </w:p>
    <w:bookmarkEnd w:id="2"/>
    <w:bookmarkStart w:name="z4" w:id="3"/>
    <w:p>
      <w:pPr>
        <w:spacing w:after="0"/>
        <w:ind w:left="0"/>
        <w:jc w:val="both"/>
      </w:pPr>
      <w:r>
        <w:rPr>
          <w:rFonts w:ascii="Times New Roman"/>
          <w:b w:val="false"/>
          <w:i w:val="false"/>
          <w:color w:val="000000"/>
          <w:sz w:val="28"/>
        </w:rPr>
        <w:t>
      "54-1. Орман секторындағы ынтымақтастық жөніндегі азиялық ұйым (AFoCO)".</w:t>
      </w:r>
    </w:p>
    <w:bookmarkEnd w:id="3"/>
    <w:bookmarkStart w:name="z5"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