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a1cb" w14:textId="c9da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3 шiлдедегi № 507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Министрліктің Мемлекеттік қазынашылық комитеті;";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нышандары мен айырым белгілері, Қазақстан Республикасының Мемлекеттік Елтаңбасы бейнеленген мөрлері және мемлекеттік тілде өз атауы жазылған мөртаңбалары, белгіленген үлгідегі бланкілері, Қазақстан Республикасының заңнамасына сәйкес мемлекеттік қазынашылық органдарында шоттары болады.";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"19) бюджеттік кредит беру, оған қызмет көрсету және оны өтеу, оның нысаналы мақсаты бойынша пайдаланылуын бақылау;";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 тармақшалар</w:t>
      </w:r>
      <w:r>
        <w:rPr>
          <w:rFonts w:ascii="Times New Roman"/>
          <w:b w:val="false"/>
          <w:i w:val="false"/>
          <w:color w:val="000000"/>
          <w:sz w:val="28"/>
        </w:rPr>
        <w:t xml:space="preserve"> мынадай редакцияда жазылсын:</w:t>
      </w:r>
    </w:p>
    <w:bookmarkStart w:name="z18" w:id="6"/>
    <w:p>
      <w:pPr>
        <w:spacing w:after="0"/>
        <w:ind w:left="0"/>
        <w:jc w:val="both"/>
      </w:pPr>
      <w:r>
        <w:rPr>
          <w:rFonts w:ascii="Times New Roman"/>
          <w:b w:val="false"/>
          <w:i w:val="false"/>
          <w:color w:val="000000"/>
          <w:sz w:val="28"/>
        </w:rPr>
        <w:t>
      "34) мемлекеттік және мемлекет кепілдік берген қарыз алудың және борыштың, экспортты қолдау жөніндегі мемлекет міндеттемелерінің, Қазақстан Республикасының Үкіметі мен жергілікті атқарушы органдардың мемлекеттік-жекешелік әріптестік жобалары бойынша міндеттемелердің, мемлекет кепілгерлігінің тоқсан сайынғы мониторингін жүзеге асыру;</w:t>
      </w:r>
    </w:p>
    <w:bookmarkEnd w:id="6"/>
    <w:bookmarkStart w:name="z19" w:id="7"/>
    <w:p>
      <w:pPr>
        <w:spacing w:after="0"/>
        <w:ind w:left="0"/>
        <w:jc w:val="both"/>
      </w:pPr>
      <w:r>
        <w:rPr>
          <w:rFonts w:ascii="Times New Roman"/>
          <w:b w:val="false"/>
          <w:i w:val="false"/>
          <w:color w:val="000000"/>
          <w:sz w:val="28"/>
        </w:rPr>
        <w:t>
      35) экспортты қолдау бойынша мемлекеттік кепілдіктер беру үшін бюджет саясаты жөніндегі орталық уәкілетті органның қорытындысын әзірлеуге немесе түзетуге қойылатын талаптарды келісу;";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 тармақшалар</w:t>
      </w:r>
      <w:r>
        <w:rPr>
          <w:rFonts w:ascii="Times New Roman"/>
          <w:b w:val="false"/>
          <w:i w:val="false"/>
          <w:color w:val="000000"/>
          <w:sz w:val="28"/>
        </w:rPr>
        <w:t xml:space="preserve"> мынадай редакцияда жазылсын:</w:t>
      </w:r>
    </w:p>
    <w:bookmarkStart w:name="z21" w:id="8"/>
    <w:p>
      <w:pPr>
        <w:spacing w:after="0"/>
        <w:ind w:left="0"/>
        <w:jc w:val="both"/>
      </w:pPr>
      <w:r>
        <w:rPr>
          <w:rFonts w:ascii="Times New Roman"/>
          <w:b w:val="false"/>
          <w:i w:val="false"/>
          <w:color w:val="000000"/>
          <w:sz w:val="28"/>
        </w:rPr>
        <w:t>
      "41) есепке алу саясатын белгілеу;</w:t>
      </w:r>
    </w:p>
    <w:bookmarkEnd w:id="8"/>
    <w:bookmarkStart w:name="z22" w:id="9"/>
    <w:p>
      <w:pPr>
        <w:spacing w:after="0"/>
        <w:ind w:left="0"/>
        <w:jc w:val="both"/>
      </w:pPr>
      <w:r>
        <w:rPr>
          <w:rFonts w:ascii="Times New Roman"/>
          <w:b w:val="false"/>
          <w:i w:val="false"/>
          <w:color w:val="000000"/>
          <w:sz w:val="28"/>
        </w:rPr>
        <w:t>
      42) шоттар жоспарын белгілеу;</w:t>
      </w:r>
    </w:p>
    <w:bookmarkEnd w:id="9"/>
    <w:bookmarkStart w:name="z23" w:id="10"/>
    <w:p>
      <w:pPr>
        <w:spacing w:after="0"/>
        <w:ind w:left="0"/>
        <w:jc w:val="both"/>
      </w:pPr>
      <w:r>
        <w:rPr>
          <w:rFonts w:ascii="Times New Roman"/>
          <w:b w:val="false"/>
          <w:i w:val="false"/>
          <w:color w:val="000000"/>
          <w:sz w:val="28"/>
        </w:rPr>
        <w:t>
      43) бюджеттік бағдарламалар әкімшілерінің квазимемлекеттік сектордың ведомстволық бағынысты субъектілері қаржылық есептілігінің деректерімен жылдық шоғырландырылған қаржылық есептілікті жасау тәртібін белгілеу;";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w:t>
      </w:r>
      <w:r>
        <w:rPr>
          <w:rFonts w:ascii="Times New Roman"/>
          <w:b w:val="false"/>
          <w:i w:val="false"/>
          <w:color w:val="000000"/>
          <w:sz w:val="28"/>
        </w:rPr>
        <w:t xml:space="preserve"> мынадай редакцияда жазылсын:</w:t>
      </w:r>
    </w:p>
    <w:bookmarkStart w:name="z26" w:id="11"/>
    <w:p>
      <w:pPr>
        <w:spacing w:after="0"/>
        <w:ind w:left="0"/>
        <w:jc w:val="both"/>
      </w:pPr>
      <w:r>
        <w:rPr>
          <w:rFonts w:ascii="Times New Roman"/>
          <w:b w:val="false"/>
          <w:i w:val="false"/>
          <w:color w:val="000000"/>
          <w:sz w:val="28"/>
        </w:rPr>
        <w:t>
      "46) мемлекеттік мекемелерде бухгалтерлік есепке алуды жүргізу тәртібін белгілеу;";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 тармақшалар</w:t>
      </w:r>
      <w:r>
        <w:rPr>
          <w:rFonts w:ascii="Times New Roman"/>
          <w:b w:val="false"/>
          <w:i w:val="false"/>
          <w:color w:val="000000"/>
          <w:sz w:val="28"/>
        </w:rPr>
        <w:t xml:space="preserve"> мынадай редакцияда жазылсын: </w:t>
      </w:r>
    </w:p>
    <w:bookmarkStart w:name="z29" w:id="12"/>
    <w:p>
      <w:pPr>
        <w:spacing w:after="0"/>
        <w:ind w:left="0"/>
        <w:jc w:val="both"/>
      </w:pPr>
      <w:r>
        <w:rPr>
          <w:rFonts w:ascii="Times New Roman"/>
          <w:b w:val="false"/>
          <w:i w:val="false"/>
          <w:color w:val="000000"/>
          <w:sz w:val="28"/>
        </w:rPr>
        <w:t>
      "49) бюджеттік бағдарламалар әкімшілерінің және республикалық бюджетті, облыстың, республикалық маңызы бар қаланың, астананың бюджетін, аудандық (облыстық маңызы бар қала) бюджетті атқару жөніндегі уәкілетті органдардың бухгалтерлік есепті жүргізуге және қаржылық есептілікті жасауға уәкілетті лауазымды адамдарын сертификаттау тәртібін айқындау;</w:t>
      </w:r>
    </w:p>
    <w:bookmarkEnd w:id="12"/>
    <w:bookmarkStart w:name="z30" w:id="13"/>
    <w:p>
      <w:pPr>
        <w:spacing w:after="0"/>
        <w:ind w:left="0"/>
        <w:jc w:val="both"/>
      </w:pPr>
      <w:r>
        <w:rPr>
          <w:rFonts w:ascii="Times New Roman"/>
          <w:b w:val="false"/>
          <w:i w:val="false"/>
          <w:color w:val="000000"/>
          <w:sz w:val="28"/>
        </w:rPr>
        <w:t>
      50) мемлекеттік мекемелерде түгендеуді жүргізу тәртібін белгілеу;</w:t>
      </w:r>
    </w:p>
    <w:bookmarkEnd w:id="13"/>
    <w:bookmarkStart w:name="z31" w:id="14"/>
    <w:p>
      <w:pPr>
        <w:spacing w:after="0"/>
        <w:ind w:left="0"/>
        <w:jc w:val="both"/>
      </w:pPr>
      <w:r>
        <w:rPr>
          <w:rFonts w:ascii="Times New Roman"/>
          <w:b w:val="false"/>
          <w:i w:val="false"/>
          <w:color w:val="000000"/>
          <w:sz w:val="28"/>
        </w:rPr>
        <w:t>
      51) мемлекеттік мекемелер үшін бухгалтерлік құжаттама нысандарын белгілеу;</w:t>
      </w:r>
    </w:p>
    <w:bookmarkEnd w:id="14"/>
    <w:bookmarkStart w:name="z32" w:id="15"/>
    <w:p>
      <w:pPr>
        <w:spacing w:after="0"/>
        <w:ind w:left="0"/>
        <w:jc w:val="both"/>
      </w:pPr>
      <w:r>
        <w:rPr>
          <w:rFonts w:ascii="Times New Roman"/>
          <w:b w:val="false"/>
          <w:i w:val="false"/>
          <w:color w:val="000000"/>
          <w:sz w:val="28"/>
        </w:rPr>
        <w:t>
      52) қаржылық есептілікті жасау мен ұсынудың нысандарын, кезеңділігін және тәртібін белгілеу;</w:t>
      </w:r>
    </w:p>
    <w:bookmarkEnd w:id="15"/>
    <w:bookmarkStart w:name="z33" w:id="16"/>
    <w:p>
      <w:pPr>
        <w:spacing w:after="0"/>
        <w:ind w:left="0"/>
        <w:jc w:val="both"/>
      </w:pPr>
      <w:r>
        <w:rPr>
          <w:rFonts w:ascii="Times New Roman"/>
          <w:b w:val="false"/>
          <w:i w:val="false"/>
          <w:color w:val="000000"/>
          <w:sz w:val="28"/>
        </w:rPr>
        <w:t>
      53)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тәртібін белгілеу;";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 тармақша</w:t>
      </w:r>
      <w:r>
        <w:rPr>
          <w:rFonts w:ascii="Times New Roman"/>
          <w:b w:val="false"/>
          <w:i w:val="false"/>
          <w:color w:val="000000"/>
          <w:sz w:val="28"/>
        </w:rPr>
        <w:t xml:space="preserve"> мынадай редакцияда жазылсын:</w:t>
      </w:r>
    </w:p>
    <w:bookmarkStart w:name="z36" w:id="17"/>
    <w:p>
      <w:pPr>
        <w:spacing w:after="0"/>
        <w:ind w:left="0"/>
        <w:jc w:val="both"/>
      </w:pPr>
      <w:r>
        <w:rPr>
          <w:rFonts w:ascii="Times New Roman"/>
          <w:b w:val="false"/>
          <w:i w:val="false"/>
          <w:color w:val="000000"/>
          <w:sz w:val="28"/>
        </w:rPr>
        <w:t>
      "89) бюджет саясаты жөніндегі орталық уәкілетті органмен бірлесіп мемлекеттік сектордың борыштық міндеттемелерінің жай-күйін жыл сайынғы бағалауды жүзеге асыру;";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мынадай редакцияда жазылсын:</w:t>
      </w:r>
    </w:p>
    <w:bookmarkStart w:name="z38" w:id="18"/>
    <w:p>
      <w:pPr>
        <w:spacing w:after="0"/>
        <w:ind w:left="0"/>
        <w:jc w:val="both"/>
      </w:pPr>
      <w:r>
        <w:rPr>
          <w:rFonts w:ascii="Times New Roman"/>
          <w:b w:val="false"/>
          <w:i w:val="false"/>
          <w:color w:val="000000"/>
          <w:sz w:val="28"/>
        </w:rPr>
        <w:t>
      "94) мемлекеттік тапсырманы жоспарлау тәртібін айқындау;";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тармақша</w:t>
      </w:r>
      <w:r>
        <w:rPr>
          <w:rFonts w:ascii="Times New Roman"/>
          <w:b w:val="false"/>
          <w:i w:val="false"/>
          <w:color w:val="000000"/>
          <w:sz w:val="28"/>
        </w:rPr>
        <w:t xml:space="preserve"> мынадай редакцияда жазылсын:</w:t>
      </w:r>
    </w:p>
    <w:bookmarkStart w:name="z40" w:id="19"/>
    <w:p>
      <w:pPr>
        <w:spacing w:after="0"/>
        <w:ind w:left="0"/>
        <w:jc w:val="both"/>
      </w:pPr>
      <w:r>
        <w:rPr>
          <w:rFonts w:ascii="Times New Roman"/>
          <w:b w:val="false"/>
          <w:i w:val="false"/>
          <w:color w:val="000000"/>
          <w:sz w:val="28"/>
        </w:rPr>
        <w:t>
      "96) мемлекеттік мекемелердің тауарларды (жұмыстарды, көрсетілетін қызметтерді) өткізуден алатын, өз иелігінде қалатын ақша бойынша іс-шараларды ұйымдастыру және өткізу тәртібін, сондай-ақ республикалық немесе жергілікті бюджет есебінен ұсталатын, өткізуден түсетін ақшасы өзінің иелігінде қалатын мемлекеттік мекемелер тауарлары (жұмыстары, көрсетілетін қызметтері) тізбесінің сыныптауышын айқындау;";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 тармақша</w:t>
      </w:r>
      <w:r>
        <w:rPr>
          <w:rFonts w:ascii="Times New Roman"/>
          <w:b w:val="false"/>
          <w:i w:val="false"/>
          <w:color w:val="000000"/>
          <w:sz w:val="28"/>
        </w:rPr>
        <w:t xml:space="preserve"> мынадай редакцияда жазылсын:</w:t>
      </w:r>
    </w:p>
    <w:bookmarkStart w:name="z42" w:id="20"/>
    <w:p>
      <w:pPr>
        <w:spacing w:after="0"/>
        <w:ind w:left="0"/>
        <w:jc w:val="both"/>
      </w:pPr>
      <w:r>
        <w:rPr>
          <w:rFonts w:ascii="Times New Roman"/>
          <w:b w:val="false"/>
          <w:i w:val="false"/>
          <w:color w:val="000000"/>
          <w:sz w:val="28"/>
        </w:rPr>
        <w:t>
      "127) республикалық бюджет туралы заң жобасын әзірлеу;";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 тармақша</w:t>
      </w:r>
      <w:r>
        <w:rPr>
          <w:rFonts w:ascii="Times New Roman"/>
          <w:b w:val="false"/>
          <w:i w:val="false"/>
          <w:color w:val="000000"/>
          <w:sz w:val="28"/>
        </w:rPr>
        <w:t xml:space="preserve"> мынадай редакцияда жазылсын:</w:t>
      </w:r>
    </w:p>
    <w:bookmarkStart w:name="z44" w:id="21"/>
    <w:p>
      <w:pPr>
        <w:spacing w:after="0"/>
        <w:ind w:left="0"/>
        <w:jc w:val="both"/>
      </w:pPr>
      <w:r>
        <w:rPr>
          <w:rFonts w:ascii="Times New Roman"/>
          <w:b w:val="false"/>
          <w:i w:val="false"/>
          <w:color w:val="000000"/>
          <w:sz w:val="28"/>
        </w:rPr>
        <w:t>
      "133) бірыңғай бюджеттік сыныптаманы жасау;";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тармақша</w:t>
      </w:r>
      <w:r>
        <w:rPr>
          <w:rFonts w:ascii="Times New Roman"/>
          <w:b w:val="false"/>
          <w:i w:val="false"/>
          <w:color w:val="000000"/>
          <w:sz w:val="28"/>
        </w:rPr>
        <w:t xml:space="preserve"> мынадай редакцияда жазылсын:</w:t>
      </w:r>
    </w:p>
    <w:bookmarkStart w:name="z46" w:id="22"/>
    <w:p>
      <w:pPr>
        <w:spacing w:after="0"/>
        <w:ind w:left="0"/>
        <w:jc w:val="both"/>
      </w:pPr>
      <w:r>
        <w:rPr>
          <w:rFonts w:ascii="Times New Roman"/>
          <w:b w:val="false"/>
          <w:i w:val="false"/>
          <w:color w:val="000000"/>
          <w:sz w:val="28"/>
        </w:rPr>
        <w:t>
      "141)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кестесін, тиісті мәслихаттың шешімімен белгіленетін кірістерді жергілікті бюджеттер арасында бөлу нормативтерін, сондай-ақ мұнай секторы ұйымдарының тізбесін бекіту;";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және </w:t>
      </w:r>
      <w:r>
        <w:rPr>
          <w:rFonts w:ascii="Times New Roman"/>
          <w:b w:val="false"/>
          <w:i w:val="false"/>
          <w:color w:val="000000"/>
          <w:sz w:val="28"/>
        </w:rPr>
        <w:t>145)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 тармақша</w:t>
      </w:r>
      <w:r>
        <w:rPr>
          <w:rFonts w:ascii="Times New Roman"/>
          <w:b w:val="false"/>
          <w:i w:val="false"/>
          <w:color w:val="000000"/>
          <w:sz w:val="28"/>
        </w:rPr>
        <w:t xml:space="preserve"> мынадай редакцияда жазылсын:</w:t>
      </w:r>
    </w:p>
    <w:bookmarkStart w:name="z49" w:id="23"/>
    <w:p>
      <w:pPr>
        <w:spacing w:after="0"/>
        <w:ind w:left="0"/>
        <w:jc w:val="both"/>
      </w:pPr>
      <w:r>
        <w:rPr>
          <w:rFonts w:ascii="Times New Roman"/>
          <w:b w:val="false"/>
          <w:i w:val="false"/>
          <w:color w:val="000000"/>
          <w:sz w:val="28"/>
        </w:rPr>
        <w:t>
      "150) мемлекеттік қазынашылықта мемлекеттік мекемелердің шоттарын ашу, жүргізу және жабу тәртібін белгілеу;";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155) тармақшалар</w:t>
      </w:r>
      <w:r>
        <w:rPr>
          <w:rFonts w:ascii="Times New Roman"/>
          <w:b w:val="false"/>
          <w:i w:val="false"/>
          <w:color w:val="000000"/>
          <w:sz w:val="28"/>
        </w:rPr>
        <w:t xml:space="preserve"> мынадай редакцияда жазылсын:</w:t>
      </w:r>
    </w:p>
    <w:bookmarkStart w:name="z51" w:id="24"/>
    <w:p>
      <w:pPr>
        <w:spacing w:after="0"/>
        <w:ind w:left="0"/>
        <w:jc w:val="both"/>
      </w:pPr>
      <w:r>
        <w:rPr>
          <w:rFonts w:ascii="Times New Roman"/>
          <w:b w:val="false"/>
          <w:i w:val="false"/>
          <w:color w:val="000000"/>
          <w:sz w:val="28"/>
        </w:rPr>
        <w:t>
      "154) нысаналы трансферттерді аудару, бөлінген нысаналы трансферттерді пайдалану есебінен қол жеткізілген түпкілікті нәтижелер туралы есепті жасау және ұсыну тәртібін, сондай-ақ бөлінген нысаналы трансферттерді пайдалану есебінен қол жеткізілген түпкілікті нәтижелер туралы есеп нысанын және жоғары тұрған бюджеттен бөлінген нысаналы трансферттерге мониторинг жүргізу тәртібін айқындау;</w:t>
      </w:r>
    </w:p>
    <w:bookmarkEnd w:id="24"/>
    <w:bookmarkStart w:name="z52" w:id="25"/>
    <w:p>
      <w:pPr>
        <w:spacing w:after="0"/>
        <w:ind w:left="0"/>
        <w:jc w:val="both"/>
      </w:pPr>
      <w:r>
        <w:rPr>
          <w:rFonts w:ascii="Times New Roman"/>
          <w:b w:val="false"/>
          <w:i w:val="false"/>
          <w:color w:val="000000"/>
          <w:sz w:val="28"/>
        </w:rPr>
        <w:t>
      155) мемлекеттік-жекешелік әріптестік шарттарын, сондай-ақ мемлекеттік-жекешелік әріптестік жобасы бойынша мемлекеттік міндеттемелер болған кезде оларды тіркеу тәртібін айқындау;";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 тармақша</w:t>
      </w:r>
      <w:r>
        <w:rPr>
          <w:rFonts w:ascii="Times New Roman"/>
          <w:b w:val="false"/>
          <w:i w:val="false"/>
          <w:color w:val="000000"/>
          <w:sz w:val="28"/>
        </w:rPr>
        <w:t xml:space="preserve"> мынадай редакцияда жазылсын:</w:t>
      </w:r>
    </w:p>
    <w:bookmarkStart w:name="z54" w:id="26"/>
    <w:p>
      <w:pPr>
        <w:spacing w:after="0"/>
        <w:ind w:left="0"/>
        <w:jc w:val="both"/>
      </w:pPr>
      <w:r>
        <w:rPr>
          <w:rFonts w:ascii="Times New Roman"/>
          <w:b w:val="false"/>
          <w:i w:val="false"/>
          <w:color w:val="000000"/>
          <w:sz w:val="28"/>
        </w:rPr>
        <w:t>
      "167) мыналарды:</w:t>
      </w:r>
    </w:p>
    <w:bookmarkEnd w:id="26"/>
    <w:bookmarkStart w:name="z55" w:id="27"/>
    <w:p>
      <w:pPr>
        <w:spacing w:after="0"/>
        <w:ind w:left="0"/>
        <w:jc w:val="both"/>
      </w:pPr>
      <w:r>
        <w:rPr>
          <w:rFonts w:ascii="Times New Roman"/>
          <w:b w:val="false"/>
          <w:i w:val="false"/>
          <w:color w:val="000000"/>
          <w:sz w:val="28"/>
        </w:rPr>
        <w:t>
      арнаулы мемлекеттік органдар бюджетті атқару жөніндегі орталық уәкілетті органмен келісу бойынша айқындайтын арнаулы мемлекеттік органдардың бюджетті атқару рәсімдерін;</w:t>
      </w:r>
    </w:p>
    <w:bookmarkEnd w:id="27"/>
    <w:bookmarkStart w:name="z56" w:id="28"/>
    <w:p>
      <w:pPr>
        <w:spacing w:after="0"/>
        <w:ind w:left="0"/>
        <w:jc w:val="both"/>
      </w:pPr>
      <w:r>
        <w:rPr>
          <w:rFonts w:ascii="Times New Roman"/>
          <w:b w:val="false"/>
          <w:i w:val="false"/>
          <w:color w:val="000000"/>
          <w:sz w:val="28"/>
        </w:rPr>
        <w:t>
      білім беру саласындағы уәкілетті орган бюджетті атқару жөніндегі орталық уәкілетті органмен келісу бойынша айқындайтын білім беру саласындағы пилоттық ұлттық жобаны іске асыру кезінде бюджеттің атқарылу рәсімдерін қоспағанда, бюджеттің қазынашылық атқарылуы рәсімдерін айқындау және оларға кассалық қызмет көрсету;";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 тармақша</w:t>
      </w:r>
      <w:r>
        <w:rPr>
          <w:rFonts w:ascii="Times New Roman"/>
          <w:b w:val="false"/>
          <w:i w:val="false"/>
          <w:color w:val="000000"/>
          <w:sz w:val="28"/>
        </w:rPr>
        <w:t xml:space="preserve"> мынадай редакцияда жазылсын:</w:t>
      </w:r>
    </w:p>
    <w:bookmarkStart w:name="z59" w:id="29"/>
    <w:p>
      <w:pPr>
        <w:spacing w:after="0"/>
        <w:ind w:left="0"/>
        <w:jc w:val="both"/>
      </w:pPr>
      <w:r>
        <w:rPr>
          <w:rFonts w:ascii="Times New Roman"/>
          <w:b w:val="false"/>
          <w:i w:val="false"/>
          <w:color w:val="000000"/>
          <w:sz w:val="28"/>
        </w:rPr>
        <w:t>
      "248) бюджеттік бағдарламалар әкімшілері шығыстарының лимиттерін айқындау және оларды бюджеттік бағдарламалардың әкімшілеріне жеткізу;";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және </w:t>
      </w:r>
      <w:r>
        <w:rPr>
          <w:rFonts w:ascii="Times New Roman"/>
          <w:b w:val="false"/>
          <w:i w:val="false"/>
          <w:color w:val="000000"/>
          <w:sz w:val="28"/>
        </w:rPr>
        <w:t>251)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және </w:t>
      </w:r>
      <w:r>
        <w:rPr>
          <w:rFonts w:ascii="Times New Roman"/>
          <w:b w:val="false"/>
          <w:i w:val="false"/>
          <w:color w:val="000000"/>
          <w:sz w:val="28"/>
        </w:rPr>
        <w:t>254)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260) тармақша</w:t>
      </w:r>
      <w:r>
        <w:rPr>
          <w:rFonts w:ascii="Times New Roman"/>
          <w:b w:val="false"/>
          <w:i w:val="false"/>
          <w:color w:val="000000"/>
          <w:sz w:val="28"/>
        </w:rPr>
        <w:t xml:space="preserve"> мынадай редакцияда жазылсын:</w:t>
      </w:r>
    </w:p>
    <w:bookmarkStart w:name="z63" w:id="30"/>
    <w:p>
      <w:pPr>
        <w:spacing w:after="0"/>
        <w:ind w:left="0"/>
        <w:jc w:val="both"/>
      </w:pPr>
      <w:r>
        <w:rPr>
          <w:rFonts w:ascii="Times New Roman"/>
          <w:b w:val="false"/>
          <w:i w:val="false"/>
          <w:color w:val="000000"/>
          <w:sz w:val="28"/>
        </w:rPr>
        <w:t>
      "260) бюджет саясаты жөніндегі орталық уәкілетті органмен келісу бойынша мемлекеттік қарыздарды тарту есебінен іске асырылатын институционалдық жобаларды жоспарлау және іске асыру тәртібін айқындау;";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және </w:t>
      </w:r>
      <w:r>
        <w:rPr>
          <w:rFonts w:ascii="Times New Roman"/>
          <w:b w:val="false"/>
          <w:i w:val="false"/>
          <w:color w:val="000000"/>
          <w:sz w:val="28"/>
        </w:rPr>
        <w:t>264) тармақшалар</w:t>
      </w:r>
      <w:r>
        <w:rPr>
          <w:rFonts w:ascii="Times New Roman"/>
          <w:b w:val="false"/>
          <w:i w:val="false"/>
          <w:color w:val="000000"/>
          <w:sz w:val="28"/>
        </w:rPr>
        <w:t xml:space="preserve"> мынадай редакцияда жазылсын:</w:t>
      </w:r>
    </w:p>
    <w:bookmarkStart w:name="z65" w:id="31"/>
    <w:p>
      <w:pPr>
        <w:spacing w:after="0"/>
        <w:ind w:left="0"/>
        <w:jc w:val="both"/>
      </w:pPr>
      <w:r>
        <w:rPr>
          <w:rFonts w:ascii="Times New Roman"/>
          <w:b w:val="false"/>
          <w:i w:val="false"/>
          <w:color w:val="000000"/>
          <w:sz w:val="28"/>
        </w:rPr>
        <w:t>
      "262) бюджетті жоспарлау және атқару сатысында азаматтық бюджетті жасау, ұсыну және жариялау тәртібін айқындау;</w:t>
      </w:r>
    </w:p>
    <w:bookmarkEnd w:id="31"/>
    <w:bookmarkStart w:name="z66" w:id="32"/>
    <w:p>
      <w:pPr>
        <w:spacing w:after="0"/>
        <w:ind w:left="0"/>
        <w:jc w:val="both"/>
      </w:pPr>
      <w:r>
        <w:rPr>
          <w:rFonts w:ascii="Times New Roman"/>
          <w:b w:val="false"/>
          <w:i w:val="false"/>
          <w:color w:val="000000"/>
          <w:sz w:val="28"/>
        </w:rPr>
        <w:t>
      263) бюджеттік бағдарламалар әкімшісінің болжамды шоғырландырылған қаржылық есептілігін жасау тәртібін айқындау;</w:t>
      </w:r>
    </w:p>
    <w:bookmarkEnd w:id="32"/>
    <w:bookmarkStart w:name="z67" w:id="33"/>
    <w:p>
      <w:pPr>
        <w:spacing w:after="0"/>
        <w:ind w:left="0"/>
        <w:jc w:val="both"/>
      </w:pPr>
      <w:r>
        <w:rPr>
          <w:rFonts w:ascii="Times New Roman"/>
          <w:b w:val="false"/>
          <w:i w:val="false"/>
          <w:color w:val="000000"/>
          <w:sz w:val="28"/>
        </w:rPr>
        <w:t>
      264) республикалық бюджет немесе облыстық бюджет, республикалық маңызы бар қала, астана бюджеті бойынша болжамды шоғырландырылған қаржылық есептілікті жасау тәртібін айқындау;";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385) тармақша</w:t>
      </w:r>
      <w:r>
        <w:rPr>
          <w:rFonts w:ascii="Times New Roman"/>
          <w:b w:val="false"/>
          <w:i w:val="false"/>
          <w:color w:val="000000"/>
          <w:sz w:val="28"/>
        </w:rPr>
        <w:t xml:space="preserve"> мынадай редакцияда жазылсын:</w:t>
      </w:r>
    </w:p>
    <w:bookmarkStart w:name="z70" w:id="34"/>
    <w:p>
      <w:pPr>
        <w:spacing w:after="0"/>
        <w:ind w:left="0"/>
        <w:jc w:val="both"/>
      </w:pPr>
      <w:r>
        <w:rPr>
          <w:rFonts w:ascii="Times New Roman"/>
          <w:b w:val="false"/>
          <w:i w:val="false"/>
          <w:color w:val="000000"/>
          <w:sz w:val="28"/>
        </w:rPr>
        <w:t>
      "385) есепті қаржы жылы үшін республикалық бюджеттің атқарылуы туралы жылдық есепті жасау және оны Қазақстан Республикасының Үкіметіне, мемлекеттік жоспарлау жөніндегі орталық уәкілетті органға және мемлекеттік аудит және қаржылық бақылау органдарына ұсыну;";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462) тармақша</w:t>
      </w:r>
      <w:r>
        <w:rPr>
          <w:rFonts w:ascii="Times New Roman"/>
          <w:b w:val="false"/>
          <w:i w:val="false"/>
          <w:color w:val="000000"/>
          <w:sz w:val="28"/>
        </w:rPr>
        <w:t xml:space="preserve"> мынадай редакцияда жазылсын:</w:t>
      </w:r>
    </w:p>
    <w:bookmarkStart w:name="z72" w:id="35"/>
    <w:p>
      <w:pPr>
        <w:spacing w:after="0"/>
        <w:ind w:left="0"/>
        <w:jc w:val="both"/>
      </w:pPr>
      <w:r>
        <w:rPr>
          <w:rFonts w:ascii="Times New Roman"/>
          <w:b w:val="false"/>
          <w:i w:val="false"/>
          <w:color w:val="000000"/>
          <w:sz w:val="28"/>
        </w:rPr>
        <w:t>
      "462) бекітуге жатпайтын жергілікті бюджеттер бойынша шоғырландырылған қаржылық есептілікті, мемлекеттік бюджеттің шоғырландырылған қаржылық есептілігін жасау;";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және </w:t>
      </w:r>
      <w:r>
        <w:rPr>
          <w:rFonts w:ascii="Times New Roman"/>
          <w:b w:val="false"/>
          <w:i w:val="false"/>
          <w:color w:val="000000"/>
          <w:sz w:val="28"/>
        </w:rPr>
        <w:t>472) тармақшалар</w:t>
      </w:r>
      <w:r>
        <w:rPr>
          <w:rFonts w:ascii="Times New Roman"/>
          <w:b w:val="false"/>
          <w:i w:val="false"/>
          <w:color w:val="000000"/>
          <w:sz w:val="28"/>
        </w:rPr>
        <w:t xml:space="preserve"> мынадай редакцияда жазылсын:</w:t>
      </w:r>
    </w:p>
    <w:bookmarkStart w:name="z74" w:id="36"/>
    <w:p>
      <w:pPr>
        <w:spacing w:after="0"/>
        <w:ind w:left="0"/>
        <w:jc w:val="both"/>
      </w:pPr>
      <w:r>
        <w:rPr>
          <w:rFonts w:ascii="Times New Roman"/>
          <w:b w:val="false"/>
          <w:i w:val="false"/>
          <w:color w:val="000000"/>
          <w:sz w:val="28"/>
        </w:rPr>
        <w:t>
      "469) Қазақстан Республикасының заңнамасына сәйкес бюджетке түсетін түсімдердің толық және уақтылы есепке жатқызылуын қамтамасыз ету жөніндегі іс-шаралар кешенін жүргізу;</w:t>
      </w:r>
    </w:p>
    <w:bookmarkEnd w:id="36"/>
    <w:bookmarkStart w:name="z75" w:id="37"/>
    <w:p>
      <w:pPr>
        <w:spacing w:after="0"/>
        <w:ind w:left="0"/>
        <w:jc w:val="both"/>
      </w:pPr>
      <w:r>
        <w:rPr>
          <w:rFonts w:ascii="Times New Roman"/>
          <w:b w:val="false"/>
          <w:i w:val="false"/>
          <w:color w:val="000000"/>
          <w:sz w:val="28"/>
        </w:rPr>
        <w:t>
      470) Қазақстан Республикасының Ұлттық қорына жіберілетін түсімдерді есепке жатқызу және оларды Қазақстан Республикасы Үкіметінің Қазақстан Республикасының Ұлттық Банкіндегі шоттарына аудару (Қазақстан Республикасы Ұлттық қорының қолма-қол ақшаны бақылау шоты);</w:t>
      </w:r>
    </w:p>
    <w:bookmarkEnd w:id="37"/>
    <w:bookmarkStart w:name="z76" w:id="38"/>
    <w:p>
      <w:pPr>
        <w:spacing w:after="0"/>
        <w:ind w:left="0"/>
        <w:jc w:val="both"/>
      </w:pPr>
      <w:r>
        <w:rPr>
          <w:rFonts w:ascii="Times New Roman"/>
          <w:b w:val="false"/>
          <w:i w:val="false"/>
          <w:color w:val="000000"/>
          <w:sz w:val="28"/>
        </w:rPr>
        <w:t>
      471) республикалық, жергілікті бюджеттер, Қазақстан Республикасының Ұлттық қоры, салықтық емес төлемдер есебінен қалыптастырылатын бюджеттен тыс қорлар және Еуразиялық экономикалық одаққа мүше мемлекеттердің бюджеттері арасында түсімдерді бөлу;</w:t>
      </w:r>
    </w:p>
    <w:bookmarkEnd w:id="38"/>
    <w:bookmarkStart w:name="z77" w:id="39"/>
    <w:p>
      <w:pPr>
        <w:spacing w:after="0"/>
        <w:ind w:left="0"/>
        <w:jc w:val="both"/>
      </w:pPr>
      <w:r>
        <w:rPr>
          <w:rFonts w:ascii="Times New Roman"/>
          <w:b w:val="false"/>
          <w:i w:val="false"/>
          <w:color w:val="000000"/>
          <w:sz w:val="28"/>
        </w:rPr>
        <w:t>
      472) Еуразиялық экономикалық одаққа мүше мемлекеттердің бюджеттері арасында белгіленген нормативтер бойынша бөлінген түсімдерді есепке жатқызу және оларды Еуразиялық экономикалық одаққа мүше мемлекеттер үшін Қазақстан Республикасының Ұлттық Банкінде ашылған шоттарға (Еуразиялық экономикалық одаққа мүше мемлекеттердің қолма-қол ақшаны бақылау шоты) аудару;";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479) тармақша</w:t>
      </w:r>
      <w:r>
        <w:rPr>
          <w:rFonts w:ascii="Times New Roman"/>
          <w:b w:val="false"/>
          <w:i w:val="false"/>
          <w:color w:val="000000"/>
          <w:sz w:val="28"/>
        </w:rPr>
        <w:t xml:space="preserve"> мынадай редакцияда жазылсын:</w:t>
      </w:r>
    </w:p>
    <w:bookmarkStart w:name="z79" w:id="40"/>
    <w:p>
      <w:pPr>
        <w:spacing w:after="0"/>
        <w:ind w:left="0"/>
        <w:jc w:val="both"/>
      </w:pPr>
      <w:r>
        <w:rPr>
          <w:rFonts w:ascii="Times New Roman"/>
          <w:b w:val="false"/>
          <w:i w:val="false"/>
          <w:color w:val="000000"/>
          <w:sz w:val="28"/>
        </w:rPr>
        <w:t>
      "479) мемлекеттік кірістер органдарының төлем тапсырмалары негізінде бірыңғай бюджеттік сыныптаманың бюджетке түсетін түсімдер сыныптамасының кодтары бойынша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қайтаруды және (немесе) есепке жатқызуды жүзеге асыру;";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481) тармақша</w:t>
      </w:r>
      <w:r>
        <w:rPr>
          <w:rFonts w:ascii="Times New Roman"/>
          <w:b w:val="false"/>
          <w:i w:val="false"/>
          <w:color w:val="000000"/>
          <w:sz w:val="28"/>
        </w:rPr>
        <w:t xml:space="preserve"> мынадай редакцияда жазылсын:</w:t>
      </w:r>
    </w:p>
    <w:bookmarkStart w:name="z81" w:id="41"/>
    <w:p>
      <w:pPr>
        <w:spacing w:after="0"/>
        <w:ind w:left="0"/>
        <w:jc w:val="both"/>
      </w:pPr>
      <w:r>
        <w:rPr>
          <w:rFonts w:ascii="Times New Roman"/>
          <w:b w:val="false"/>
          <w:i w:val="false"/>
          <w:color w:val="000000"/>
          <w:sz w:val="28"/>
        </w:rPr>
        <w:t>
      "481) өтімділікті басқару;";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601) тармақшаның</w:t>
      </w:r>
      <w:r>
        <w:rPr>
          <w:rFonts w:ascii="Times New Roman"/>
          <w:b w:val="false"/>
          <w:i w:val="false"/>
          <w:color w:val="000000"/>
          <w:sz w:val="28"/>
        </w:rPr>
        <w:t xml:space="preserve"> төртінші абзацы мынадай редакцияда жазылсын:</w:t>
      </w:r>
    </w:p>
    <w:bookmarkStart w:name="z85" w:id="42"/>
    <w:p>
      <w:pPr>
        <w:spacing w:after="0"/>
        <w:ind w:left="0"/>
        <w:jc w:val="both"/>
      </w:pPr>
      <w:r>
        <w:rPr>
          <w:rFonts w:ascii="Times New Roman"/>
          <w:b w:val="false"/>
          <w:i w:val="false"/>
          <w:color w:val="000000"/>
          <w:sz w:val="28"/>
        </w:rPr>
        <w:t>
      "мемлекеттік-жекешелік әріптестікті іске асыру, бюджеттік кредиттер беру, мемлекеттік-жекешелік әріптестік жобалары бойынша мемлекеттік міндеттемелердің, оның ішінде мемлекеттік кепілдіктер мен мемлекет кепілгерліктерінің орындалуын қаржыландыру мақсаттары үшін объектілерді беру шарттары мен рәсімдерін сақтаудың, сондай-ақ оларды пайдаланудың;";</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643-2) тармақша</w:t>
      </w:r>
      <w:r>
        <w:rPr>
          <w:rFonts w:ascii="Times New Roman"/>
          <w:b w:val="false"/>
          <w:i w:val="false"/>
          <w:color w:val="000000"/>
          <w:sz w:val="28"/>
        </w:rPr>
        <w:t xml:space="preserve"> мынадай редакцияда жазылсын:</w:t>
      </w:r>
    </w:p>
    <w:bookmarkStart w:name="z87" w:id="43"/>
    <w:p>
      <w:pPr>
        <w:spacing w:after="0"/>
        <w:ind w:left="0"/>
        <w:jc w:val="both"/>
      </w:pPr>
      <w:r>
        <w:rPr>
          <w:rFonts w:ascii="Times New Roman"/>
          <w:b w:val="false"/>
          <w:i w:val="false"/>
          <w:color w:val="000000"/>
          <w:sz w:val="28"/>
        </w:rPr>
        <w:t>
      "643-2) ұлттық қаржылық есептiлiк стандарттарын әзiрлеу және бекiту;";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және </w:t>
      </w:r>
      <w:r>
        <w:rPr>
          <w:rFonts w:ascii="Times New Roman"/>
          <w:b w:val="false"/>
          <w:i w:val="false"/>
          <w:color w:val="000000"/>
          <w:sz w:val="28"/>
        </w:rPr>
        <w:t>680) тармақшалар</w:t>
      </w:r>
      <w:r>
        <w:rPr>
          <w:rFonts w:ascii="Times New Roman"/>
          <w:b w:val="false"/>
          <w:i w:val="false"/>
          <w:color w:val="000000"/>
          <w:sz w:val="28"/>
        </w:rPr>
        <w:t xml:space="preserve"> мынадай редакцияда жазылсын:</w:t>
      </w:r>
    </w:p>
    <w:bookmarkStart w:name="z89" w:id="44"/>
    <w:p>
      <w:pPr>
        <w:spacing w:after="0"/>
        <w:ind w:left="0"/>
        <w:jc w:val="both"/>
      </w:pPr>
      <w:r>
        <w:rPr>
          <w:rFonts w:ascii="Times New Roman"/>
          <w:b w:val="false"/>
          <w:i w:val="false"/>
          <w:color w:val="000000"/>
          <w:sz w:val="28"/>
        </w:rPr>
        <w:t>
      "679) республикалық меншікке жататын мемлекеттік-жекешелік әріптестік объектілерінің мониторингін өз құзыреті шегінде жүзеге асыру және мониторинг нәтижелерін мемлекеттік жоспарлау жөніндегі орталық уәкілетті органға жіберу;</w:t>
      </w:r>
    </w:p>
    <w:bookmarkEnd w:id="44"/>
    <w:bookmarkStart w:name="z90" w:id="45"/>
    <w:p>
      <w:pPr>
        <w:spacing w:after="0"/>
        <w:ind w:left="0"/>
        <w:jc w:val="both"/>
      </w:pPr>
      <w:r>
        <w:rPr>
          <w:rFonts w:ascii="Times New Roman"/>
          <w:b w:val="false"/>
          <w:i w:val="false"/>
          <w:color w:val="000000"/>
          <w:sz w:val="28"/>
        </w:rPr>
        <w:t>
      680) мемлекеттік-жекешелік әріптестік шарттары негізінде құрылған объектілерді республикалық меншікке қабылдау;";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682) тармақша</w:t>
      </w:r>
      <w:r>
        <w:rPr>
          <w:rFonts w:ascii="Times New Roman"/>
          <w:b w:val="false"/>
          <w:i w:val="false"/>
          <w:color w:val="000000"/>
          <w:sz w:val="28"/>
        </w:rPr>
        <w:t xml:space="preserve"> мынадай редакцияда жазылсын:</w:t>
      </w:r>
    </w:p>
    <w:bookmarkStart w:name="z93" w:id="46"/>
    <w:p>
      <w:pPr>
        <w:spacing w:after="0"/>
        <w:ind w:left="0"/>
        <w:jc w:val="both"/>
      </w:pPr>
      <w:r>
        <w:rPr>
          <w:rFonts w:ascii="Times New Roman"/>
          <w:b w:val="false"/>
          <w:i w:val="false"/>
          <w:color w:val="000000"/>
          <w:sz w:val="28"/>
        </w:rPr>
        <w:t>
      "682) республикалық меншікке жататын мемлекеттік-жекешелік әріптестік объектілері бойынша жасалған шарттардың тізілімін жүргізу;";</w:t>
      </w:r>
    </w:p>
    <w:bookmarkEnd w:id="46"/>
    <w:bookmarkStart w:name="z94" w:id="47"/>
    <w:p>
      <w:pPr>
        <w:spacing w:after="0"/>
        <w:ind w:left="0"/>
        <w:jc w:val="both"/>
      </w:pPr>
      <w:r>
        <w:rPr>
          <w:rFonts w:ascii="Times New Roman"/>
          <w:b w:val="false"/>
          <w:i w:val="false"/>
          <w:color w:val="000000"/>
          <w:sz w:val="28"/>
        </w:rPr>
        <w:t>
      731-2) тармақша алып тасталсын;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745) тармақша</w:t>
      </w:r>
      <w:r>
        <w:rPr>
          <w:rFonts w:ascii="Times New Roman"/>
          <w:b w:val="false"/>
          <w:i w:val="false"/>
          <w:color w:val="000000"/>
          <w:sz w:val="28"/>
        </w:rPr>
        <w:t xml:space="preserve"> мынадай редакцияда жазылсын:</w:t>
      </w:r>
    </w:p>
    <w:bookmarkStart w:name="z96" w:id="48"/>
    <w:p>
      <w:pPr>
        <w:spacing w:after="0"/>
        <w:ind w:left="0"/>
        <w:jc w:val="both"/>
      </w:pPr>
      <w:r>
        <w:rPr>
          <w:rFonts w:ascii="Times New Roman"/>
          <w:b w:val="false"/>
          <w:i w:val="false"/>
          <w:color w:val="000000"/>
          <w:sz w:val="28"/>
        </w:rPr>
        <w:t>
      "745) мемлекеттік кепілдік беру тәртібін және нысанын айқындау;";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749) тармақшалар</w:t>
      </w:r>
      <w:r>
        <w:rPr>
          <w:rFonts w:ascii="Times New Roman"/>
          <w:b w:val="false"/>
          <w:i w:val="false"/>
          <w:color w:val="000000"/>
          <w:sz w:val="28"/>
        </w:rPr>
        <w:t xml:space="preserve"> мынадай редакцияда жазылсын:</w:t>
      </w:r>
    </w:p>
    <w:bookmarkStart w:name="z98" w:id="49"/>
    <w:p>
      <w:pPr>
        <w:spacing w:after="0"/>
        <w:ind w:left="0"/>
        <w:jc w:val="both"/>
      </w:pPr>
      <w:r>
        <w:rPr>
          <w:rFonts w:ascii="Times New Roman"/>
          <w:b w:val="false"/>
          <w:i w:val="false"/>
          <w:color w:val="000000"/>
          <w:sz w:val="28"/>
        </w:rPr>
        <w:t>
      "747) бюджет саясаты жөніндегі орталық уәкілетті органмен келісу бойынша экспортты қолдау бойынша мемлекет кепілдік берген міндеттеменің мониторингін жүзеге асыру тәртібін айқындау;</w:t>
      </w:r>
    </w:p>
    <w:bookmarkEnd w:id="49"/>
    <w:bookmarkStart w:name="z99" w:id="50"/>
    <w:p>
      <w:pPr>
        <w:spacing w:after="0"/>
        <w:ind w:left="0"/>
        <w:jc w:val="both"/>
      </w:pPr>
      <w:r>
        <w:rPr>
          <w:rFonts w:ascii="Times New Roman"/>
          <w:b w:val="false"/>
          <w:i w:val="false"/>
          <w:color w:val="000000"/>
          <w:sz w:val="28"/>
        </w:rPr>
        <w:t>
      748) бюджет саясаты жөніндегі орталық уәкілетті органмен келісу бойынша экспортты қолдау бойынша мемлекеттік кепілдігі бар Қазақстанның Экспорттық-кредиттік агенттігінің қаржылық жай-күйін мониторингтеуді жүзеге асыру тәртібін айқындау;</w:t>
      </w:r>
    </w:p>
    <w:bookmarkEnd w:id="50"/>
    <w:bookmarkStart w:name="z100" w:id="51"/>
    <w:p>
      <w:pPr>
        <w:spacing w:after="0"/>
        <w:ind w:left="0"/>
        <w:jc w:val="both"/>
      </w:pPr>
      <w:r>
        <w:rPr>
          <w:rFonts w:ascii="Times New Roman"/>
          <w:b w:val="false"/>
          <w:i w:val="false"/>
          <w:color w:val="000000"/>
          <w:sz w:val="28"/>
        </w:rPr>
        <w:t>
      749) мемлекеттік-жекешелік әріптестік шарттарын тіркеу тәртібін айқындау;";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758-12)</w:t>
      </w:r>
      <w:r>
        <w:rPr>
          <w:rFonts w:ascii="Times New Roman"/>
          <w:b w:val="false"/>
          <w:i w:val="false"/>
          <w:color w:val="000000"/>
          <w:sz w:val="28"/>
        </w:rPr>
        <w:t xml:space="preserve"> және </w:t>
      </w:r>
      <w:r>
        <w:rPr>
          <w:rFonts w:ascii="Times New Roman"/>
          <w:b w:val="false"/>
          <w:i w:val="false"/>
          <w:color w:val="000000"/>
          <w:sz w:val="28"/>
        </w:rPr>
        <w:t>758-13) тармақшалар</w:t>
      </w:r>
      <w:r>
        <w:rPr>
          <w:rFonts w:ascii="Times New Roman"/>
          <w:b w:val="false"/>
          <w:i w:val="false"/>
          <w:color w:val="000000"/>
          <w:sz w:val="28"/>
        </w:rPr>
        <w:t xml:space="preserve"> мынадай редакцияда жазылсын:</w:t>
      </w:r>
    </w:p>
    <w:bookmarkStart w:name="z102" w:id="52"/>
    <w:p>
      <w:pPr>
        <w:spacing w:after="0"/>
        <w:ind w:left="0"/>
        <w:jc w:val="both"/>
      </w:pPr>
      <w:r>
        <w:rPr>
          <w:rFonts w:ascii="Times New Roman"/>
          <w:b w:val="false"/>
          <w:i w:val="false"/>
          <w:color w:val="000000"/>
          <w:sz w:val="28"/>
        </w:rPr>
        <w:t>
      "758-12) "Астана" халықаралық қаржы орталығының аумағында айналысқа жіберу үшін ұлттық валютада мемлекеттік бағалы қағаздарды шығару және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халықаралық қаржы ұйымдарынан қарыз алу тәртібін әзірлеу;</w:t>
      </w:r>
    </w:p>
    <w:bookmarkEnd w:id="52"/>
    <w:bookmarkStart w:name="z103" w:id="53"/>
    <w:p>
      <w:pPr>
        <w:spacing w:after="0"/>
        <w:ind w:left="0"/>
        <w:jc w:val="both"/>
      </w:pPr>
      <w:r>
        <w:rPr>
          <w:rFonts w:ascii="Times New Roman"/>
          <w:b w:val="false"/>
          <w:i w:val="false"/>
          <w:color w:val="000000"/>
          <w:sz w:val="28"/>
        </w:rPr>
        <w:t>
      758-13) Қазақстан Республикасының заңнамалық актісінде айқындалған ерекше мәртебесі бар республикалық маңызы бар қаланың жергілікті атқарушы органының Қазақстан Республикасының экология заңнамасына сәйкес "жасылға" жатқызылған жобаларды қаржыландыру үшін халықаралық қаржы ұйымдарынан сыртқы мемлекеттік қарыздарының шарттарын, көлемін және нысаналы мақсатын келісу;";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758-41) тармақша</w:t>
      </w:r>
      <w:r>
        <w:rPr>
          <w:rFonts w:ascii="Times New Roman"/>
          <w:b w:val="false"/>
          <w:i w:val="false"/>
          <w:color w:val="000000"/>
          <w:sz w:val="28"/>
        </w:rPr>
        <w:t xml:space="preserve"> мынадай редакцияда жазылсын:</w:t>
      </w:r>
    </w:p>
    <w:bookmarkStart w:name="z105" w:id="54"/>
    <w:p>
      <w:pPr>
        <w:spacing w:after="0"/>
        <w:ind w:left="0"/>
        <w:jc w:val="both"/>
      </w:pPr>
      <w:r>
        <w:rPr>
          <w:rFonts w:ascii="Times New Roman"/>
          <w:b w:val="false"/>
          <w:i w:val="false"/>
          <w:color w:val="000000"/>
          <w:sz w:val="28"/>
        </w:rPr>
        <w:t>
      "758-41) Республикалық бюджеттен берілген кредиттерді, сондай-ақ мемлекет кепілдік берген қарыздар шеңберінде республикалық бюджеттен оқшауландырылған қаражатты қайтару және қайта құрылымдау жөніндегі комиссияның құрамы мен ережесін бекіту;";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758-45) тармақша</w:t>
      </w:r>
      <w:r>
        <w:rPr>
          <w:rFonts w:ascii="Times New Roman"/>
          <w:b w:val="false"/>
          <w:i w:val="false"/>
          <w:color w:val="000000"/>
          <w:sz w:val="28"/>
        </w:rPr>
        <w:t xml:space="preserve"> мынадай редакцияда жазылсын:</w:t>
      </w:r>
    </w:p>
    <w:bookmarkStart w:name="z107" w:id="55"/>
    <w:p>
      <w:pPr>
        <w:spacing w:after="0"/>
        <w:ind w:left="0"/>
        <w:jc w:val="both"/>
      </w:pPr>
      <w:r>
        <w:rPr>
          <w:rFonts w:ascii="Times New Roman"/>
          <w:b w:val="false"/>
          <w:i w:val="false"/>
          <w:color w:val="000000"/>
          <w:sz w:val="28"/>
        </w:rPr>
        <w:t>
      "758-45) облыстың, республикалық маңызы бар қаланың, астананың жергілікті атқарушы органының ішкі нарықта айналысқа жіберу үшін мемлекеттік бағалы қағаздарды шығару шарттарын, көлемін және нысаналы мақсатын айқындау;";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759) тармақша</w:t>
      </w:r>
      <w:r>
        <w:rPr>
          <w:rFonts w:ascii="Times New Roman"/>
          <w:b w:val="false"/>
          <w:i w:val="false"/>
          <w:color w:val="000000"/>
          <w:sz w:val="28"/>
        </w:rPr>
        <w:t xml:space="preserve"> мынадай редакцияда жазылсын:</w:t>
      </w:r>
    </w:p>
    <w:bookmarkStart w:name="z109" w:id="56"/>
    <w:p>
      <w:pPr>
        <w:spacing w:after="0"/>
        <w:ind w:left="0"/>
        <w:jc w:val="both"/>
      </w:pPr>
      <w:r>
        <w:rPr>
          <w:rFonts w:ascii="Times New Roman"/>
          <w:b w:val="false"/>
          <w:i w:val="false"/>
          <w:color w:val="000000"/>
          <w:sz w:val="28"/>
        </w:rPr>
        <w:t>
      "759) Қазақстан Республикасының Қорғаныс министрі айқындайтын Қарулы Күштер мемлекеттік мекемелерінің өздерінің жарғылық мақсаттарына сәйкес келетін және өздерінің негізгі қызметіне жатпайтын қызметтерді көрсету және осындай көрсетілетін қызметтерді өткізуден түскен ақшаны пайдалану тәртібін келісу;";</w:t>
      </w:r>
    </w:p>
    <w:bookmarkEnd w:id="56"/>
    <w:bookmarkStart w:name="z110" w:id="57"/>
    <w:p>
      <w:pPr>
        <w:spacing w:after="0"/>
        <w:ind w:left="0"/>
        <w:jc w:val="both"/>
      </w:pPr>
      <w:r>
        <w:rPr>
          <w:rFonts w:ascii="Times New Roman"/>
          <w:b w:val="false"/>
          <w:i w:val="false"/>
          <w:color w:val="000000"/>
          <w:sz w:val="28"/>
        </w:rPr>
        <w:t>
      мынадай мазмұндағы 760), 761), 762), 763), 764), 765), 766), 767), 768), 769), 770), 771), 772), 773), 774), 775), 776), 777), 778), 779), 780), 781), 782), 783), 784), 785), 786), 787), 788), 789), 790), 791), 792), 793), 794), 795), 796), 797), 798), 799), 800), 801), 802), 803), 804), 805), 806), 807), 808), 809), 810), 811), 812), 813), 814), 815), 816), 817), 818), 819), 820), 821), 822), 823), 824), 825), 826), 827), 828), 829), 830), 831), 832), 833), 834), 835), 836), 837), 838), 839), 840), 841), 842), 843), 844), 845), 846), 847), 848), 849), 850), 851), 852), 853), 854), 855), 856), 857), 858), 859), 860), 861), 862), 863), 864), 865), 866), 867), 868), 869), 870), 871), 872), 873), 874), 875), 876), 877), 878), 879), 880), 881), 882), 883), 884), 885), 886), 887), 888), 889), 890), 891), 892), 893), 894), 895), 896), 897), 898), 899), 900), 901), 902), 903), 904), 905), 906), 907), 908), 909), 910), 911), 912), 913), 914), 915), 916), 917), 918), 919), 920) 921), 922), 923), 924), 925), 926), 927), 928), 929), 930), 931), 932), 933), 934), 935), 936), 937), 938), 939), 940), 941), 942), 943), 944), 945) және 946) тармақшалармен толықтырылсын:</w:t>
      </w:r>
    </w:p>
    <w:bookmarkEnd w:id="57"/>
    <w:bookmarkStart w:name="z111" w:id="58"/>
    <w:p>
      <w:pPr>
        <w:spacing w:after="0"/>
        <w:ind w:left="0"/>
        <w:jc w:val="both"/>
      </w:pPr>
      <w:r>
        <w:rPr>
          <w:rFonts w:ascii="Times New Roman"/>
          <w:b w:val="false"/>
          <w:i w:val="false"/>
          <w:color w:val="000000"/>
          <w:sz w:val="28"/>
        </w:rPr>
        <w:t>
      "760) Қазақстан Республикасының Үкіметі белгілейтін Қазақстан Республикасы Үкіметінің резервін Қазақстан Республикасы Президентінің бастамаларына бөлу тәртібін әзірлеу;</w:t>
      </w:r>
    </w:p>
    <w:bookmarkEnd w:id="58"/>
    <w:bookmarkStart w:name="z112" w:id="59"/>
    <w:p>
      <w:pPr>
        <w:spacing w:after="0"/>
        <w:ind w:left="0"/>
        <w:jc w:val="both"/>
      </w:pPr>
      <w:r>
        <w:rPr>
          <w:rFonts w:ascii="Times New Roman"/>
          <w:b w:val="false"/>
          <w:i w:val="false"/>
          <w:color w:val="000000"/>
          <w:sz w:val="28"/>
        </w:rPr>
        <w:t>
      761) халық қатысатын бюджетті іске асыру тәртібін айқындау;</w:t>
      </w:r>
    </w:p>
    <w:bookmarkEnd w:id="59"/>
    <w:bookmarkStart w:name="z113" w:id="60"/>
    <w:p>
      <w:pPr>
        <w:spacing w:after="0"/>
        <w:ind w:left="0"/>
        <w:jc w:val="both"/>
      </w:pPr>
      <w:r>
        <w:rPr>
          <w:rFonts w:ascii="Times New Roman"/>
          <w:b w:val="false"/>
          <w:i w:val="false"/>
          <w:color w:val="000000"/>
          <w:sz w:val="28"/>
        </w:rPr>
        <w:t>
      762) мемлекеттік "жасыл" облигацияларды шығару, орналастыру, айналысқа жіберу, қызмет көрсету және өтеу тәртібін әзірлеу;</w:t>
      </w:r>
    </w:p>
    <w:bookmarkEnd w:id="60"/>
    <w:bookmarkStart w:name="z114" w:id="61"/>
    <w:p>
      <w:pPr>
        <w:spacing w:after="0"/>
        <w:ind w:left="0"/>
        <w:jc w:val="both"/>
      </w:pPr>
      <w:r>
        <w:rPr>
          <w:rFonts w:ascii="Times New Roman"/>
          <w:b w:val="false"/>
          <w:i w:val="false"/>
          <w:color w:val="000000"/>
          <w:sz w:val="28"/>
        </w:rPr>
        <w:t>
      763) мемлекеттік қаржы статистикасы жөніндегі есепті жасау, уәкілетті мемлекеттік органдардың өзара іс-қимыл жасау және ақпаратты ұсыну тәртібін айқындау және бекіту;</w:t>
      </w:r>
    </w:p>
    <w:bookmarkEnd w:id="61"/>
    <w:bookmarkStart w:name="z115" w:id="62"/>
    <w:p>
      <w:pPr>
        <w:spacing w:after="0"/>
        <w:ind w:left="0"/>
        <w:jc w:val="both"/>
      </w:pPr>
      <w:r>
        <w:rPr>
          <w:rFonts w:ascii="Times New Roman"/>
          <w:b w:val="false"/>
          <w:i w:val="false"/>
          <w:color w:val="000000"/>
          <w:sz w:val="28"/>
        </w:rPr>
        <w:t>
      764) блоктық бюджеттеуді іске асыру (ендіру) қағидаларын, блоктық бюджеттеуге қатысатын мемлекеттік және жергілікті атқарушы органдар тізбесін әзірлеу;</w:t>
      </w:r>
    </w:p>
    <w:bookmarkEnd w:id="62"/>
    <w:bookmarkStart w:name="z116" w:id="63"/>
    <w:p>
      <w:pPr>
        <w:spacing w:after="0"/>
        <w:ind w:left="0"/>
        <w:jc w:val="both"/>
      </w:pPr>
      <w:r>
        <w:rPr>
          <w:rFonts w:ascii="Times New Roman"/>
          <w:b w:val="false"/>
          <w:i w:val="false"/>
          <w:color w:val="000000"/>
          <w:sz w:val="28"/>
        </w:rPr>
        <w:t>
      765) Қазақстан Республикасының Үкіметі айқындайтын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бірыңғай қазынашылық шоттан уақытша бос бюджет ақшасын орналастыру тәртібін әзірлеу;</w:t>
      </w:r>
    </w:p>
    <w:bookmarkEnd w:id="63"/>
    <w:bookmarkStart w:name="z117" w:id="64"/>
    <w:p>
      <w:pPr>
        <w:spacing w:after="0"/>
        <w:ind w:left="0"/>
        <w:jc w:val="both"/>
      </w:pPr>
      <w:r>
        <w:rPr>
          <w:rFonts w:ascii="Times New Roman"/>
          <w:b w:val="false"/>
          <w:i w:val="false"/>
          <w:color w:val="000000"/>
          <w:sz w:val="28"/>
        </w:rPr>
        <w:t>
      766) салық саясаты саласындағы орталық уәкілетті органға салық төлеушілер қолданған салықтық жеңілдіктердің көлемі және олардың бюджетке түсетін түсімдерге әсері туралы мәліметтерді ұсыну;</w:t>
      </w:r>
    </w:p>
    <w:bookmarkEnd w:id="64"/>
    <w:bookmarkStart w:name="z118" w:id="65"/>
    <w:p>
      <w:pPr>
        <w:spacing w:after="0"/>
        <w:ind w:left="0"/>
        <w:jc w:val="both"/>
      </w:pPr>
      <w:r>
        <w:rPr>
          <w:rFonts w:ascii="Times New Roman"/>
          <w:b w:val="false"/>
          <w:i w:val="false"/>
          <w:color w:val="000000"/>
          <w:sz w:val="28"/>
        </w:rPr>
        <w:t>
      767) Қазақстан Республикасы Бюджет кодексінің 133 және 134-баптарына сәйкес жасалатын жылдық шоғырландырылған қаржылық есептілікті жариялауды қамтамасыз ету;</w:t>
      </w:r>
    </w:p>
    <w:bookmarkEnd w:id="65"/>
    <w:bookmarkStart w:name="z119" w:id="66"/>
    <w:p>
      <w:pPr>
        <w:spacing w:after="0"/>
        <w:ind w:left="0"/>
        <w:jc w:val="both"/>
      </w:pPr>
      <w:r>
        <w:rPr>
          <w:rFonts w:ascii="Times New Roman"/>
          <w:b w:val="false"/>
          <w:i w:val="false"/>
          <w:color w:val="000000"/>
          <w:sz w:val="28"/>
        </w:rPr>
        <w:t>
      768) Қазақстан Республикасының Ұлттық қорынан республикалық бюджетке тартылатын кепілдендірілген трансферттің ай сайынғы көлемінің мөлшерін Қазақстан Республикасының Үкіметі айқындайтын және Қазақстан Республикасының Ұлттық Банкімен келісілген тәртіппен белгілеу;</w:t>
      </w:r>
    </w:p>
    <w:bookmarkEnd w:id="66"/>
    <w:bookmarkStart w:name="z120" w:id="67"/>
    <w:p>
      <w:pPr>
        <w:spacing w:after="0"/>
        <w:ind w:left="0"/>
        <w:jc w:val="both"/>
      </w:pPr>
      <w:r>
        <w:rPr>
          <w:rFonts w:ascii="Times New Roman"/>
          <w:b w:val="false"/>
          <w:i w:val="false"/>
          <w:color w:val="000000"/>
          <w:sz w:val="28"/>
        </w:rPr>
        <w:t>
      769) тиісті бюджеттің қолма-қол ақшаны бақылау шотында қолма-қол ақшаның профициті болжанған жағдайда, уақытша бос бюджет ақшасының көлемін айқындау;</w:t>
      </w:r>
    </w:p>
    <w:bookmarkEnd w:id="67"/>
    <w:bookmarkStart w:name="z121" w:id="68"/>
    <w:p>
      <w:pPr>
        <w:spacing w:after="0"/>
        <w:ind w:left="0"/>
        <w:jc w:val="both"/>
      </w:pPr>
      <w:r>
        <w:rPr>
          <w:rFonts w:ascii="Times New Roman"/>
          <w:b w:val="false"/>
          <w:i w:val="false"/>
          <w:color w:val="000000"/>
          <w:sz w:val="28"/>
        </w:rPr>
        <w:t>
      770) бірыңғай қазынашылық шоттағы ақша қалдығына күнделікті сыйақыны республикалық бюджет кірісінің есебіне жатқызу;</w:t>
      </w:r>
    </w:p>
    <w:bookmarkEnd w:id="68"/>
    <w:bookmarkStart w:name="z122" w:id="69"/>
    <w:p>
      <w:pPr>
        <w:spacing w:after="0"/>
        <w:ind w:left="0"/>
        <w:jc w:val="both"/>
      </w:pPr>
      <w:r>
        <w:rPr>
          <w:rFonts w:ascii="Times New Roman"/>
          <w:b w:val="false"/>
          <w:i w:val="false"/>
          <w:color w:val="000000"/>
          <w:sz w:val="28"/>
        </w:rPr>
        <w:t>
      771) квазимемлекеттік сектор субъектілерінің сыйақы алу мақсатында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орналастыруын келісу;</w:t>
      </w:r>
    </w:p>
    <w:bookmarkEnd w:id="69"/>
    <w:bookmarkStart w:name="z123" w:id="70"/>
    <w:p>
      <w:pPr>
        <w:spacing w:after="0"/>
        <w:ind w:left="0"/>
        <w:jc w:val="both"/>
      </w:pPr>
      <w:r>
        <w:rPr>
          <w:rFonts w:ascii="Times New Roman"/>
          <w:b w:val="false"/>
          <w:i w:val="false"/>
          <w:color w:val="000000"/>
          <w:sz w:val="28"/>
        </w:rPr>
        <w:t>
      772) қазынашылық мониторинг нәтижелерін жариялауды қамтамасыз ету;</w:t>
      </w:r>
    </w:p>
    <w:bookmarkEnd w:id="70"/>
    <w:bookmarkStart w:name="z124" w:id="71"/>
    <w:p>
      <w:pPr>
        <w:spacing w:after="0"/>
        <w:ind w:left="0"/>
        <w:jc w:val="both"/>
      </w:pPr>
      <w:r>
        <w:rPr>
          <w:rFonts w:ascii="Times New Roman"/>
          <w:b w:val="false"/>
          <w:i w:val="false"/>
          <w:color w:val="000000"/>
          <w:sz w:val="28"/>
        </w:rPr>
        <w:t>
      773) Қазақстан Республикасы Бюджет кодексінің 110-бабына сәйкес ағымдағы бақылауды жүзеге асыру барысында қазынашылық мониторингті жүзеге асыру;</w:t>
      </w:r>
    </w:p>
    <w:bookmarkEnd w:id="71"/>
    <w:bookmarkStart w:name="z125" w:id="72"/>
    <w:p>
      <w:pPr>
        <w:spacing w:after="0"/>
        <w:ind w:left="0"/>
        <w:jc w:val="both"/>
      </w:pPr>
      <w:r>
        <w:rPr>
          <w:rFonts w:ascii="Times New Roman"/>
          <w:b w:val="false"/>
          <w:i w:val="false"/>
          <w:color w:val="000000"/>
          <w:sz w:val="28"/>
        </w:rPr>
        <w:t>
      774) бюджеттің қазынашылық атқарылуын қамтамасыз ету;</w:t>
      </w:r>
    </w:p>
    <w:bookmarkEnd w:id="72"/>
    <w:bookmarkStart w:name="z126" w:id="73"/>
    <w:p>
      <w:pPr>
        <w:spacing w:after="0"/>
        <w:ind w:left="0"/>
        <w:jc w:val="both"/>
      </w:pPr>
      <w:r>
        <w:rPr>
          <w:rFonts w:ascii="Times New Roman"/>
          <w:b w:val="false"/>
          <w:i w:val="false"/>
          <w:color w:val="000000"/>
          <w:sz w:val="28"/>
        </w:rPr>
        <w:t>
      775) мемлекеттік мүлік тізілімінде мемлекеттік кәсіпорындар, мемлекет бақылайтын акционерлік қоғамдар мен жауапкершілігі шектеулі серіктестіктер, оның ішінде мемлекет акционері болып табылатын ұлттық басқарушы холдингтер, ұлттық холдингтер, ұлттық компаниялар бөлінісінде сыртқы және ішкі қарыз алу құрылымы туралы мәліметтерді есепке алуды және бақылауды қамтамасыз ету;</w:t>
      </w:r>
    </w:p>
    <w:bookmarkEnd w:id="73"/>
    <w:bookmarkStart w:name="z127" w:id="74"/>
    <w:p>
      <w:pPr>
        <w:spacing w:after="0"/>
        <w:ind w:left="0"/>
        <w:jc w:val="both"/>
      </w:pPr>
      <w:r>
        <w:rPr>
          <w:rFonts w:ascii="Times New Roman"/>
          <w:b w:val="false"/>
          <w:i w:val="false"/>
          <w:color w:val="000000"/>
          <w:sz w:val="28"/>
        </w:rPr>
        <w:t>
      776) Мемлекеттік активтер мен квазимемлекеттік секторды басқару жөніндегі ұлттық баяндаманы жариялауды қамтамасыз ету;</w:t>
      </w:r>
    </w:p>
    <w:bookmarkEnd w:id="74"/>
    <w:bookmarkStart w:name="z128" w:id="75"/>
    <w:p>
      <w:pPr>
        <w:spacing w:after="0"/>
        <w:ind w:left="0"/>
        <w:jc w:val="both"/>
      </w:pPr>
      <w:r>
        <w:rPr>
          <w:rFonts w:ascii="Times New Roman"/>
          <w:b w:val="false"/>
          <w:i w:val="false"/>
          <w:color w:val="000000"/>
          <w:sz w:val="28"/>
        </w:rPr>
        <w:t>
      777) бюджет процесін ақпараттандыру объектілеріне өкілді органдар мен мемлекеттік аудит және қаржылық бақылау органдарының қолжетімділігін қамтамасыз ету тәртібін айқындау;</w:t>
      </w:r>
    </w:p>
    <w:bookmarkEnd w:id="75"/>
    <w:bookmarkStart w:name="z129" w:id="76"/>
    <w:p>
      <w:pPr>
        <w:spacing w:after="0"/>
        <w:ind w:left="0"/>
        <w:jc w:val="both"/>
      </w:pPr>
      <w:r>
        <w:rPr>
          <w:rFonts w:ascii="Times New Roman"/>
          <w:b w:val="false"/>
          <w:i w:val="false"/>
          <w:color w:val="000000"/>
          <w:sz w:val="28"/>
        </w:rPr>
        <w:t>
      778) бюджет процесін ақпараттандыру объектілерінің стандарттары мен оларға қойылатын талаптарды әзірлеу және бекіту;</w:t>
      </w:r>
    </w:p>
    <w:bookmarkEnd w:id="76"/>
    <w:bookmarkStart w:name="z130" w:id="77"/>
    <w:p>
      <w:pPr>
        <w:spacing w:after="0"/>
        <w:ind w:left="0"/>
        <w:jc w:val="both"/>
      </w:pPr>
      <w:r>
        <w:rPr>
          <w:rFonts w:ascii="Times New Roman"/>
          <w:b w:val="false"/>
          <w:i w:val="false"/>
          <w:color w:val="000000"/>
          <w:sz w:val="28"/>
        </w:rPr>
        <w:t>
      779) бірыңғай бюджеттік сыныптаманы жасау және оған өзгерістер мен толықтырулар енгізу тәртібін айқындау;</w:t>
      </w:r>
    </w:p>
    <w:bookmarkEnd w:id="77"/>
    <w:bookmarkStart w:name="z131" w:id="78"/>
    <w:p>
      <w:pPr>
        <w:spacing w:after="0"/>
        <w:ind w:left="0"/>
        <w:jc w:val="both"/>
      </w:pPr>
      <w:r>
        <w:rPr>
          <w:rFonts w:ascii="Times New Roman"/>
          <w:b w:val="false"/>
          <w:i w:val="false"/>
          <w:color w:val="000000"/>
          <w:sz w:val="28"/>
        </w:rPr>
        <w:t>
      780) бюджет шығыстарының экономикалық сыныптамасы ерекшеліктерінің құрылымын әзірлеу және бекіту;</w:t>
      </w:r>
    </w:p>
    <w:bookmarkEnd w:id="78"/>
    <w:bookmarkStart w:name="z132" w:id="79"/>
    <w:p>
      <w:pPr>
        <w:spacing w:after="0"/>
        <w:ind w:left="0"/>
        <w:jc w:val="both"/>
      </w:pPr>
      <w:r>
        <w:rPr>
          <w:rFonts w:ascii="Times New Roman"/>
          <w:b w:val="false"/>
          <w:i w:val="false"/>
          <w:color w:val="000000"/>
          <w:sz w:val="28"/>
        </w:rPr>
        <w:t>
      781) тиісті саланың (аяның) орталық уәкілетті органдары айқындайтын зерттеулердің, консалтингтік көрсетілетін қызметтердің құнын белгілеу тәртібін келісу;</w:t>
      </w:r>
    </w:p>
    <w:bookmarkEnd w:id="79"/>
    <w:bookmarkStart w:name="z133" w:id="80"/>
    <w:p>
      <w:pPr>
        <w:spacing w:after="0"/>
        <w:ind w:left="0"/>
        <w:jc w:val="both"/>
      </w:pPr>
      <w:r>
        <w:rPr>
          <w:rFonts w:ascii="Times New Roman"/>
          <w:b w:val="false"/>
          <w:i w:val="false"/>
          <w:color w:val="000000"/>
          <w:sz w:val="28"/>
        </w:rPr>
        <w:t>
      782) әлеуметтік медициналық сақтандыру қорын қоспағанда, заңды тұлғалардың трансферттерді пайдалануы туралы есептілікті жасау тәртібін, оны ұсыну нысандары мен мерзімдерін, сондай-ақ заңды тұлғалардың трансферттерді пайдалану барысы мен нәтижелері туралы берілетін ақпаратқа қойылатын талаптарды айқындау;</w:t>
      </w:r>
    </w:p>
    <w:bookmarkEnd w:id="80"/>
    <w:bookmarkStart w:name="z134" w:id="81"/>
    <w:p>
      <w:pPr>
        <w:spacing w:after="0"/>
        <w:ind w:left="0"/>
        <w:jc w:val="both"/>
      </w:pPr>
      <w:r>
        <w:rPr>
          <w:rFonts w:ascii="Times New Roman"/>
          <w:b w:val="false"/>
          <w:i w:val="false"/>
          <w:color w:val="000000"/>
          <w:sz w:val="28"/>
        </w:rPr>
        <w:t>
      783) орталық мемлекеттік органдар айқындайтын бюджеттік субсидияларды төлеу тәртібін келісу;</w:t>
      </w:r>
    </w:p>
    <w:bookmarkEnd w:id="81"/>
    <w:bookmarkStart w:name="z135" w:id="82"/>
    <w:p>
      <w:pPr>
        <w:spacing w:after="0"/>
        <w:ind w:left="0"/>
        <w:jc w:val="both"/>
      </w:pPr>
      <w:r>
        <w:rPr>
          <w:rFonts w:ascii="Times New Roman"/>
          <w:b w:val="false"/>
          <w:i w:val="false"/>
          <w:color w:val="000000"/>
          <w:sz w:val="28"/>
        </w:rPr>
        <w:t>
      784) тиісті саланың (аяның) орталық уәкілетті органы айқындайтын лизинг шарты шеңберінде жүзеге асырылатын күрделі шығыстардың құнын және нысанасын белгілеу тәртібін келісу;</w:t>
      </w:r>
    </w:p>
    <w:bookmarkEnd w:id="82"/>
    <w:bookmarkStart w:name="z136" w:id="83"/>
    <w:p>
      <w:pPr>
        <w:spacing w:after="0"/>
        <w:ind w:left="0"/>
        <w:jc w:val="both"/>
      </w:pPr>
      <w:r>
        <w:rPr>
          <w:rFonts w:ascii="Times New Roman"/>
          <w:b w:val="false"/>
          <w:i w:val="false"/>
          <w:color w:val="000000"/>
          <w:sz w:val="28"/>
        </w:rPr>
        <w:t>
      785) тиісті орталық мемлекеттік органдар айқындайтын бөлінетін бюджеттік бағдарламаларды бөлу тәртібін келісу;</w:t>
      </w:r>
    </w:p>
    <w:bookmarkEnd w:id="83"/>
    <w:bookmarkStart w:name="z137" w:id="84"/>
    <w:p>
      <w:pPr>
        <w:spacing w:after="0"/>
        <w:ind w:left="0"/>
        <w:jc w:val="both"/>
      </w:pPr>
      <w:r>
        <w:rPr>
          <w:rFonts w:ascii="Times New Roman"/>
          <w:b w:val="false"/>
          <w:i w:val="false"/>
          <w:color w:val="000000"/>
          <w:sz w:val="28"/>
        </w:rPr>
        <w:t>
      786) тиісті саланың (аяның) орталық уәкілетті органдары айқындайтын мемлекеттік тапсырманың құнын белгілеу тәртібін келісу;</w:t>
      </w:r>
    </w:p>
    <w:bookmarkEnd w:id="84"/>
    <w:bookmarkStart w:name="z138" w:id="85"/>
    <w:p>
      <w:pPr>
        <w:spacing w:after="0"/>
        <w:ind w:left="0"/>
        <w:jc w:val="both"/>
      </w:pPr>
      <w:r>
        <w:rPr>
          <w:rFonts w:ascii="Times New Roman"/>
          <w:b w:val="false"/>
          <w:i w:val="false"/>
          <w:color w:val="000000"/>
          <w:sz w:val="28"/>
        </w:rPr>
        <w:t>
      787) орындауға республикалық бюджет жобасында бюджет қаражаты көзделетін мемлекеттік тапсырмалар туралы жиынтық ақпаратты қалыптастыру және оны республикалық бюджет туралы заң жобасына қоса берілетін материалдардың құрамына енгізу;</w:t>
      </w:r>
    </w:p>
    <w:bookmarkEnd w:id="85"/>
    <w:bookmarkStart w:name="z139" w:id="86"/>
    <w:p>
      <w:pPr>
        <w:spacing w:after="0"/>
        <w:ind w:left="0"/>
        <w:jc w:val="both"/>
      </w:pPr>
      <w:r>
        <w:rPr>
          <w:rFonts w:ascii="Times New Roman"/>
          <w:b w:val="false"/>
          <w:i w:val="false"/>
          <w:color w:val="000000"/>
          <w:sz w:val="28"/>
        </w:rPr>
        <w:t>
      788) мемлекеттік тапсырманы орындау және мемлекеттік тапсырманың орындалуы туралы есептілікті жасау тәртібін, оны ұсыну нысандары мен мерзімдерін, сондай-ақ мемлекеттік тапсырманың орындалу барысы мен нәтижелері туралы берілетін ақпаратқа қойылатын талаптарды айқындау;</w:t>
      </w:r>
    </w:p>
    <w:bookmarkEnd w:id="86"/>
    <w:bookmarkStart w:name="z140" w:id="87"/>
    <w:p>
      <w:pPr>
        <w:spacing w:after="0"/>
        <w:ind w:left="0"/>
        <w:jc w:val="both"/>
      </w:pPr>
      <w:r>
        <w:rPr>
          <w:rFonts w:ascii="Times New Roman"/>
          <w:b w:val="false"/>
          <w:i w:val="false"/>
          <w:color w:val="000000"/>
          <w:sz w:val="28"/>
        </w:rPr>
        <w:t>
      789) бюджетті атқару жөніндегі жергілікті уәкілетті органмен бюджеттік бағдарламалардың әкімшілерімен бірлесіп қаржы жылының қорытындысы бойынша резервтердің пайдаланылуы туралы есептерді қалыптастыру;</w:t>
      </w:r>
    </w:p>
    <w:bookmarkEnd w:id="87"/>
    <w:bookmarkStart w:name="z141" w:id="88"/>
    <w:p>
      <w:pPr>
        <w:spacing w:after="0"/>
        <w:ind w:left="0"/>
        <w:jc w:val="both"/>
      </w:pPr>
      <w:r>
        <w:rPr>
          <w:rFonts w:ascii="Times New Roman"/>
          <w:b w:val="false"/>
          <w:i w:val="false"/>
          <w:color w:val="000000"/>
          <w:sz w:val="28"/>
        </w:rPr>
        <w:t>
      790) резервтердің пайдаланылуы туралы есептерді қалыптастыру және оларды жариялау тәртібін айқындау;</w:t>
      </w:r>
    </w:p>
    <w:bookmarkEnd w:id="88"/>
    <w:bookmarkStart w:name="z142" w:id="89"/>
    <w:p>
      <w:pPr>
        <w:spacing w:after="0"/>
        <w:ind w:left="0"/>
        <w:jc w:val="both"/>
      </w:pPr>
      <w:r>
        <w:rPr>
          <w:rFonts w:ascii="Times New Roman"/>
          <w:b w:val="false"/>
          <w:i w:val="false"/>
          <w:color w:val="000000"/>
          <w:sz w:val="28"/>
        </w:rPr>
        <w:t>
      791) мемлекеттік органның басшысы мемлекеттік органның қолданыстағы даму жоспары аяқталатын жылдың 30 желтоқсанынан кешіктірмей бекітетін мемлекеттік органның даму жоспарының жобасын келісу;</w:t>
      </w:r>
    </w:p>
    <w:bookmarkEnd w:id="89"/>
    <w:bookmarkStart w:name="z143" w:id="90"/>
    <w:p>
      <w:pPr>
        <w:spacing w:after="0"/>
        <w:ind w:left="0"/>
        <w:jc w:val="both"/>
      </w:pPr>
      <w:r>
        <w:rPr>
          <w:rFonts w:ascii="Times New Roman"/>
          <w:b w:val="false"/>
          <w:i w:val="false"/>
          <w:color w:val="000000"/>
          <w:sz w:val="28"/>
        </w:rPr>
        <w:t>
      792) республикалық бюджет туралы заң жобасын қосымшаларымен бірге, республикалық бюджет туралы заңды қосымшаларымен бірге, Қазақстан Республикасы Президентінің алдағы қаржы жылының бірінші тоқсанына арналған республикалық қаржы жоспары туралы жарлығын қосымшаларымен бірге, азаматтық бюджетті, шығыстарға шолу жүргізу қорытындысы бойынша тұжырымдар мен ұсынымдарды жариялауды қамтамасыз ету;</w:t>
      </w:r>
    </w:p>
    <w:bookmarkEnd w:id="90"/>
    <w:bookmarkStart w:name="z144" w:id="91"/>
    <w:p>
      <w:pPr>
        <w:spacing w:after="0"/>
        <w:ind w:left="0"/>
        <w:jc w:val="both"/>
      </w:pPr>
      <w:r>
        <w:rPr>
          <w:rFonts w:ascii="Times New Roman"/>
          <w:b w:val="false"/>
          <w:i w:val="false"/>
          <w:color w:val="000000"/>
          <w:sz w:val="28"/>
        </w:rPr>
        <w:t>
      793) мемлекеттік қаржының жай-күйі туралы мәліметтерді, азаматтық бюджетті, шоғырландырылған, мемлекеттік, республикалық және жергілікті бюджеттердің атқарылуы туралы ай сайынғы есепті, республикалық бюджеттің атқарылуы туралы жылдық есепті, Қазақстан Республикасының Ұлттық қорын қалыптастыру және пайдалану туралы жылдық есепті, Қазақстан Республикасының Ұлттық қорын сенімгерлік басқару нәтижелері және аудит жүргізу нәтижелері бойынша жылдық қаржылық есептілікті, мемлекеттік борыштың, квазимемлекеттік борыштың, мемлекет кепілдік берген борыштың ағымдағы жай-күйі, мемлекеттік борышты өтеу есебіне төленген ақша сомасы, берілген мемлекеттік кепілдіктер және экспортты қолдау жөніндегі мемлекеттік кепілдіктер, мемлекеттің кепілдіктері мен экспортты қолдау жөніндегі мемлекеттің кепілдіктері бойынша төленген ақша сомасы туралы статистикалық ақпарат нысанындағы мәліметтерді, мемлекеттік-жекешелік әріптестік жобалары бойынша мемлекеттік міндеттемелерді, мемлекеттік сектордың борыштық міндеттемелерінің жай-күйін жыл сайынғы бағалауды, Қазақстан Республикасының мемлекеттік қаржы статистикасы жөніндегі есепті жариялауды қамтамасыз ету;</w:t>
      </w:r>
    </w:p>
    <w:bookmarkEnd w:id="91"/>
    <w:bookmarkStart w:name="z145" w:id="92"/>
    <w:p>
      <w:pPr>
        <w:spacing w:after="0"/>
        <w:ind w:left="0"/>
        <w:jc w:val="both"/>
      </w:pPr>
      <w:r>
        <w:rPr>
          <w:rFonts w:ascii="Times New Roman"/>
          <w:b w:val="false"/>
          <w:i w:val="false"/>
          <w:color w:val="000000"/>
          <w:sz w:val="28"/>
        </w:rPr>
        <w:t>
      794) шығыстарға шолуды оның мақсаты мен тақырыбына қарай жүргізу;</w:t>
      </w:r>
    </w:p>
    <w:bookmarkEnd w:id="92"/>
    <w:bookmarkStart w:name="z146" w:id="93"/>
    <w:p>
      <w:pPr>
        <w:spacing w:after="0"/>
        <w:ind w:left="0"/>
        <w:jc w:val="both"/>
      </w:pPr>
      <w:r>
        <w:rPr>
          <w:rFonts w:ascii="Times New Roman"/>
          <w:b w:val="false"/>
          <w:i w:val="false"/>
          <w:color w:val="000000"/>
          <w:sz w:val="28"/>
        </w:rPr>
        <w:t>
      795) Қазақстан Республикасы Бюджет кодексінің 86, 87, 90, 91, 95, 96, 119 – 128 және 153-баптарына сәйкес сыртқы мемлекеттік аудит және қаржылық бақылау уәкілетті органдарымен өзара іс-қимыл жасау;</w:t>
      </w:r>
    </w:p>
    <w:bookmarkEnd w:id="93"/>
    <w:bookmarkStart w:name="z147" w:id="94"/>
    <w:p>
      <w:pPr>
        <w:spacing w:after="0"/>
        <w:ind w:left="0"/>
        <w:jc w:val="both"/>
      </w:pPr>
      <w:r>
        <w:rPr>
          <w:rFonts w:ascii="Times New Roman"/>
          <w:b w:val="false"/>
          <w:i w:val="false"/>
          <w:color w:val="000000"/>
          <w:sz w:val="28"/>
        </w:rPr>
        <w:t>
      796) бюджет саясаты жөніндегі орталық уәкілетті органмен келісу бойынша мемлекеттік қаржының жай-күйін мониторингтеуді және ол туралы мәліметтер қалыптастыруды жүзеге асыру тәртібін айқындау;</w:t>
      </w:r>
    </w:p>
    <w:bookmarkEnd w:id="94"/>
    <w:bookmarkStart w:name="z148" w:id="95"/>
    <w:p>
      <w:pPr>
        <w:spacing w:after="0"/>
        <w:ind w:left="0"/>
        <w:jc w:val="both"/>
      </w:pPr>
      <w:r>
        <w:rPr>
          <w:rFonts w:ascii="Times New Roman"/>
          <w:b w:val="false"/>
          <w:i w:val="false"/>
          <w:color w:val="000000"/>
          <w:sz w:val="28"/>
        </w:rPr>
        <w:t>
      797) орталық салалық мемлекеттік органдармен, жергілікті атқарушы органдармен және Қазақстан Республикасының Ұлттық Банкімен бірлесіп мемлекеттік қаржының жай-күйін мониторингтеуді және ол туралы мәліметтер қалыптастыруды жүзеге асыру;</w:t>
      </w:r>
    </w:p>
    <w:bookmarkEnd w:id="95"/>
    <w:bookmarkStart w:name="z149" w:id="96"/>
    <w:p>
      <w:pPr>
        <w:spacing w:after="0"/>
        <w:ind w:left="0"/>
        <w:jc w:val="both"/>
      </w:pPr>
      <w:r>
        <w:rPr>
          <w:rFonts w:ascii="Times New Roman"/>
          <w:b w:val="false"/>
          <w:i w:val="false"/>
          <w:color w:val="000000"/>
          <w:sz w:val="28"/>
        </w:rPr>
        <w:t>
      798) бюджет саясаты жөніндегі орталық уәкілетті органмен бірлесіп Қазақстан Республикасының ұзақ мерзімді даму болжамын әзірлеу;</w:t>
      </w:r>
    </w:p>
    <w:bookmarkEnd w:id="96"/>
    <w:bookmarkStart w:name="z150" w:id="97"/>
    <w:p>
      <w:pPr>
        <w:spacing w:after="0"/>
        <w:ind w:left="0"/>
        <w:jc w:val="both"/>
      </w:pPr>
      <w:r>
        <w:rPr>
          <w:rFonts w:ascii="Times New Roman"/>
          <w:b w:val="false"/>
          <w:i w:val="false"/>
          <w:color w:val="000000"/>
          <w:sz w:val="28"/>
        </w:rPr>
        <w:t>
      799) салықтық және салықтық емес түсімдерді қамтамасыз ету және әкімшілендіру;</w:t>
      </w:r>
    </w:p>
    <w:bookmarkEnd w:id="97"/>
    <w:bookmarkStart w:name="z151" w:id="98"/>
    <w:p>
      <w:pPr>
        <w:spacing w:after="0"/>
        <w:ind w:left="0"/>
        <w:jc w:val="both"/>
      </w:pPr>
      <w:r>
        <w:rPr>
          <w:rFonts w:ascii="Times New Roman"/>
          <w:b w:val="false"/>
          <w:i w:val="false"/>
          <w:color w:val="000000"/>
          <w:sz w:val="28"/>
        </w:rPr>
        <w:t>
      800) бюджеттік кредиттерді өтеуден түсетін түсімдерді айқындау;</w:t>
      </w:r>
    </w:p>
    <w:bookmarkEnd w:id="98"/>
    <w:bookmarkStart w:name="z152" w:id="99"/>
    <w:p>
      <w:pPr>
        <w:spacing w:after="0"/>
        <w:ind w:left="0"/>
        <w:jc w:val="both"/>
      </w:pPr>
      <w:r>
        <w:rPr>
          <w:rFonts w:ascii="Times New Roman"/>
          <w:b w:val="false"/>
          <w:i w:val="false"/>
          <w:color w:val="000000"/>
          <w:sz w:val="28"/>
        </w:rPr>
        <w:t>
      801) мемлекеттік мүлікті басқару жөніндегі орталық уәкілетті органмен немесе бюджетті атқару жөніндегі жергілікті уәкілетті органмен бірлесіп мемлекеттің қаржылық активтерін сатудан түсетін түсімдерді айқындау;</w:t>
      </w:r>
    </w:p>
    <w:bookmarkEnd w:id="99"/>
    <w:bookmarkStart w:name="z153" w:id="100"/>
    <w:p>
      <w:pPr>
        <w:spacing w:after="0"/>
        <w:ind w:left="0"/>
        <w:jc w:val="both"/>
      </w:pPr>
      <w:r>
        <w:rPr>
          <w:rFonts w:ascii="Times New Roman"/>
          <w:b w:val="false"/>
          <w:i w:val="false"/>
          <w:color w:val="000000"/>
          <w:sz w:val="28"/>
        </w:rPr>
        <w:t>
      802) бюджет саясаты жөніндегі орталық уәкілетті органмен немесе бюджетті атқару жөніндегі жергілікті уәкілетті органмен бірлесіп қарыздар түсімдерін айқындау;</w:t>
      </w:r>
    </w:p>
    <w:bookmarkEnd w:id="100"/>
    <w:bookmarkStart w:name="z154" w:id="101"/>
    <w:p>
      <w:pPr>
        <w:spacing w:after="0"/>
        <w:ind w:left="0"/>
        <w:jc w:val="both"/>
      </w:pPr>
      <w:r>
        <w:rPr>
          <w:rFonts w:ascii="Times New Roman"/>
          <w:b w:val="false"/>
          <w:i w:val="false"/>
          <w:color w:val="000000"/>
          <w:sz w:val="28"/>
        </w:rPr>
        <w:t>
      803) төлемдердің, алымдардың, баждардың, айыппұлдардың және басқа да төлемдердің республикалық немесе жергілікті бюджетке уақтылы әрі толық түсуін қамтамасыз ету, олардың түсуіне, түсімдердің артық (қате) төленген сомаларының қайтарылуына немесе олардың берешектерді өтеу есебінен бюджетке есепке жатқызылуына бюджеттік мониторингті жүзеге асыру;</w:t>
      </w:r>
    </w:p>
    <w:bookmarkEnd w:id="101"/>
    <w:bookmarkStart w:name="z155" w:id="102"/>
    <w:p>
      <w:pPr>
        <w:spacing w:after="0"/>
        <w:ind w:left="0"/>
        <w:jc w:val="both"/>
      </w:pPr>
      <w:r>
        <w:rPr>
          <w:rFonts w:ascii="Times New Roman"/>
          <w:b w:val="false"/>
          <w:i w:val="false"/>
          <w:color w:val="000000"/>
          <w:sz w:val="28"/>
        </w:rPr>
        <w:t>
      804) салықтық емес түсімдер бөлінісінде республикалық бюджетке, Қазақстан Республикасының Ұлттық қорына, Жәбірленушілерге өтемақы қорына, Арнаулы мемлекеттік қорға түсетін салықтық емес түсімдер жөніндегі уәкілетті органдар және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алуға жауапты және олардың түсуін бақылауды жүзеге асыратын уәкілетті мемлекеттік органдар тізбесін айқындау;</w:t>
      </w:r>
    </w:p>
    <w:bookmarkEnd w:id="102"/>
    <w:bookmarkStart w:name="z156" w:id="103"/>
    <w:p>
      <w:pPr>
        <w:spacing w:after="0"/>
        <w:ind w:left="0"/>
        <w:jc w:val="both"/>
      </w:pPr>
      <w:r>
        <w:rPr>
          <w:rFonts w:ascii="Times New Roman"/>
          <w:b w:val="false"/>
          <w:i w:val="false"/>
          <w:color w:val="000000"/>
          <w:sz w:val="28"/>
        </w:rPr>
        <w:t>
      805) бюджет саясаты жөніндегі орталық уәкілетті органмен, қаржы нарығы мен қаржы ұйымдарын мемлекеттік реттеу, бақылау және қадағалау жөніндегі уәкілетті органмен және Қазақстан Республикасының Ұлттық Банкімен бірлесіп кезекті жоспарлы кезеңге арналған республикалық бюджет туралы заң жобасын әзірлеу кезінде бюджеттік тәуекелдер туралы жыл сайынғы талдамалық есепті қалыптастыру тәртібін айқындау;</w:t>
      </w:r>
    </w:p>
    <w:bookmarkEnd w:id="103"/>
    <w:bookmarkStart w:name="z157" w:id="104"/>
    <w:p>
      <w:pPr>
        <w:spacing w:after="0"/>
        <w:ind w:left="0"/>
        <w:jc w:val="both"/>
      </w:pPr>
      <w:r>
        <w:rPr>
          <w:rFonts w:ascii="Times New Roman"/>
          <w:b w:val="false"/>
          <w:i w:val="false"/>
          <w:color w:val="000000"/>
          <w:sz w:val="28"/>
        </w:rPr>
        <w:t>
      806) бюджет саясаты жөніндегі орталық уәкілетті органмен, қаржы нарығы мен қаржы ұйымдарын мемлекеттік реттеу, бақылау және қадағалау жөніндегі уәкілетті органмен және Қазақстан Республикасының Ұлттық Банкімен бірлесіп олар айқындаған тәртіппен кезекті жоспарлы кезеңге арналған республикалық бюджет туралы заң жобасын әзірлеу кезінде бюджеттік тәуекелдер туралы жыл сайынғы талдамалық есепті қалыптастыру;</w:t>
      </w:r>
    </w:p>
    <w:bookmarkEnd w:id="104"/>
    <w:bookmarkStart w:name="z158" w:id="105"/>
    <w:p>
      <w:pPr>
        <w:spacing w:after="0"/>
        <w:ind w:left="0"/>
        <w:jc w:val="both"/>
      </w:pPr>
      <w:r>
        <w:rPr>
          <w:rFonts w:ascii="Times New Roman"/>
          <w:b w:val="false"/>
          <w:i w:val="false"/>
          <w:color w:val="000000"/>
          <w:sz w:val="28"/>
        </w:rPr>
        <w:t>
      807) бюджет саясаты жөніндегі орталық уәкілетті органмен бірлесіп акцияларының мемлекеттік пакеттері (жарғылық капиталға қатысу үлестері) республикалық меншікте болатын мемлекеттік кәсіпорындарға, акционерлік қоғамдарға, жауапкершілігі шектеулі серіктестіктерге қатысты Қазақстан Республикасының Бюджет кодексі 56-бабының 2-тармағында көрсетілген төлемдер мөлшерін азайту немесе түсімдерді төлеуден босату тәртібі мен тізбесін айқындау;</w:t>
      </w:r>
    </w:p>
    <w:bookmarkEnd w:id="105"/>
    <w:bookmarkStart w:name="z159" w:id="106"/>
    <w:p>
      <w:pPr>
        <w:spacing w:after="0"/>
        <w:ind w:left="0"/>
        <w:jc w:val="both"/>
      </w:pPr>
      <w:r>
        <w:rPr>
          <w:rFonts w:ascii="Times New Roman"/>
          <w:b w:val="false"/>
          <w:i w:val="false"/>
          <w:color w:val="000000"/>
          <w:sz w:val="28"/>
        </w:rPr>
        <w:t>
      808) жер қойнауын пайдалану, мұнай келісімшарттарын жасау және орындау саласындағы мемлекеттік саясатты іске асыруды жүзеге асыратын құзыретті органмен бірлесіп ағымдағы қаржы жылының желтоқсанында келесі қаржы жылына арналған мұнай секторы ұйымдарының тізбесін бекіту;</w:t>
      </w:r>
    </w:p>
    <w:bookmarkEnd w:id="106"/>
    <w:bookmarkStart w:name="z160" w:id="107"/>
    <w:p>
      <w:pPr>
        <w:spacing w:after="0"/>
        <w:ind w:left="0"/>
        <w:jc w:val="both"/>
      </w:pPr>
      <w:r>
        <w:rPr>
          <w:rFonts w:ascii="Times New Roman"/>
          <w:b w:val="false"/>
          <w:i w:val="false"/>
          <w:color w:val="000000"/>
          <w:sz w:val="28"/>
        </w:rPr>
        <w:t>
      809) денсаулық сақтау саласындағы уәкілетті орган әзірлейтін және бекітетін заңды тұлғаларға берілетін трансферттерді бөлу арқылы бюджеттен әлеуметтік медициналық сақтандыру қорына шығыстарды жоспарлау, бюджет қаражатының пайдаланылуы туралы есептілік жасау тәртібін, оны ұсыну нысандары мен мерзімдерін, сондай-ақ бюджет қаражатының пайдаланылу барысы мен нәтижелері туралы берілетін ақпаратқа қойылатын талаптарды келісу;</w:t>
      </w:r>
    </w:p>
    <w:bookmarkEnd w:id="107"/>
    <w:bookmarkStart w:name="z161" w:id="108"/>
    <w:p>
      <w:pPr>
        <w:spacing w:after="0"/>
        <w:ind w:left="0"/>
        <w:jc w:val="both"/>
      </w:pPr>
      <w:r>
        <w:rPr>
          <w:rFonts w:ascii="Times New Roman"/>
          <w:b w:val="false"/>
          <w:i w:val="false"/>
          <w:color w:val="000000"/>
          <w:sz w:val="28"/>
        </w:rPr>
        <w:t>
      810) заттай нормаларды әзірлеу және бекіту;</w:t>
      </w:r>
    </w:p>
    <w:bookmarkEnd w:id="108"/>
    <w:bookmarkStart w:name="z162" w:id="109"/>
    <w:p>
      <w:pPr>
        <w:spacing w:after="0"/>
        <w:ind w:left="0"/>
        <w:jc w:val="both"/>
      </w:pPr>
      <w:r>
        <w:rPr>
          <w:rFonts w:ascii="Times New Roman"/>
          <w:b w:val="false"/>
          <w:i w:val="false"/>
          <w:color w:val="000000"/>
          <w:sz w:val="28"/>
        </w:rPr>
        <w:t>
      811) орталық мемлекеттік органдар әзірлейтін және бекітетін заттай нормаларды келісу;</w:t>
      </w:r>
    </w:p>
    <w:bookmarkEnd w:id="109"/>
    <w:bookmarkStart w:name="z163" w:id="110"/>
    <w:p>
      <w:pPr>
        <w:spacing w:after="0"/>
        <w:ind w:left="0"/>
        <w:jc w:val="both"/>
      </w:pPr>
      <w:r>
        <w:rPr>
          <w:rFonts w:ascii="Times New Roman"/>
          <w:b w:val="false"/>
          <w:i w:val="false"/>
          <w:color w:val="000000"/>
          <w:sz w:val="28"/>
        </w:rPr>
        <w:t>
      812) бюджетті жоспарлауды ұйымдастыру және бюджеттік бағдарламалар әкімшілерінің және бюджетті жоспарлау жөніндегі уәкілетті органдардың қызметін үйлестіру;</w:t>
      </w:r>
    </w:p>
    <w:bookmarkEnd w:id="110"/>
    <w:bookmarkStart w:name="z164" w:id="111"/>
    <w:p>
      <w:pPr>
        <w:spacing w:after="0"/>
        <w:ind w:left="0"/>
        <w:jc w:val="both"/>
      </w:pPr>
      <w:r>
        <w:rPr>
          <w:rFonts w:ascii="Times New Roman"/>
          <w:b w:val="false"/>
          <w:i w:val="false"/>
          <w:color w:val="000000"/>
          <w:sz w:val="28"/>
        </w:rPr>
        <w:t>
      813) тиісті бюджеттердің теңгерімділігін қамтамасыз ету;</w:t>
      </w:r>
    </w:p>
    <w:bookmarkEnd w:id="111"/>
    <w:bookmarkStart w:name="z165" w:id="112"/>
    <w:p>
      <w:pPr>
        <w:spacing w:after="0"/>
        <w:ind w:left="0"/>
        <w:jc w:val="both"/>
      </w:pPr>
      <w:r>
        <w:rPr>
          <w:rFonts w:ascii="Times New Roman"/>
          <w:b w:val="false"/>
          <w:i w:val="false"/>
          <w:color w:val="000000"/>
          <w:sz w:val="28"/>
        </w:rPr>
        <w:t>
      814) бюджетті жоспарлау тәртібін айқындау;</w:t>
      </w:r>
    </w:p>
    <w:bookmarkEnd w:id="112"/>
    <w:bookmarkStart w:name="z166" w:id="113"/>
    <w:p>
      <w:pPr>
        <w:spacing w:after="0"/>
        <w:ind w:left="0"/>
        <w:jc w:val="both"/>
      </w:pPr>
      <w:r>
        <w:rPr>
          <w:rFonts w:ascii="Times New Roman"/>
          <w:b w:val="false"/>
          <w:i w:val="false"/>
          <w:color w:val="000000"/>
          <w:sz w:val="28"/>
        </w:rPr>
        <w:t>
      815) бюджеттік бағдарламалар әкімшілері шығыстарының лимиттерін айқындау және жеткізу тәртібін бекіту;</w:t>
      </w:r>
    </w:p>
    <w:bookmarkEnd w:id="113"/>
    <w:bookmarkStart w:name="z167" w:id="114"/>
    <w:p>
      <w:pPr>
        <w:spacing w:after="0"/>
        <w:ind w:left="0"/>
        <w:jc w:val="both"/>
      </w:pPr>
      <w:r>
        <w:rPr>
          <w:rFonts w:ascii="Times New Roman"/>
          <w:b w:val="false"/>
          <w:i w:val="false"/>
          <w:color w:val="000000"/>
          <w:sz w:val="28"/>
        </w:rPr>
        <w:t>
      816) бюджеттік бағдарламалар әкімшілерінің бюджеттік сұранымдарын қарау, лимиттерге және Қазақстан Республикасы Бюджет кодексінің талаптарына сәйкестігіне талдауды жүзеге асыру;</w:t>
      </w:r>
    </w:p>
    <w:bookmarkEnd w:id="114"/>
    <w:bookmarkStart w:name="z168" w:id="115"/>
    <w:p>
      <w:pPr>
        <w:spacing w:after="0"/>
        <w:ind w:left="0"/>
        <w:jc w:val="both"/>
      </w:pPr>
      <w:r>
        <w:rPr>
          <w:rFonts w:ascii="Times New Roman"/>
          <w:b w:val="false"/>
          <w:i w:val="false"/>
          <w:color w:val="000000"/>
          <w:sz w:val="28"/>
        </w:rPr>
        <w:t>
      817) белгіленген лимит пен бюджеттік сұраным арасындағы алшақтықтарды жою үшін шаралар қабылдау, бюджеттік бағдарламалар әкімшісінің бюджеттік сұранымына қорытындыны қалыптастыру;</w:t>
      </w:r>
    </w:p>
    <w:bookmarkEnd w:id="115"/>
    <w:bookmarkStart w:name="z169" w:id="116"/>
    <w:p>
      <w:pPr>
        <w:spacing w:after="0"/>
        <w:ind w:left="0"/>
        <w:jc w:val="both"/>
      </w:pPr>
      <w:r>
        <w:rPr>
          <w:rFonts w:ascii="Times New Roman"/>
          <w:b w:val="false"/>
          <w:i w:val="false"/>
          <w:color w:val="000000"/>
          <w:sz w:val="28"/>
        </w:rPr>
        <w:t>
      818) бюджеттік бағдарламалар әкімшілерінің бюджеттік сұранымдарына қорытындыларды қалыптастыру және оларды Республикалық бюджет комиссиясының қарауына шығару;</w:t>
      </w:r>
    </w:p>
    <w:bookmarkEnd w:id="116"/>
    <w:bookmarkStart w:name="z170" w:id="117"/>
    <w:p>
      <w:pPr>
        <w:spacing w:after="0"/>
        <w:ind w:left="0"/>
        <w:jc w:val="both"/>
      </w:pPr>
      <w:r>
        <w:rPr>
          <w:rFonts w:ascii="Times New Roman"/>
          <w:b w:val="false"/>
          <w:i w:val="false"/>
          <w:color w:val="000000"/>
          <w:sz w:val="28"/>
        </w:rPr>
        <w:t>
      819) тиісті бюджеттің бюджеттік бағдарламалар әкімшілері бюджеттік бағдарламаларының паспорттары туралы біріктірілген жиынтық ақпаратты қалыптастыру;</w:t>
      </w:r>
    </w:p>
    <w:bookmarkEnd w:id="117"/>
    <w:bookmarkStart w:name="z171" w:id="118"/>
    <w:p>
      <w:pPr>
        <w:spacing w:after="0"/>
        <w:ind w:left="0"/>
        <w:jc w:val="both"/>
      </w:pPr>
      <w:r>
        <w:rPr>
          <w:rFonts w:ascii="Times New Roman"/>
          <w:b w:val="false"/>
          <w:i w:val="false"/>
          <w:color w:val="000000"/>
          <w:sz w:val="28"/>
        </w:rPr>
        <w:t>
      820) республикалық бюджет жобасын Қазақстан Республикасы Үкіметінің, Қазақстан Республикасы Жоғары аудиторлық палатасының, Республикалық бюджет комиссиясының қарауына енгізу;</w:t>
      </w:r>
    </w:p>
    <w:bookmarkEnd w:id="118"/>
    <w:bookmarkStart w:name="z172" w:id="119"/>
    <w:p>
      <w:pPr>
        <w:spacing w:after="0"/>
        <w:ind w:left="0"/>
        <w:jc w:val="both"/>
      </w:pPr>
      <w:r>
        <w:rPr>
          <w:rFonts w:ascii="Times New Roman"/>
          <w:b w:val="false"/>
          <w:i w:val="false"/>
          <w:color w:val="000000"/>
          <w:sz w:val="28"/>
        </w:rPr>
        <w:t>
      821) бюджеттік бағдарламалар әкімшілерінің ағымдағы әкімшілік шығыстары және ағымдағы қаржы жылына бекітілген (нақтыланған, түзетілген) республикалық бюджеттің өзге де шығыстары қамтылатын тұрақты сипаттағы шартсыз базалық шығыстар тізбесін қалыптастыру;</w:t>
      </w:r>
    </w:p>
    <w:bookmarkEnd w:id="119"/>
    <w:bookmarkStart w:name="z173" w:id="120"/>
    <w:p>
      <w:pPr>
        <w:spacing w:after="0"/>
        <w:ind w:left="0"/>
        <w:jc w:val="both"/>
      </w:pPr>
      <w:r>
        <w:rPr>
          <w:rFonts w:ascii="Times New Roman"/>
          <w:b w:val="false"/>
          <w:i w:val="false"/>
          <w:color w:val="000000"/>
          <w:sz w:val="28"/>
        </w:rPr>
        <w:t>
      822) үш жылдық кезеңге арналған шығыстар сомаларын көрсете отырып, облыстар, республикалық маңызы бар қалалар, астана бөлінісінде тиісті бюджеттік бағдарламалар (кіші бағдарламалар) тізбесін қалыптастыру және оны жалпы сипаттағы нысаналы трансферттер көлемдеріне қосу үшін бюджет саясаты жөніндегі орталық уәкілетті органға жіберу;</w:t>
      </w:r>
    </w:p>
    <w:bookmarkEnd w:id="120"/>
    <w:bookmarkStart w:name="z174" w:id="121"/>
    <w:p>
      <w:pPr>
        <w:spacing w:after="0"/>
        <w:ind w:left="0"/>
        <w:jc w:val="both"/>
      </w:pPr>
      <w:r>
        <w:rPr>
          <w:rFonts w:ascii="Times New Roman"/>
          <w:b w:val="false"/>
          <w:i w:val="false"/>
          <w:color w:val="000000"/>
          <w:sz w:val="28"/>
        </w:rPr>
        <w:t>
      823) бюджеттік сұранымды жасау, ұсыну, қарау тәртібін айқындау;</w:t>
      </w:r>
    </w:p>
    <w:bookmarkEnd w:id="121"/>
    <w:bookmarkStart w:name="z175" w:id="122"/>
    <w:p>
      <w:pPr>
        <w:spacing w:after="0"/>
        <w:ind w:left="0"/>
        <w:jc w:val="both"/>
      </w:pPr>
      <w:r>
        <w:rPr>
          <w:rFonts w:ascii="Times New Roman"/>
          <w:b w:val="false"/>
          <w:i w:val="false"/>
          <w:color w:val="000000"/>
          <w:sz w:val="28"/>
        </w:rPr>
        <w:t>
      824) жалпы сипаттағы трансферттерді аудару тәртібі мен кезеңділігін айқындау;</w:t>
      </w:r>
    </w:p>
    <w:bookmarkEnd w:id="122"/>
    <w:bookmarkStart w:name="z176" w:id="123"/>
    <w:p>
      <w:pPr>
        <w:spacing w:after="0"/>
        <w:ind w:left="0"/>
        <w:jc w:val="both"/>
      </w:pPr>
      <w:r>
        <w:rPr>
          <w:rFonts w:ascii="Times New Roman"/>
          <w:b w:val="false"/>
          <w:i w:val="false"/>
          <w:color w:val="000000"/>
          <w:sz w:val="28"/>
        </w:rPr>
        <w:t>
      825) тиісті орталық салалық мемлекеттік органдар әзірлейтін және бекітетін жергілікті бюджеттердің күрделі шығындары мен дамытуға арналған шығындарының болжамды көлемдерін қаржыландырудың салалық әдістемелерін келісу;</w:t>
      </w:r>
    </w:p>
    <w:bookmarkEnd w:id="123"/>
    <w:bookmarkStart w:name="z177" w:id="124"/>
    <w:p>
      <w:pPr>
        <w:spacing w:after="0"/>
        <w:ind w:left="0"/>
        <w:jc w:val="both"/>
      </w:pPr>
      <w:r>
        <w:rPr>
          <w:rFonts w:ascii="Times New Roman"/>
          <w:b w:val="false"/>
          <w:i w:val="false"/>
          <w:color w:val="000000"/>
          <w:sz w:val="28"/>
        </w:rPr>
        <w:t>
      826) жоспарлы кезеңге арналған республикалық бюджетті әзірлеу;</w:t>
      </w:r>
    </w:p>
    <w:bookmarkEnd w:id="124"/>
    <w:bookmarkStart w:name="z178" w:id="125"/>
    <w:p>
      <w:pPr>
        <w:spacing w:after="0"/>
        <w:ind w:left="0"/>
        <w:jc w:val="both"/>
      </w:pPr>
      <w:r>
        <w:rPr>
          <w:rFonts w:ascii="Times New Roman"/>
          <w:b w:val="false"/>
          <w:i w:val="false"/>
          <w:color w:val="000000"/>
          <w:sz w:val="28"/>
        </w:rPr>
        <w:t>
      827) Қазақстан Республикасы Президентінің кезекті қаржы жылының бірінші тоқсанына арналған республикалық қаржы жоспары туралы жарлығының жобасын, сондай-ақ оны іске асыру туралы Қазақстан Республикасы Үкіметі қаулысының жобасын әзірлеу;</w:t>
      </w:r>
    </w:p>
    <w:bookmarkEnd w:id="125"/>
    <w:bookmarkStart w:name="z179" w:id="126"/>
    <w:p>
      <w:pPr>
        <w:spacing w:after="0"/>
        <w:ind w:left="0"/>
        <w:jc w:val="both"/>
      </w:pPr>
      <w:r>
        <w:rPr>
          <w:rFonts w:ascii="Times New Roman"/>
          <w:b w:val="false"/>
          <w:i w:val="false"/>
          <w:color w:val="000000"/>
          <w:sz w:val="28"/>
        </w:rPr>
        <w:t>
      828) республикалық бюджет туралы заңды іске асыру туралы Қазақстан Республикасы Үкіметі қаулыларының жобаларын әзірлеу;</w:t>
      </w:r>
    </w:p>
    <w:bookmarkEnd w:id="126"/>
    <w:bookmarkStart w:name="z180" w:id="127"/>
    <w:p>
      <w:pPr>
        <w:spacing w:after="0"/>
        <w:ind w:left="0"/>
        <w:jc w:val="both"/>
      </w:pPr>
      <w:r>
        <w:rPr>
          <w:rFonts w:ascii="Times New Roman"/>
          <w:b w:val="false"/>
          <w:i w:val="false"/>
          <w:color w:val="000000"/>
          <w:sz w:val="28"/>
        </w:rPr>
        <w:t>
      829) Республикалық бюджет комиссиясының ұсынысын ескере отырып, нақтыланған республикалық бюджеттің жобасын жасау және оны Республикалық бюджет комиссиясының қарауына, одан кейін Қазақстан Республикасының мемлекеттік аудит және қаржылық бақылау туралы заңнамасына сәйкес нақтыланған республикалық бюджет жобасы шығыстарының негізгі бағыттары бойынша оған алдын ала бағалау жүргізу үшін Қазақстан Республикасының Жоғары аудиторлық палатасына енгізу;</w:t>
      </w:r>
    </w:p>
    <w:bookmarkEnd w:id="127"/>
    <w:bookmarkStart w:name="z181" w:id="128"/>
    <w:p>
      <w:pPr>
        <w:spacing w:after="0"/>
        <w:ind w:left="0"/>
        <w:jc w:val="both"/>
      </w:pPr>
      <w:r>
        <w:rPr>
          <w:rFonts w:ascii="Times New Roman"/>
          <w:b w:val="false"/>
          <w:i w:val="false"/>
          <w:color w:val="000000"/>
          <w:sz w:val="28"/>
        </w:rPr>
        <w:t>
      830) республикалық бюджет туралы заңға өзгерістер мен толықтырулар енгізу туралы заң жобасын жасау және оны Қазақстан Республикасының Үкіметіне қарауға ұсыну;</w:t>
      </w:r>
    </w:p>
    <w:bookmarkEnd w:id="128"/>
    <w:bookmarkStart w:name="z182" w:id="129"/>
    <w:p>
      <w:pPr>
        <w:spacing w:after="0"/>
        <w:ind w:left="0"/>
        <w:jc w:val="both"/>
      </w:pPr>
      <w:r>
        <w:rPr>
          <w:rFonts w:ascii="Times New Roman"/>
          <w:b w:val="false"/>
          <w:i w:val="false"/>
          <w:color w:val="000000"/>
          <w:sz w:val="28"/>
        </w:rPr>
        <w:t>
      831) түсімдердің және төлемдер бойынша қаржыландырудың жиынтық жоспарына, кезекті қаржы жылына арналған міндеттемелер бойынша қаржыландырудың жиынтық жоспарына өзгерістер мен толықтырулар енгізу тәртібін айқындау;</w:t>
      </w:r>
    </w:p>
    <w:bookmarkEnd w:id="129"/>
    <w:bookmarkStart w:name="z183" w:id="130"/>
    <w:p>
      <w:pPr>
        <w:spacing w:after="0"/>
        <w:ind w:left="0"/>
        <w:jc w:val="both"/>
      </w:pPr>
      <w:r>
        <w:rPr>
          <w:rFonts w:ascii="Times New Roman"/>
          <w:b w:val="false"/>
          <w:i w:val="false"/>
          <w:color w:val="000000"/>
          <w:sz w:val="28"/>
        </w:rPr>
        <w:t>
      832) Қазақстан Республикасы Бюджет кодексінің 98-бабы 2-тармағының 2) тармақшасында көзделген жағдайда бекітілген (нақтыланған) республикалық бюджет көрсеткіштерінің өзгерістері туралы ақпаратты Қазақстан Республикасының Парламентіне ұсыну;</w:t>
      </w:r>
    </w:p>
    <w:bookmarkEnd w:id="130"/>
    <w:bookmarkStart w:name="z184" w:id="131"/>
    <w:p>
      <w:pPr>
        <w:spacing w:after="0"/>
        <w:ind w:left="0"/>
        <w:jc w:val="both"/>
      </w:pPr>
      <w:r>
        <w:rPr>
          <w:rFonts w:ascii="Times New Roman"/>
          <w:b w:val="false"/>
          <w:i w:val="false"/>
          <w:color w:val="000000"/>
          <w:sz w:val="28"/>
        </w:rPr>
        <w:t>
      833) төтенше немесе соғыс жағдайындағы іс-шараларды қаржыландыру үшін бюджеттік бағдарламалар тізбесі мен көлемін жасау және оларды Республикалық бюджет комиссиясының қарауына енгізу;</w:t>
      </w:r>
    </w:p>
    <w:bookmarkEnd w:id="131"/>
    <w:bookmarkStart w:name="z185" w:id="132"/>
    <w:p>
      <w:pPr>
        <w:spacing w:after="0"/>
        <w:ind w:left="0"/>
        <w:jc w:val="both"/>
      </w:pPr>
      <w:r>
        <w:rPr>
          <w:rFonts w:ascii="Times New Roman"/>
          <w:b w:val="false"/>
          <w:i w:val="false"/>
          <w:color w:val="000000"/>
          <w:sz w:val="28"/>
        </w:rPr>
        <w:t>
      834) Қазақстан Республикасы Президентінің төтенше мемлекеттік бюджет туралы жарлығының жобасын жасау;</w:t>
      </w:r>
    </w:p>
    <w:bookmarkEnd w:id="132"/>
    <w:bookmarkStart w:name="z186" w:id="133"/>
    <w:p>
      <w:pPr>
        <w:spacing w:after="0"/>
        <w:ind w:left="0"/>
        <w:jc w:val="both"/>
      </w:pPr>
      <w:r>
        <w:rPr>
          <w:rFonts w:ascii="Times New Roman"/>
          <w:b w:val="false"/>
          <w:i w:val="false"/>
          <w:color w:val="000000"/>
          <w:sz w:val="28"/>
        </w:rPr>
        <w:t>
      835) мемлекеттік мекеменің тауарларды (жұмыстарды, көрсетілетін қызметтерді) өткізуінен түсетін, өз иелігінде қалатын ақша түсімдері мен шығыстарының жоспарын және мемлекеттік мекемелердің тауарларды (жұмыстарды, көрсетілетін қызметтерді) өткізуінен түсетін, өз иелігінде қалатын ақша түсімдері мен шығыстарының жиынтық жоспарын бекіту, ұсыну және орындау тәртібін айқындау;</w:t>
      </w:r>
    </w:p>
    <w:bookmarkEnd w:id="133"/>
    <w:bookmarkStart w:name="z187" w:id="134"/>
    <w:p>
      <w:pPr>
        <w:spacing w:after="0"/>
        <w:ind w:left="0"/>
        <w:jc w:val="both"/>
      </w:pPr>
      <w:r>
        <w:rPr>
          <w:rFonts w:ascii="Times New Roman"/>
          <w:b w:val="false"/>
          <w:i w:val="false"/>
          <w:color w:val="000000"/>
          <w:sz w:val="28"/>
        </w:rPr>
        <w:t>
      836) республикалық бюджет түсімдері бойынша жиынтық жоспар жасау;</w:t>
      </w:r>
    </w:p>
    <w:bookmarkEnd w:id="134"/>
    <w:bookmarkStart w:name="z188" w:id="135"/>
    <w:p>
      <w:pPr>
        <w:spacing w:after="0"/>
        <w:ind w:left="0"/>
        <w:jc w:val="both"/>
      </w:pPr>
      <w:r>
        <w:rPr>
          <w:rFonts w:ascii="Times New Roman"/>
          <w:b w:val="false"/>
          <w:i w:val="false"/>
          <w:color w:val="000000"/>
          <w:sz w:val="28"/>
        </w:rPr>
        <w:t>
      837) бюджеттің қазынашылық атқарылуы тәртібін айқындау;</w:t>
      </w:r>
    </w:p>
    <w:bookmarkEnd w:id="135"/>
    <w:bookmarkStart w:name="z189" w:id="136"/>
    <w:p>
      <w:pPr>
        <w:spacing w:after="0"/>
        <w:ind w:left="0"/>
        <w:jc w:val="both"/>
      </w:pPr>
      <w:r>
        <w:rPr>
          <w:rFonts w:ascii="Times New Roman"/>
          <w:b w:val="false"/>
          <w:i w:val="false"/>
          <w:color w:val="000000"/>
          <w:sz w:val="28"/>
        </w:rPr>
        <w:t>
      838) бюджеттік бағдарламаның паспортында көзделген түпкілікті нәтижені сақтай отырып, бюджеттік бағдарлама бойынша шығыстардың жылдық көлемін өзгертпей, бір бюджеттік бағдарлама шегінде кіші бағдарламалар арасында, бір бюджеттік кіші бағдарлама шегінде іс-шаралар, жобалар, өңірлер арасында бюджет қаражатын қайта бөлу кезінде бюджеттік бағдарламаға (кіші бағдарламаға) өзгерістер мен толықтырулар енгізу тәртібі мен жағдайларын айқындау;</w:t>
      </w:r>
    </w:p>
    <w:bookmarkEnd w:id="136"/>
    <w:bookmarkStart w:name="z190" w:id="137"/>
    <w:p>
      <w:pPr>
        <w:spacing w:after="0"/>
        <w:ind w:left="0"/>
        <w:jc w:val="both"/>
      </w:pPr>
      <w:r>
        <w:rPr>
          <w:rFonts w:ascii="Times New Roman"/>
          <w:b w:val="false"/>
          <w:i w:val="false"/>
          <w:color w:val="000000"/>
          <w:sz w:val="28"/>
        </w:rPr>
        <w:t>
      839)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жеке қаржыландыру жоспарларын жасау және жүргізу тәртібін белгілеу;</w:t>
      </w:r>
    </w:p>
    <w:bookmarkEnd w:id="137"/>
    <w:bookmarkStart w:name="z191" w:id="138"/>
    <w:p>
      <w:pPr>
        <w:spacing w:after="0"/>
        <w:ind w:left="0"/>
        <w:jc w:val="both"/>
      </w:pPr>
      <w:r>
        <w:rPr>
          <w:rFonts w:ascii="Times New Roman"/>
          <w:b w:val="false"/>
          <w:i w:val="false"/>
          <w:color w:val="000000"/>
          <w:sz w:val="28"/>
        </w:rPr>
        <w:t>
      840) бюджет саясаты жөніндегі орталық уәкілетті орган айқындайтын мемлекет кепілгерліктерін беру немесе олардың көлемін ұлғайту үшін мемлекеттік-жекешелік әріптестік жобаларын, оның ішінде концессиялық жобаларды іріктеу тәртібін келісу;</w:t>
      </w:r>
    </w:p>
    <w:bookmarkEnd w:id="138"/>
    <w:bookmarkStart w:name="z192" w:id="139"/>
    <w:p>
      <w:pPr>
        <w:spacing w:after="0"/>
        <w:ind w:left="0"/>
        <w:jc w:val="both"/>
      </w:pPr>
      <w:r>
        <w:rPr>
          <w:rFonts w:ascii="Times New Roman"/>
          <w:b w:val="false"/>
          <w:i w:val="false"/>
          <w:color w:val="000000"/>
          <w:sz w:val="28"/>
        </w:rPr>
        <w:t>
      841) қолма-қол ақшаны бақылау шоттарын ашу, жүргізу және жабу тәртібін белгілеу;</w:t>
      </w:r>
    </w:p>
    <w:bookmarkEnd w:id="139"/>
    <w:bookmarkStart w:name="z193" w:id="140"/>
    <w:p>
      <w:pPr>
        <w:spacing w:after="0"/>
        <w:ind w:left="0"/>
        <w:jc w:val="both"/>
      </w:pPr>
      <w:r>
        <w:rPr>
          <w:rFonts w:ascii="Times New Roman"/>
          <w:b w:val="false"/>
          <w:i w:val="false"/>
          <w:color w:val="000000"/>
          <w:sz w:val="28"/>
        </w:rPr>
        <w:t>
      842) мемлекет кепілдік берген қарызды тартқан қарыз алушылардың шоттарын ашу, жүргізу және жабу тәртібін айқындау;</w:t>
      </w:r>
    </w:p>
    <w:bookmarkEnd w:id="140"/>
    <w:bookmarkStart w:name="z194" w:id="141"/>
    <w:p>
      <w:pPr>
        <w:spacing w:after="0"/>
        <w:ind w:left="0"/>
        <w:jc w:val="both"/>
      </w:pPr>
      <w:r>
        <w:rPr>
          <w:rFonts w:ascii="Times New Roman"/>
          <w:b w:val="false"/>
          <w:i w:val="false"/>
          <w:color w:val="000000"/>
          <w:sz w:val="28"/>
        </w:rPr>
        <w:t>
      843) бюджетке түсетін түсімдерді ақшалай нысанда жүзеге асыру және бюджетке түсетін түсімдердің сыныптамасына сәйкес толық көлемде ұлттық валютамен бірыңғай қазынашылық шотқа есепке жатқызу тәртібін белгілеу;</w:t>
      </w:r>
    </w:p>
    <w:bookmarkEnd w:id="141"/>
    <w:bookmarkStart w:name="z195" w:id="142"/>
    <w:p>
      <w:pPr>
        <w:spacing w:after="0"/>
        <w:ind w:left="0"/>
        <w:jc w:val="both"/>
      </w:pPr>
      <w:r>
        <w:rPr>
          <w:rFonts w:ascii="Times New Roman"/>
          <w:b w:val="false"/>
          <w:i w:val="false"/>
          <w:color w:val="000000"/>
          <w:sz w:val="28"/>
        </w:rPr>
        <w:t>
      844) Қазақстан Республикасының Ұлттық Банкімен келісу бойынша мемлекеттік қазынашылық шоттарынан шетел валютасын қайта айырбастау тәртібін айқындау;</w:t>
      </w:r>
    </w:p>
    <w:bookmarkEnd w:id="142"/>
    <w:bookmarkStart w:name="z196" w:id="143"/>
    <w:p>
      <w:pPr>
        <w:spacing w:after="0"/>
        <w:ind w:left="0"/>
        <w:jc w:val="both"/>
      </w:pPr>
      <w:r>
        <w:rPr>
          <w:rFonts w:ascii="Times New Roman"/>
          <w:b w:val="false"/>
          <w:i w:val="false"/>
          <w:color w:val="000000"/>
          <w:sz w:val="28"/>
        </w:rPr>
        <w:t>
      845) мемлекеттік мекемелердің, мемлекет кепілдік берген қарызды тартқан қарыз алушылардың мемлекеттік қазынашылықтағы шоттардан шетел валютасын қайта айырбастауы мен есепке жатқызуы тәртібін айқындау;</w:t>
      </w:r>
    </w:p>
    <w:bookmarkEnd w:id="143"/>
    <w:bookmarkStart w:name="z197" w:id="144"/>
    <w:p>
      <w:pPr>
        <w:spacing w:after="0"/>
        <w:ind w:left="0"/>
        <w:jc w:val="both"/>
      </w:pPr>
      <w:r>
        <w:rPr>
          <w:rFonts w:ascii="Times New Roman"/>
          <w:b w:val="false"/>
          <w:i w:val="false"/>
          <w:color w:val="000000"/>
          <w:sz w:val="28"/>
        </w:rPr>
        <w:t>
      846) салықтық емес түсімдер бойынша уәкілетті органдардың төлеушілер бөлінісінде өздері әкімшілендіретін түсімдер туралы мәліметтерге қолжетімділігін қамтамасыз ету;</w:t>
      </w:r>
    </w:p>
    <w:bookmarkEnd w:id="144"/>
    <w:bookmarkStart w:name="z198" w:id="145"/>
    <w:p>
      <w:pPr>
        <w:spacing w:after="0"/>
        <w:ind w:left="0"/>
        <w:jc w:val="both"/>
      </w:pPr>
      <w:r>
        <w:rPr>
          <w:rFonts w:ascii="Times New Roman"/>
          <w:b w:val="false"/>
          <w:i w:val="false"/>
          <w:color w:val="000000"/>
          <w:sz w:val="28"/>
        </w:rPr>
        <w:t>
      847)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 және (немесе) есепке жатқызу тәртібін белгілеу;</w:t>
      </w:r>
    </w:p>
    <w:bookmarkEnd w:id="145"/>
    <w:bookmarkStart w:name="z199" w:id="146"/>
    <w:p>
      <w:pPr>
        <w:spacing w:after="0"/>
        <w:ind w:left="0"/>
        <w:jc w:val="both"/>
      </w:pPr>
      <w:r>
        <w:rPr>
          <w:rFonts w:ascii="Times New Roman"/>
          <w:b w:val="false"/>
          <w:i w:val="false"/>
          <w:color w:val="000000"/>
          <w:sz w:val="28"/>
        </w:rPr>
        <w:t>
      848) жоспарлы кезеңнің екінші және үшінші қаржы жылдары бюджетінің тұрақты сипаттағы шартсыз базалық шығыстары тізбесін қалыптастыру;</w:t>
      </w:r>
    </w:p>
    <w:bookmarkEnd w:id="146"/>
    <w:bookmarkStart w:name="z200" w:id="147"/>
    <w:p>
      <w:pPr>
        <w:spacing w:after="0"/>
        <w:ind w:left="0"/>
        <w:jc w:val="both"/>
      </w:pPr>
      <w:r>
        <w:rPr>
          <w:rFonts w:ascii="Times New Roman"/>
          <w:b w:val="false"/>
          <w:i w:val="false"/>
          <w:color w:val="000000"/>
          <w:sz w:val="28"/>
        </w:rPr>
        <w:t>
      849) мерзімі үш жылдан асатын мемлекеттік сатып алу туралы шарттарды тіркеу тәртібін айқындау;</w:t>
      </w:r>
    </w:p>
    <w:bookmarkEnd w:id="147"/>
    <w:bookmarkStart w:name="z201" w:id="148"/>
    <w:p>
      <w:pPr>
        <w:spacing w:after="0"/>
        <w:ind w:left="0"/>
        <w:jc w:val="both"/>
      </w:pPr>
      <w:r>
        <w:rPr>
          <w:rFonts w:ascii="Times New Roman"/>
          <w:b w:val="false"/>
          <w:i w:val="false"/>
          <w:color w:val="000000"/>
          <w:sz w:val="28"/>
        </w:rPr>
        <w:t>
      850) мемлекеттік мекемелердің және бюджеттік инвестицияларды іске асыру шеңберінде дербес білім беру ұйымдарының азаматтық-құқықтық мәмілелерін тіркеуді жүзеге асыру тәртібін айқындау;</w:t>
      </w:r>
    </w:p>
    <w:bookmarkEnd w:id="148"/>
    <w:bookmarkStart w:name="z202" w:id="149"/>
    <w:p>
      <w:pPr>
        <w:spacing w:after="0"/>
        <w:ind w:left="0"/>
        <w:jc w:val="both"/>
      </w:pPr>
      <w:r>
        <w:rPr>
          <w:rFonts w:ascii="Times New Roman"/>
          <w:b w:val="false"/>
          <w:i w:val="false"/>
          <w:color w:val="000000"/>
          <w:sz w:val="28"/>
        </w:rPr>
        <w:t>
      851) бюджеттік операцияларды жүргізу кезінде төлемдер мен ақша аударымдарын жүзеге асыру тәртібін айқындау;</w:t>
      </w:r>
    </w:p>
    <w:bookmarkEnd w:id="149"/>
    <w:bookmarkStart w:name="z203" w:id="150"/>
    <w:p>
      <w:pPr>
        <w:spacing w:after="0"/>
        <w:ind w:left="0"/>
        <w:jc w:val="both"/>
      </w:pPr>
      <w:r>
        <w:rPr>
          <w:rFonts w:ascii="Times New Roman"/>
          <w:b w:val="false"/>
          <w:i w:val="false"/>
          <w:color w:val="000000"/>
          <w:sz w:val="28"/>
        </w:rPr>
        <w:t>
      852) валюталардың түрлері бойынша шетел валютасымен мемлекеттік мекеменің шотына немесе квазимемлекеттік сектор субъектісінің шотынан айырбасталған шетел валютасын мақсаты бойынша пайдалану тәртібін және мерзімдерін айқындау;</w:t>
      </w:r>
    </w:p>
    <w:bookmarkEnd w:id="150"/>
    <w:bookmarkStart w:name="z204" w:id="151"/>
    <w:p>
      <w:pPr>
        <w:spacing w:after="0"/>
        <w:ind w:left="0"/>
        <w:jc w:val="both"/>
      </w:pPr>
      <w:r>
        <w:rPr>
          <w:rFonts w:ascii="Times New Roman"/>
          <w:b w:val="false"/>
          <w:i w:val="false"/>
          <w:color w:val="000000"/>
          <w:sz w:val="28"/>
        </w:rPr>
        <w:t>
      853) бюджеттік операцияларды жүргізу кезінде төлемдер мен ақша аударымдарын шетел валютасымен жүзеге асыру тәртібін айқындау;</w:t>
      </w:r>
    </w:p>
    <w:bookmarkEnd w:id="151"/>
    <w:bookmarkStart w:name="z205" w:id="152"/>
    <w:p>
      <w:pPr>
        <w:spacing w:after="0"/>
        <w:ind w:left="0"/>
        <w:jc w:val="both"/>
      </w:pPr>
      <w:r>
        <w:rPr>
          <w:rFonts w:ascii="Times New Roman"/>
          <w:b w:val="false"/>
          <w:i w:val="false"/>
          <w:color w:val="000000"/>
          <w:sz w:val="28"/>
        </w:rPr>
        <w:t>
      854) азаматтық-құқықтық мәмілелерді тіркеу және мемлекеттік мекемелердің, квазимемлекеттік сектор субъектілерінің, қазынашылық сүйемелдеу шеңберінде бас мердігердің төлемдерін жүргізу жөніндегі операцияларды тоқтата тұру тәртібін және мерзімдерін айқындау;</w:t>
      </w:r>
    </w:p>
    <w:bookmarkEnd w:id="152"/>
    <w:bookmarkStart w:name="z206" w:id="153"/>
    <w:p>
      <w:pPr>
        <w:spacing w:after="0"/>
        <w:ind w:left="0"/>
        <w:jc w:val="both"/>
      </w:pPr>
      <w:r>
        <w:rPr>
          <w:rFonts w:ascii="Times New Roman"/>
          <w:b w:val="false"/>
          <w:i w:val="false"/>
          <w:color w:val="000000"/>
          <w:sz w:val="28"/>
        </w:rPr>
        <w:t>
      855) инкассолық өкімдерді орындау тәртібін белгілеу;</w:t>
      </w:r>
    </w:p>
    <w:bookmarkEnd w:id="153"/>
    <w:bookmarkStart w:name="z207" w:id="154"/>
    <w:p>
      <w:pPr>
        <w:spacing w:after="0"/>
        <w:ind w:left="0"/>
        <w:jc w:val="both"/>
      </w:pPr>
      <w:r>
        <w:rPr>
          <w:rFonts w:ascii="Times New Roman"/>
          <w:b w:val="false"/>
          <w:i w:val="false"/>
          <w:color w:val="000000"/>
          <w:sz w:val="28"/>
        </w:rPr>
        <w:t>
      856) жергілікті бюджеттердің қолма-қол ақшаны бақылау шоттарынан және квазимемлекеттік сектор субъектілерінің шоттарынан уақытша бос бюджет ақшасын тарту және оларды қайтару қағидаларын, келісімдердің нысанын бекіту;</w:t>
      </w:r>
    </w:p>
    <w:bookmarkEnd w:id="154"/>
    <w:bookmarkStart w:name="z208" w:id="155"/>
    <w:p>
      <w:pPr>
        <w:spacing w:after="0"/>
        <w:ind w:left="0"/>
        <w:jc w:val="both"/>
      </w:pPr>
      <w:r>
        <w:rPr>
          <w:rFonts w:ascii="Times New Roman"/>
          <w:b w:val="false"/>
          <w:i w:val="false"/>
          <w:color w:val="000000"/>
          <w:sz w:val="28"/>
        </w:rPr>
        <w:t>
      857) квазимемлекеттік сектор субъектілерінің уақытша бос бюджет қаражаты туралы ақпаратты мемлекеттік қазынашылыққа жіберу тізбесін, тәртібі мен нысанын айқындау;</w:t>
      </w:r>
    </w:p>
    <w:bookmarkEnd w:id="155"/>
    <w:bookmarkStart w:name="z209" w:id="156"/>
    <w:p>
      <w:pPr>
        <w:spacing w:after="0"/>
        <w:ind w:left="0"/>
        <w:jc w:val="both"/>
      </w:pPr>
      <w:r>
        <w:rPr>
          <w:rFonts w:ascii="Times New Roman"/>
          <w:b w:val="false"/>
          <w:i w:val="false"/>
          <w:color w:val="000000"/>
          <w:sz w:val="28"/>
        </w:rPr>
        <w:t>
      858) қазынашылық мониторинг жүргізу тәртібін айқындау;</w:t>
      </w:r>
    </w:p>
    <w:bookmarkEnd w:id="156"/>
    <w:bookmarkStart w:name="z210" w:id="157"/>
    <w:p>
      <w:pPr>
        <w:spacing w:after="0"/>
        <w:ind w:left="0"/>
        <w:jc w:val="both"/>
      </w:pPr>
      <w:r>
        <w:rPr>
          <w:rFonts w:ascii="Times New Roman"/>
          <w:b w:val="false"/>
          <w:i w:val="false"/>
          <w:color w:val="000000"/>
          <w:sz w:val="28"/>
        </w:rPr>
        <w:t>
      859) бюджет қаражатын келесі қаржы жылында толық пайдалануға рұқсат етілетін мемлекеттік инвестициялық жобалар және (немесе) іс-шаралар бөлінісінде бюджеттік бағдарламалар (кіші бағдарламалар) тізбесін жасау және оны Республикалық бюджет комиссиясының қарауына енгізу;</w:t>
      </w:r>
    </w:p>
    <w:bookmarkEnd w:id="157"/>
    <w:bookmarkStart w:name="z211" w:id="158"/>
    <w:p>
      <w:pPr>
        <w:spacing w:after="0"/>
        <w:ind w:left="0"/>
        <w:jc w:val="both"/>
      </w:pPr>
      <w:r>
        <w:rPr>
          <w:rFonts w:ascii="Times New Roman"/>
          <w:b w:val="false"/>
          <w:i w:val="false"/>
          <w:color w:val="000000"/>
          <w:sz w:val="28"/>
        </w:rPr>
        <w:t>
      860) квазимемлекеттік сектор субъектілерінің ағымдағы қаржы жылында пайдаланылмаған (толық пайдаланылмаған) қаражатын бюджетке қайтару тәртібін және мерзімдерін айқындау;</w:t>
      </w:r>
    </w:p>
    <w:bookmarkEnd w:id="158"/>
    <w:bookmarkStart w:name="z212" w:id="159"/>
    <w:p>
      <w:pPr>
        <w:spacing w:after="0"/>
        <w:ind w:left="0"/>
        <w:jc w:val="both"/>
      </w:pPr>
      <w:r>
        <w:rPr>
          <w:rFonts w:ascii="Times New Roman"/>
          <w:b w:val="false"/>
          <w:i w:val="false"/>
          <w:color w:val="000000"/>
          <w:sz w:val="28"/>
        </w:rPr>
        <w:t>
      861) заңды тұлғаларға трансферттер түрінде бөлінген, ағымдағы қаржы жылында пайдаланылмаған (толық пайдаланылмаған) бюджет қаражатын бюджетке қайтару тәртібін және мерзімдерін айқындау;</w:t>
      </w:r>
    </w:p>
    <w:bookmarkEnd w:id="159"/>
    <w:bookmarkStart w:name="z213" w:id="160"/>
    <w:p>
      <w:pPr>
        <w:spacing w:after="0"/>
        <w:ind w:left="0"/>
        <w:jc w:val="both"/>
      </w:pPr>
      <w:r>
        <w:rPr>
          <w:rFonts w:ascii="Times New Roman"/>
          <w:b w:val="false"/>
          <w:i w:val="false"/>
          <w:color w:val="000000"/>
          <w:sz w:val="28"/>
        </w:rPr>
        <w:t>
      862) нысаналы мақсаты бойынша пайдаланылмаған, пайдаланылмаған, толық пайдаланылмаған бюджет қаражатын толық пайдалану, тиісті жоғары тұрған бюджетке қайтару тәртібін айқындау;</w:t>
      </w:r>
    </w:p>
    <w:bookmarkEnd w:id="160"/>
    <w:bookmarkStart w:name="z214" w:id="161"/>
    <w:p>
      <w:pPr>
        <w:spacing w:after="0"/>
        <w:ind w:left="0"/>
        <w:jc w:val="both"/>
      </w:pPr>
      <w:r>
        <w:rPr>
          <w:rFonts w:ascii="Times New Roman"/>
          <w:b w:val="false"/>
          <w:i w:val="false"/>
          <w:color w:val="000000"/>
          <w:sz w:val="28"/>
        </w:rPr>
        <w:t>
      863) бюджеттік есепке алуды жүргізу тәртібін айқындау;</w:t>
      </w:r>
    </w:p>
    <w:bookmarkEnd w:id="161"/>
    <w:bookmarkStart w:name="z215" w:id="162"/>
    <w:p>
      <w:pPr>
        <w:spacing w:after="0"/>
        <w:ind w:left="0"/>
        <w:jc w:val="both"/>
      </w:pPr>
      <w:r>
        <w:rPr>
          <w:rFonts w:ascii="Times New Roman"/>
          <w:b w:val="false"/>
          <w:i w:val="false"/>
          <w:color w:val="000000"/>
          <w:sz w:val="28"/>
        </w:rPr>
        <w:t>
      864) бюджеттік есептілікті жасау;</w:t>
      </w:r>
    </w:p>
    <w:bookmarkEnd w:id="162"/>
    <w:bookmarkStart w:name="z216" w:id="163"/>
    <w:p>
      <w:pPr>
        <w:spacing w:after="0"/>
        <w:ind w:left="0"/>
        <w:jc w:val="both"/>
      </w:pPr>
      <w:r>
        <w:rPr>
          <w:rFonts w:ascii="Times New Roman"/>
          <w:b w:val="false"/>
          <w:i w:val="false"/>
          <w:color w:val="000000"/>
          <w:sz w:val="28"/>
        </w:rPr>
        <w:t>
      865) өз құзыреті шегінде бюджеттік есептіліктің қосымша нысандарын белгілеу;</w:t>
      </w:r>
    </w:p>
    <w:bookmarkEnd w:id="163"/>
    <w:bookmarkStart w:name="z217" w:id="164"/>
    <w:p>
      <w:pPr>
        <w:spacing w:after="0"/>
        <w:ind w:left="0"/>
        <w:jc w:val="both"/>
      </w:pPr>
      <w:r>
        <w:rPr>
          <w:rFonts w:ascii="Times New Roman"/>
          <w:b w:val="false"/>
          <w:i w:val="false"/>
          <w:color w:val="000000"/>
          <w:sz w:val="28"/>
        </w:rPr>
        <w:t>
      866) Қазақстан Республикасы Үкіметінің Қазақстан Республикасының мемлекеттік сатып алу туралы заңнамасына сәйкес жүзеге асырылатын мемлекеттік сатып алу нәтижелері бойынша бюджеттік даму бағдарламалары бойынша пайда болған соманы қайта бөлу туралы шешімін қалыптастыру тәртібін айқындау;</w:t>
      </w:r>
    </w:p>
    <w:bookmarkEnd w:id="164"/>
    <w:bookmarkStart w:name="z218" w:id="165"/>
    <w:p>
      <w:pPr>
        <w:spacing w:after="0"/>
        <w:ind w:left="0"/>
        <w:jc w:val="both"/>
      </w:pPr>
      <w:r>
        <w:rPr>
          <w:rFonts w:ascii="Times New Roman"/>
          <w:b w:val="false"/>
          <w:i w:val="false"/>
          <w:color w:val="000000"/>
          <w:sz w:val="28"/>
        </w:rPr>
        <w:t>
      867) Қазақстан Республикасы Үкіметінің Қазақстан Республикасының мемлекеттік сатып алу туралы заңнамасына сәйкес жүзеге асырылатын мемлекеттік сатып алу нәтижелері бойынша бюджеттік даму бағдарламалары бойынша пайда болған соманы қайта бөлу туралы шешімін қалыптастыру;</w:t>
      </w:r>
    </w:p>
    <w:bookmarkEnd w:id="165"/>
    <w:bookmarkStart w:name="z219" w:id="166"/>
    <w:p>
      <w:pPr>
        <w:spacing w:after="0"/>
        <w:ind w:left="0"/>
        <w:jc w:val="both"/>
      </w:pPr>
      <w:r>
        <w:rPr>
          <w:rFonts w:ascii="Times New Roman"/>
          <w:b w:val="false"/>
          <w:i w:val="false"/>
          <w:color w:val="000000"/>
          <w:sz w:val="28"/>
        </w:rPr>
        <w:t>
      868) бюджеттік мониторинг нәтижелері бойынша тоқсан сайын және жыл қорытындылары бойынша Қазақстан Республикасының Үкіметіне, сыртқы мемлекеттік аудит және қаржылық бақылау органдарына, жергілікті атқарушы органдарға және мемлекеттік жоспарлау жөніндегі орталық уәкілетті органға республикалық және жергілікті бюджеттердің атқарылуы туралы талдамалық есепті, сондай-ақ ай сайын бюджеттік бағдарламалардың әкімшілеріне міндеттемелер бойынша қаржыландыру жоспарына сәйкес бюджеттік бағдарламалар бойынша қабылданбаған міндеттемелер туралы және төлемдер бойынша қаржыландыру жоспарының уақтылы орындалмауы туралы ақпарат жіберу;</w:t>
      </w:r>
    </w:p>
    <w:bookmarkEnd w:id="166"/>
    <w:bookmarkStart w:name="z220" w:id="167"/>
    <w:p>
      <w:pPr>
        <w:spacing w:after="0"/>
        <w:ind w:left="0"/>
        <w:jc w:val="both"/>
      </w:pPr>
      <w:r>
        <w:rPr>
          <w:rFonts w:ascii="Times New Roman"/>
          <w:b w:val="false"/>
          <w:i w:val="false"/>
          <w:color w:val="000000"/>
          <w:sz w:val="28"/>
        </w:rPr>
        <w:t>
      869) бюджеттік мониторинг нәтижелері бойынша есепті тоқсанның қорытындылары бойынша салықтық және салықтық емес түсімдер бойынша түсімдердің, бюджеттік кредиттерді өтеу сомаларының түсімдердің жиынтық жоспарында көрсетілген жоспарлы мәндерден асып кетуіне байланысты қалыптасқан бюджет қаражатының қалдығы туралы ақпаратты жергілікті атқарушы органдардың осы бюджет қаражатының қалдығын Қазақстан Республикасының Бюджет кодексі 116-бабының 3-тармағына сәйкес шығыстарды қаржыландыруға жіберуі үшін тиісті жергілікті атқарушы органға жіберу;</w:t>
      </w:r>
    </w:p>
    <w:bookmarkEnd w:id="167"/>
    <w:bookmarkStart w:name="z221" w:id="168"/>
    <w:p>
      <w:pPr>
        <w:spacing w:after="0"/>
        <w:ind w:left="0"/>
        <w:jc w:val="both"/>
      </w:pPr>
      <w:r>
        <w:rPr>
          <w:rFonts w:ascii="Times New Roman"/>
          <w:b w:val="false"/>
          <w:i w:val="false"/>
          <w:color w:val="000000"/>
          <w:sz w:val="28"/>
        </w:rPr>
        <w:t>
      870) бюджеттік мониторинг жүргізу тәртібін айқындау;</w:t>
      </w:r>
    </w:p>
    <w:bookmarkEnd w:id="168"/>
    <w:bookmarkStart w:name="z222" w:id="169"/>
    <w:p>
      <w:pPr>
        <w:spacing w:after="0"/>
        <w:ind w:left="0"/>
        <w:jc w:val="both"/>
      </w:pPr>
      <w:r>
        <w:rPr>
          <w:rFonts w:ascii="Times New Roman"/>
          <w:b w:val="false"/>
          <w:i w:val="false"/>
          <w:color w:val="000000"/>
          <w:sz w:val="28"/>
        </w:rPr>
        <w:t>
      871) мемлекеттік кірістер органдары ұсынған мәліметтер негізінде республикалық бюджет түсімдері жөніндегі талдамалық есепті қалыптастыру;</w:t>
      </w:r>
    </w:p>
    <w:bookmarkEnd w:id="169"/>
    <w:bookmarkStart w:name="z223" w:id="170"/>
    <w:p>
      <w:pPr>
        <w:spacing w:after="0"/>
        <w:ind w:left="0"/>
        <w:jc w:val="both"/>
      </w:pPr>
      <w:r>
        <w:rPr>
          <w:rFonts w:ascii="Times New Roman"/>
          <w:b w:val="false"/>
          <w:i w:val="false"/>
          <w:color w:val="000000"/>
          <w:sz w:val="28"/>
        </w:rPr>
        <w:t>
      872) шоғырландырылған бюджет түсімдері жөніндегі талдамалық есепті қалыптастыру;</w:t>
      </w:r>
    </w:p>
    <w:bookmarkEnd w:id="170"/>
    <w:bookmarkStart w:name="z224" w:id="171"/>
    <w:p>
      <w:pPr>
        <w:spacing w:after="0"/>
        <w:ind w:left="0"/>
        <w:jc w:val="both"/>
      </w:pPr>
      <w:r>
        <w:rPr>
          <w:rFonts w:ascii="Times New Roman"/>
          <w:b w:val="false"/>
          <w:i w:val="false"/>
          <w:color w:val="000000"/>
          <w:sz w:val="28"/>
        </w:rPr>
        <w:t>
      873) Қазақстан Республикасының Парламентінде есепті қаржы жылындағы республикалық бюджеттің атқарылуы туралы жылдық есепті қарау кезінде бюджеттік бағдарламалар әкімшілерінің жұмысын үйлестіруді қамтамасыз ету;</w:t>
      </w:r>
    </w:p>
    <w:bookmarkEnd w:id="171"/>
    <w:bookmarkStart w:name="z225" w:id="172"/>
    <w:p>
      <w:pPr>
        <w:spacing w:after="0"/>
        <w:ind w:left="0"/>
        <w:jc w:val="both"/>
      </w:pPr>
      <w:r>
        <w:rPr>
          <w:rFonts w:ascii="Times New Roman"/>
          <w:b w:val="false"/>
          <w:i w:val="false"/>
          <w:color w:val="000000"/>
          <w:sz w:val="28"/>
        </w:rPr>
        <w:t>
      874) қызметінің өзіндік ерекшелігін ескеріп және мемлекеттік мекемелерде бухгалтерлік есеп жүргізудің белгіленген тәртібін сақтап, бюджеттік бағдарламалар әкімшілерінің мемлекеттік мекемелерде өз жүйесінің бухгалтерлік есеп жөніндегі жалпы ережелерін қолдану тәртібі туралы нұсқаулар беруін келісу;</w:t>
      </w:r>
    </w:p>
    <w:bookmarkEnd w:id="172"/>
    <w:bookmarkStart w:name="z226" w:id="173"/>
    <w:p>
      <w:pPr>
        <w:spacing w:after="0"/>
        <w:ind w:left="0"/>
        <w:jc w:val="both"/>
      </w:pPr>
      <w:r>
        <w:rPr>
          <w:rFonts w:ascii="Times New Roman"/>
          <w:b w:val="false"/>
          <w:i w:val="false"/>
          <w:color w:val="000000"/>
          <w:sz w:val="28"/>
        </w:rPr>
        <w:t>
      875) мемлекеттік қаржы статистикасы жөніндегі есепті жасау;</w:t>
      </w:r>
    </w:p>
    <w:bookmarkEnd w:id="173"/>
    <w:bookmarkStart w:name="z227" w:id="174"/>
    <w:p>
      <w:pPr>
        <w:spacing w:after="0"/>
        <w:ind w:left="0"/>
        <w:jc w:val="both"/>
      </w:pPr>
      <w:r>
        <w:rPr>
          <w:rFonts w:ascii="Times New Roman"/>
          <w:b w:val="false"/>
          <w:i w:val="false"/>
          <w:color w:val="000000"/>
          <w:sz w:val="28"/>
        </w:rPr>
        <w:t>
      876) бюджет саясаты жөніндегі орталық уәкілетті органмен бірлесіп мемлекеттік сектордың борыштық міндеттемелерінің жай-күйін бағалауды жүзеге асыру тәртібін айқындау;</w:t>
      </w:r>
    </w:p>
    <w:bookmarkEnd w:id="174"/>
    <w:bookmarkStart w:name="z228" w:id="175"/>
    <w:p>
      <w:pPr>
        <w:spacing w:after="0"/>
        <w:ind w:left="0"/>
        <w:jc w:val="both"/>
      </w:pPr>
      <w:r>
        <w:rPr>
          <w:rFonts w:ascii="Times New Roman"/>
          <w:b w:val="false"/>
          <w:i w:val="false"/>
          <w:color w:val="000000"/>
          <w:sz w:val="28"/>
        </w:rPr>
        <w:t>
      877) Қазақстан Республикасы Ұлттық қорының қолма-қол ақшаны бақылау шотындағы ақша қозғалысы туралы есеп жасау;</w:t>
      </w:r>
    </w:p>
    <w:bookmarkEnd w:id="175"/>
    <w:bookmarkStart w:name="z229" w:id="176"/>
    <w:p>
      <w:pPr>
        <w:spacing w:after="0"/>
        <w:ind w:left="0"/>
        <w:jc w:val="both"/>
      </w:pPr>
      <w:r>
        <w:rPr>
          <w:rFonts w:ascii="Times New Roman"/>
          <w:b w:val="false"/>
          <w:i w:val="false"/>
          <w:color w:val="000000"/>
          <w:sz w:val="28"/>
        </w:rPr>
        <w:t>
      878) бюджет саясаты жөніндегі орталық уәкілетті органмен және мемлекеттік қазынашылықпен бірлесіп оларға сәйкес үкіметтік борышты өтеу және оған қызмет көрсету көлемі белгіленетін көрсеткіштерді айқындай отырып, мемлекеттік борыштың, мемлекет кепілдік берген борыштың, экспортты қолдау бойынша мемлекет кепілдік берген борыштың, мемлекет кепілгерлігінің, квазимемлекеттік сектор субъектілері борышының, мемлекеттік-жекешелік әріптестік жобалары бойынша мемлекет міндеттемелерінің орта мерзімді кезеңге арналған болжамын жүзеге асыру;</w:t>
      </w:r>
    </w:p>
    <w:bookmarkEnd w:id="176"/>
    <w:bookmarkStart w:name="z230" w:id="177"/>
    <w:p>
      <w:pPr>
        <w:spacing w:after="0"/>
        <w:ind w:left="0"/>
        <w:jc w:val="both"/>
      </w:pPr>
      <w:r>
        <w:rPr>
          <w:rFonts w:ascii="Times New Roman"/>
          <w:b w:val="false"/>
          <w:i w:val="false"/>
          <w:color w:val="000000"/>
          <w:sz w:val="28"/>
        </w:rPr>
        <w:t>
      879) мемлекеттік және мемлекет кепілдік берген қарыз алудың және борыштың, экспортты қолдау жөніндегі мемлекет міндеттемелерінің, Қазақстан Республикасының Үкіметі мен жергілікті атқарушы органдардың мемлекеттік-жекешелік әріптестік жобалары бойынша міндеттемелерінің, мемлекет кепілгерлігінің тоқсан сайынғы мониторингін жүзеге асыру тәртібін айқындау;</w:t>
      </w:r>
    </w:p>
    <w:bookmarkEnd w:id="177"/>
    <w:bookmarkStart w:name="z231" w:id="178"/>
    <w:p>
      <w:pPr>
        <w:spacing w:after="0"/>
        <w:ind w:left="0"/>
        <w:jc w:val="both"/>
      </w:pPr>
      <w:r>
        <w:rPr>
          <w:rFonts w:ascii="Times New Roman"/>
          <w:b w:val="false"/>
          <w:i w:val="false"/>
          <w:color w:val="000000"/>
          <w:sz w:val="28"/>
        </w:rPr>
        <w:t>
      880) Қазақстан Республикасы Үкіметінің борышын өтеу және оған қызмет көрсету, бағалы қағаздардың ұйымдастырылған нарығында ол шығарған мемлекеттік бағалы қағаздарды сатып алу тәртібін айқындау;</w:t>
      </w:r>
    </w:p>
    <w:bookmarkEnd w:id="178"/>
    <w:bookmarkStart w:name="z232" w:id="179"/>
    <w:p>
      <w:pPr>
        <w:spacing w:after="0"/>
        <w:ind w:left="0"/>
        <w:jc w:val="both"/>
      </w:pPr>
      <w:r>
        <w:rPr>
          <w:rFonts w:ascii="Times New Roman"/>
          <w:b w:val="false"/>
          <w:i w:val="false"/>
          <w:color w:val="000000"/>
          <w:sz w:val="28"/>
        </w:rPr>
        <w:t>
      881) Қазақстан Республикасының Үкіметі айқындаған тәртіппен квазимемлекеттік сектор субъектілері борышының тоқсан сайынғы мониторингін жүзеге асыру;</w:t>
      </w:r>
    </w:p>
    <w:bookmarkEnd w:id="179"/>
    <w:bookmarkStart w:name="z233" w:id="180"/>
    <w:p>
      <w:pPr>
        <w:spacing w:after="0"/>
        <w:ind w:left="0"/>
        <w:jc w:val="both"/>
      </w:pPr>
      <w:r>
        <w:rPr>
          <w:rFonts w:ascii="Times New Roman"/>
          <w:b w:val="false"/>
          <w:i w:val="false"/>
          <w:color w:val="000000"/>
          <w:sz w:val="28"/>
        </w:rPr>
        <w:t>
      882) қарыз шартын жасау арқылы Қазақстан Республикасының Үкіметі атынан қарыздар тарту, сондай-ақ қарыз қаражатын пайдалану тәртібін айқындау;</w:t>
      </w:r>
    </w:p>
    <w:bookmarkEnd w:id="180"/>
    <w:bookmarkStart w:name="z234" w:id="181"/>
    <w:p>
      <w:pPr>
        <w:spacing w:after="0"/>
        <w:ind w:left="0"/>
        <w:jc w:val="both"/>
      </w:pPr>
      <w:r>
        <w:rPr>
          <w:rFonts w:ascii="Times New Roman"/>
          <w:b w:val="false"/>
          <w:i w:val="false"/>
          <w:color w:val="000000"/>
          <w:sz w:val="28"/>
        </w:rPr>
        <w:t>
      883) Қазақстан Республикасы Үкіметінің шешімі бойынша мемлекеттік ислам арнаулы қаржы компаниясын құру;</w:t>
      </w:r>
    </w:p>
    <w:bookmarkEnd w:id="181"/>
    <w:bookmarkStart w:name="z235" w:id="182"/>
    <w:p>
      <w:pPr>
        <w:spacing w:after="0"/>
        <w:ind w:left="0"/>
        <w:jc w:val="both"/>
      </w:pPr>
      <w:r>
        <w:rPr>
          <w:rFonts w:ascii="Times New Roman"/>
          <w:b w:val="false"/>
          <w:i w:val="false"/>
          <w:color w:val="000000"/>
          <w:sz w:val="28"/>
        </w:rPr>
        <w:t>
      884) Қазақстан Республикасы Үкіметінің борышын өтеуді және оған қызмет көрсетуді, бағалы қағаздардың ұйымдастырылған нарығында ол шығарған мемлекеттік бағалы қағаздарды сатып алуды Қазақстан Республикасының Ұлттық Банкі арқылы республикалық бюджет туралы заңда көзделген бюджет қаражаты есебінен жүзеге асыру;</w:t>
      </w:r>
    </w:p>
    <w:bookmarkEnd w:id="182"/>
    <w:bookmarkStart w:name="z236" w:id="183"/>
    <w:p>
      <w:pPr>
        <w:spacing w:after="0"/>
        <w:ind w:left="0"/>
        <w:jc w:val="both"/>
      </w:pPr>
      <w:r>
        <w:rPr>
          <w:rFonts w:ascii="Times New Roman"/>
          <w:b w:val="false"/>
          <w:i w:val="false"/>
          <w:color w:val="000000"/>
          <w:sz w:val="28"/>
        </w:rPr>
        <w:t>
      885) мемлекеттік және мемлекет кепілдік берген борыш саласында бюджет саясаты жөніндегі орталық уәкілетті орган айқындайтын облыстардың, республикалық маңызы бар қалалардың, астананың жергілікті атқарушы органдарының қарыз алу мақсаттарының тізбесін келісу;</w:t>
      </w:r>
    </w:p>
    <w:bookmarkEnd w:id="183"/>
    <w:bookmarkStart w:name="z237" w:id="184"/>
    <w:p>
      <w:pPr>
        <w:spacing w:after="0"/>
        <w:ind w:left="0"/>
        <w:jc w:val="both"/>
      </w:pPr>
      <w:r>
        <w:rPr>
          <w:rFonts w:ascii="Times New Roman"/>
          <w:b w:val="false"/>
          <w:i w:val="false"/>
          <w:color w:val="000000"/>
          <w:sz w:val="28"/>
        </w:rPr>
        <w:t>
      886) жергілікті бюджеттерде көзделген қаражат есебінен өздері жүзеге асыратын жергілікті атқарушы органдардың борышын өтеу және оған қызмет көрсету тәртібін айқындау;</w:t>
      </w:r>
    </w:p>
    <w:bookmarkEnd w:id="184"/>
    <w:bookmarkStart w:name="z238" w:id="185"/>
    <w:p>
      <w:pPr>
        <w:spacing w:after="0"/>
        <w:ind w:left="0"/>
        <w:jc w:val="both"/>
      </w:pPr>
      <w:r>
        <w:rPr>
          <w:rFonts w:ascii="Times New Roman"/>
          <w:b w:val="false"/>
          <w:i w:val="false"/>
          <w:color w:val="000000"/>
          <w:sz w:val="28"/>
        </w:rPr>
        <w:t>
      887) бюджет саясаты жөніндегі орталық уәкілетті органмен келісу бойынша мемлекет кепілгерлігін беру тәртібін, сондай-ақ мемлекет кепілгерлігі шартының нысанын айқындау;</w:t>
      </w:r>
    </w:p>
    <w:bookmarkEnd w:id="185"/>
    <w:bookmarkStart w:name="z239" w:id="186"/>
    <w:p>
      <w:pPr>
        <w:spacing w:after="0"/>
        <w:ind w:left="0"/>
        <w:jc w:val="both"/>
      </w:pPr>
      <w:r>
        <w:rPr>
          <w:rFonts w:ascii="Times New Roman"/>
          <w:b w:val="false"/>
          <w:i w:val="false"/>
          <w:color w:val="000000"/>
          <w:sz w:val="28"/>
        </w:rPr>
        <w:t>
      888) бюджет саясаты жөніндегі орталық уәкілетті органмен келісу бойынша мемлекеттік-жекешелік әріптестік жобалары бойынша мемлекеттік міндеттемелерді орындау тәртібін, оның ішінде мемлекеттік-жекешелік әріптестік жобалары бойынша инвестициялық шығындардың өтемақысын, мемлекеттік-жекешелік әріптестік жобалары бойынша операциялық шығындардың өтемақысын, мемлекеттік меншіктегі мемлекеттік-жекешелік әріптестік объектісін басқаруды жүзеге асырғаны үшін сыйақыны, қоса қаржыландыруды,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тұтынуына кепілдік беруді, сондай-ақ мемлекеттік-жекешелік әріптестік объектісін пайдаланғаны үшін жалға алу төлемақысын және қолжетімділік үшін төлемақыны айқындау;</w:t>
      </w:r>
    </w:p>
    <w:bookmarkEnd w:id="186"/>
    <w:bookmarkStart w:name="z240" w:id="187"/>
    <w:p>
      <w:pPr>
        <w:spacing w:after="0"/>
        <w:ind w:left="0"/>
        <w:jc w:val="both"/>
      </w:pPr>
      <w:r>
        <w:rPr>
          <w:rFonts w:ascii="Times New Roman"/>
          <w:b w:val="false"/>
          <w:i w:val="false"/>
          <w:color w:val="000000"/>
          <w:sz w:val="28"/>
        </w:rPr>
        <w:t>
      889) бюджет саясаты жөніндегі орталық уәкілетті орган жүзеге асыратын мемлекеттік кепілдіктер беру үшін инвестициялық жобаларды іріктеу тәртібін айқындау;</w:t>
      </w:r>
    </w:p>
    <w:bookmarkEnd w:id="187"/>
    <w:bookmarkStart w:name="z241" w:id="188"/>
    <w:p>
      <w:pPr>
        <w:spacing w:after="0"/>
        <w:ind w:left="0"/>
        <w:jc w:val="both"/>
      </w:pPr>
      <w:r>
        <w:rPr>
          <w:rFonts w:ascii="Times New Roman"/>
          <w:b w:val="false"/>
          <w:i w:val="false"/>
          <w:color w:val="000000"/>
          <w:sz w:val="28"/>
        </w:rPr>
        <w:t>
      890) дербес білім беру ұйымының қамқоршылық кеңесі бекітетін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мәліметтерді мемлекеттік мүлік тізіліміне ұсыну қағидаларын келісу;</w:t>
      </w:r>
    </w:p>
    <w:bookmarkEnd w:id="188"/>
    <w:bookmarkStart w:name="z242" w:id="189"/>
    <w:p>
      <w:pPr>
        <w:spacing w:after="0"/>
        <w:ind w:left="0"/>
        <w:jc w:val="both"/>
      </w:pPr>
      <w:r>
        <w:rPr>
          <w:rFonts w:ascii="Times New Roman"/>
          <w:b w:val="false"/>
          <w:i w:val="false"/>
          <w:color w:val="000000"/>
          <w:sz w:val="28"/>
        </w:rPr>
        <w:t>
      891) Қазақстан Республикасы Үкіметінің қаулысы негізінде мемлекеттік кепілдік беруді жүзеге асыру;</w:t>
      </w:r>
    </w:p>
    <w:bookmarkEnd w:id="189"/>
    <w:bookmarkStart w:name="z243" w:id="190"/>
    <w:p>
      <w:pPr>
        <w:spacing w:after="0"/>
        <w:ind w:left="0"/>
        <w:jc w:val="both"/>
      </w:pPr>
      <w:r>
        <w:rPr>
          <w:rFonts w:ascii="Times New Roman"/>
          <w:b w:val="false"/>
          <w:i w:val="false"/>
          <w:color w:val="000000"/>
          <w:sz w:val="28"/>
        </w:rPr>
        <w:t>
      892) мемлекет кепілдік берген борышты мониторингтеуді және оны басқаруды жүзеге асыру;</w:t>
      </w:r>
    </w:p>
    <w:bookmarkEnd w:id="190"/>
    <w:bookmarkStart w:name="z244" w:id="191"/>
    <w:p>
      <w:pPr>
        <w:spacing w:after="0"/>
        <w:ind w:left="0"/>
        <w:jc w:val="both"/>
      </w:pPr>
      <w:r>
        <w:rPr>
          <w:rFonts w:ascii="Times New Roman"/>
          <w:b w:val="false"/>
          <w:i w:val="false"/>
          <w:color w:val="000000"/>
          <w:sz w:val="28"/>
        </w:rPr>
        <w:t>
      893) бюджет саясаты жөніндегі орталық уәкілетті органмен келісу бойынша мемлекет кепілдік берген қарызды алған қарыз алушының қаржылық жағдайын мониторингтеуді, мемлекет кепілдік берген қарыз қаражатының пайдаланылуын бақылауды жүзеге асыру тәртібін айқындау;</w:t>
      </w:r>
    </w:p>
    <w:bookmarkEnd w:id="191"/>
    <w:bookmarkStart w:name="z245" w:id="192"/>
    <w:p>
      <w:pPr>
        <w:spacing w:after="0"/>
        <w:ind w:left="0"/>
        <w:jc w:val="both"/>
      </w:pPr>
      <w:r>
        <w:rPr>
          <w:rFonts w:ascii="Times New Roman"/>
          <w:b w:val="false"/>
          <w:i w:val="false"/>
          <w:color w:val="000000"/>
          <w:sz w:val="28"/>
        </w:rPr>
        <w:t>
      894) экспортты қолдау бойынша мемлекеттік кепілдіктер беру тәртібін және нысанын айқындау;</w:t>
      </w:r>
    </w:p>
    <w:bookmarkEnd w:id="192"/>
    <w:bookmarkStart w:name="z246" w:id="193"/>
    <w:p>
      <w:pPr>
        <w:spacing w:after="0"/>
        <w:ind w:left="0"/>
        <w:jc w:val="both"/>
      </w:pPr>
      <w:r>
        <w:rPr>
          <w:rFonts w:ascii="Times New Roman"/>
          <w:b w:val="false"/>
          <w:i w:val="false"/>
          <w:color w:val="000000"/>
          <w:sz w:val="28"/>
        </w:rPr>
        <w:t>
      895) "Назарбаев Университеті", "Назарбаев Зияткерлік мектептері" және "Назарбаев Қоры" бекітетін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мәліметтерді мемлекеттік мүлік тізіліміне ұсыну тәртібін келісу;</w:t>
      </w:r>
    </w:p>
    <w:bookmarkEnd w:id="193"/>
    <w:bookmarkStart w:name="z247" w:id="194"/>
    <w:p>
      <w:pPr>
        <w:spacing w:after="0"/>
        <w:ind w:left="0"/>
        <w:jc w:val="both"/>
      </w:pPr>
      <w:r>
        <w:rPr>
          <w:rFonts w:ascii="Times New Roman"/>
          <w:b w:val="false"/>
          <w:i w:val="false"/>
          <w:color w:val="000000"/>
          <w:sz w:val="28"/>
        </w:rPr>
        <w:t>
      896) экспортты қолдау бойынша мемлекет кепілдік берген міндеттемені мониторингтеуді жүзеге асыру;</w:t>
      </w:r>
    </w:p>
    <w:bookmarkEnd w:id="194"/>
    <w:bookmarkStart w:name="z248" w:id="195"/>
    <w:p>
      <w:pPr>
        <w:spacing w:after="0"/>
        <w:ind w:left="0"/>
        <w:jc w:val="both"/>
      </w:pPr>
      <w:r>
        <w:rPr>
          <w:rFonts w:ascii="Times New Roman"/>
          <w:b w:val="false"/>
          <w:i w:val="false"/>
          <w:color w:val="000000"/>
          <w:sz w:val="28"/>
        </w:rPr>
        <w:t>
      897) мемлекет кепілгерлігі бойынша борышты мониторингтеуді жүзеге асыру тәртібін айқындау;</w:t>
      </w:r>
    </w:p>
    <w:bookmarkEnd w:id="195"/>
    <w:bookmarkStart w:name="z249" w:id="196"/>
    <w:p>
      <w:pPr>
        <w:spacing w:after="0"/>
        <w:ind w:left="0"/>
        <w:jc w:val="both"/>
      </w:pPr>
      <w:r>
        <w:rPr>
          <w:rFonts w:ascii="Times New Roman"/>
          <w:b w:val="false"/>
          <w:i w:val="false"/>
          <w:color w:val="000000"/>
          <w:sz w:val="28"/>
        </w:rPr>
        <w:t>
      898) мемлекет кепілгерлігі бойынша міндеттемелерді орындауға бөлінген қаражатты республикалық бюджетке қайтару тәртібін айқындау;</w:t>
      </w:r>
    </w:p>
    <w:bookmarkEnd w:id="196"/>
    <w:bookmarkStart w:name="z250" w:id="197"/>
    <w:p>
      <w:pPr>
        <w:spacing w:after="0"/>
        <w:ind w:left="0"/>
        <w:jc w:val="both"/>
      </w:pPr>
      <w:r>
        <w:rPr>
          <w:rFonts w:ascii="Times New Roman"/>
          <w:b w:val="false"/>
          <w:i w:val="false"/>
          <w:color w:val="000000"/>
          <w:sz w:val="28"/>
        </w:rPr>
        <w:t>
      899) Қазақстан Республикасының Үкіметі айқындайтын тәртіппен квазимемлекеттік сектор субъектілерінің борышын мониторингтеуді және бақылауды жүзеге асыру және мониторинг нәтижелерін бюджет саясаты жөніндегі орталық уәкілетті органға ұсыну;</w:t>
      </w:r>
    </w:p>
    <w:bookmarkEnd w:id="197"/>
    <w:bookmarkStart w:name="z251" w:id="198"/>
    <w:p>
      <w:pPr>
        <w:spacing w:after="0"/>
        <w:ind w:left="0"/>
        <w:jc w:val="both"/>
      </w:pPr>
      <w:r>
        <w:rPr>
          <w:rFonts w:ascii="Times New Roman"/>
          <w:b w:val="false"/>
          <w:i w:val="false"/>
          <w:color w:val="000000"/>
          <w:sz w:val="28"/>
        </w:rPr>
        <w:t>
      900) квазимемлекеттік сектор субъектілерінің борышын мониторингтеуді және бақылауды жүзеге асыру тәртібін әзірлеу;</w:t>
      </w:r>
    </w:p>
    <w:bookmarkEnd w:id="198"/>
    <w:bookmarkStart w:name="z252" w:id="199"/>
    <w:p>
      <w:pPr>
        <w:spacing w:after="0"/>
        <w:ind w:left="0"/>
        <w:jc w:val="both"/>
      </w:pPr>
      <w:r>
        <w:rPr>
          <w:rFonts w:ascii="Times New Roman"/>
          <w:b w:val="false"/>
          <w:i w:val="false"/>
          <w:color w:val="000000"/>
          <w:sz w:val="28"/>
        </w:rPr>
        <w:t>
      901) мемлекеттік-жекешелік әріптестік жобалары бойынша қабылданған мемлекеттік міндеттемелер туралы есептерді қалыптастыру;</w:t>
      </w:r>
    </w:p>
    <w:bookmarkEnd w:id="199"/>
    <w:bookmarkStart w:name="z253" w:id="200"/>
    <w:p>
      <w:pPr>
        <w:spacing w:after="0"/>
        <w:ind w:left="0"/>
        <w:jc w:val="both"/>
      </w:pPr>
      <w:r>
        <w:rPr>
          <w:rFonts w:ascii="Times New Roman"/>
          <w:b w:val="false"/>
          <w:i w:val="false"/>
          <w:color w:val="000000"/>
          <w:sz w:val="28"/>
        </w:rPr>
        <w:t>
      902) барлау және қарсы барлау қызметін жүзеге асыратын арнаулы мемлекеттік органдардың мемлекеттік инвестициялық жобаларын, сондай-ақ бюджет саясаты жөніндегі орталық уәкілетті орган айқындайтын дербес білім беру ұйымдарының инвестициялық шығындарын қаржыландыруға бағытталған жобаларды қоспағанда, мемлекеттік инвестициялық жобаларды жоспарлау және іске асыру тәртібін келісу;</w:t>
      </w:r>
    </w:p>
    <w:bookmarkEnd w:id="200"/>
    <w:bookmarkStart w:name="z254" w:id="201"/>
    <w:p>
      <w:pPr>
        <w:spacing w:after="0"/>
        <w:ind w:left="0"/>
        <w:jc w:val="both"/>
      </w:pPr>
      <w:r>
        <w:rPr>
          <w:rFonts w:ascii="Times New Roman"/>
          <w:b w:val="false"/>
          <w:i w:val="false"/>
          <w:color w:val="000000"/>
          <w:sz w:val="28"/>
        </w:rPr>
        <w:t>
      903) барлау және қарсы барлау қызметін жүзеге асыратын арнаулы мемлекеттік органдар айқындайтын барлау және қарсы барлау қызметін жүзеге асыратын арнаулы мемлекеттік органдардың бюджеттік инвестицияларын жоспарлау және іске асыру тәртібін келісу;</w:t>
      </w:r>
    </w:p>
    <w:bookmarkEnd w:id="201"/>
    <w:bookmarkStart w:name="z255" w:id="202"/>
    <w:p>
      <w:pPr>
        <w:spacing w:after="0"/>
        <w:ind w:left="0"/>
        <w:jc w:val="both"/>
      </w:pPr>
      <w:r>
        <w:rPr>
          <w:rFonts w:ascii="Times New Roman"/>
          <w:b w:val="false"/>
          <w:i w:val="false"/>
          <w:color w:val="000000"/>
          <w:sz w:val="28"/>
        </w:rPr>
        <w:t>
      904) дербес білім беру ұйымдарының басқару органы айқындайтын дербес білім беру ұйымдарының инвестициялық шығындарын қаржыландыруға бағытталған бюджеттік инвестицияларды жоспарлау және іске асыру тәртібін келісу;</w:t>
      </w:r>
    </w:p>
    <w:bookmarkEnd w:id="202"/>
    <w:bookmarkStart w:name="z256" w:id="203"/>
    <w:p>
      <w:pPr>
        <w:spacing w:after="0"/>
        <w:ind w:left="0"/>
        <w:jc w:val="both"/>
      </w:pPr>
      <w:r>
        <w:rPr>
          <w:rFonts w:ascii="Times New Roman"/>
          <w:b w:val="false"/>
          <w:i w:val="false"/>
          <w:color w:val="000000"/>
          <w:sz w:val="28"/>
        </w:rPr>
        <w:t>
      905) Қазақстан Республикасының Бюджет кодексі 149-бабының 3-тармағына сәйкес қалыптастырылатын мемлекеттік инвестициялық жобалар портфелі негізінде республикалық бюджет жобасына енгізу үшін мемлекеттік инвестициялық жобаларды айқындау;</w:t>
      </w:r>
    </w:p>
    <w:bookmarkEnd w:id="203"/>
    <w:bookmarkStart w:name="z257" w:id="204"/>
    <w:p>
      <w:pPr>
        <w:spacing w:after="0"/>
        <w:ind w:left="0"/>
        <w:jc w:val="both"/>
      </w:pPr>
      <w:r>
        <w:rPr>
          <w:rFonts w:ascii="Times New Roman"/>
          <w:b w:val="false"/>
          <w:i w:val="false"/>
          <w:color w:val="000000"/>
          <w:sz w:val="28"/>
        </w:rPr>
        <w:t>
      906) мемлекеттік инвестициялық жобалар саласындағы бюджет саясаты жөніндегі орталық уәкілетті орган айқындайтын мемлекеттік инвестициялық жобаның инвестициялық ұсынысын, техникалық-экономикалық негіздемесін, қаржы-экономикалық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айқындау тәртібін келісу;</w:t>
      </w:r>
    </w:p>
    <w:bookmarkEnd w:id="204"/>
    <w:bookmarkStart w:name="z258" w:id="205"/>
    <w:p>
      <w:pPr>
        <w:spacing w:after="0"/>
        <w:ind w:left="0"/>
        <w:jc w:val="both"/>
      </w:pPr>
      <w:r>
        <w:rPr>
          <w:rFonts w:ascii="Times New Roman"/>
          <w:b w:val="false"/>
          <w:i w:val="false"/>
          <w:color w:val="000000"/>
          <w:sz w:val="28"/>
        </w:rPr>
        <w:t>
      907) ақпараттандыру саласындағы уәкілетті орган айқындайтын ақпараттандыру объектілерін құруды және дамытуды көздейтін мемлекеттік инвестициялық жобаларды жоспарлау мен іске асыру тәртібін келісу;</w:t>
      </w:r>
    </w:p>
    <w:bookmarkEnd w:id="205"/>
    <w:bookmarkStart w:name="z259" w:id="206"/>
    <w:p>
      <w:pPr>
        <w:spacing w:after="0"/>
        <w:ind w:left="0"/>
        <w:jc w:val="both"/>
      </w:pPr>
      <w:r>
        <w:rPr>
          <w:rFonts w:ascii="Times New Roman"/>
          <w:b w:val="false"/>
          <w:i w:val="false"/>
          <w:color w:val="000000"/>
          <w:sz w:val="28"/>
        </w:rPr>
        <w:t>
      908) инвестициялық ұсынысты, техникалық-экономикалық негіздемені және қаржы-экономикалық негіздемені түзетуге байланысты бюджет саясаты жөніндегі орталық уәкілетті орган айқындайтын мемлекеттік инвестициялық жобалардың бекітілген (нақтыланған) параметрлерін түзету тәртібін келісу;</w:t>
      </w:r>
    </w:p>
    <w:bookmarkEnd w:id="206"/>
    <w:bookmarkStart w:name="z260" w:id="207"/>
    <w:p>
      <w:pPr>
        <w:spacing w:after="0"/>
        <w:ind w:left="0"/>
        <w:jc w:val="both"/>
      </w:pPr>
      <w:r>
        <w:rPr>
          <w:rFonts w:ascii="Times New Roman"/>
          <w:b w:val="false"/>
          <w:i w:val="false"/>
          <w:color w:val="000000"/>
          <w:sz w:val="28"/>
        </w:rPr>
        <w:t>
      909) ақпараттандыру объектілерін құру және дамыту жобалары бойынша техникалық тапсырманы түзетуге байланысты ақпараттандыру саласындағы уәкілетті орган айқындайтын мемлекеттік инвестициялық жобалардың бекітілген (нақтыланған) параметрлерін түзету тәртібін келісу;</w:t>
      </w:r>
    </w:p>
    <w:bookmarkEnd w:id="207"/>
    <w:bookmarkStart w:name="z261" w:id="208"/>
    <w:p>
      <w:pPr>
        <w:spacing w:after="0"/>
        <w:ind w:left="0"/>
        <w:jc w:val="both"/>
      </w:pPr>
      <w:r>
        <w:rPr>
          <w:rFonts w:ascii="Times New Roman"/>
          <w:b w:val="false"/>
          <w:i w:val="false"/>
          <w:color w:val="000000"/>
          <w:sz w:val="28"/>
        </w:rPr>
        <w:t>
      910) бюджет саясаты жөніндегі орталық уәкілетті органмен бірлесіп бюджеттік бағдарламалардың әкімшілері жобалар аяқталғаннан кейін үш жыл ішінде жүзеге асыратын бюджеттік даму бағдарламаларының паспорттарында және мемлекеттік инвестициялық жобалар құжаттамасында көзделген түпкілікті нәтижелерге қол жеткізуді мониторингтеуді жүзеге асыру тәртібін айқындау;</w:t>
      </w:r>
    </w:p>
    <w:bookmarkEnd w:id="208"/>
    <w:bookmarkStart w:name="z262" w:id="209"/>
    <w:p>
      <w:pPr>
        <w:spacing w:after="0"/>
        <w:ind w:left="0"/>
        <w:jc w:val="both"/>
      </w:pPr>
      <w:r>
        <w:rPr>
          <w:rFonts w:ascii="Times New Roman"/>
          <w:b w:val="false"/>
          <w:i w:val="false"/>
          <w:color w:val="000000"/>
          <w:sz w:val="28"/>
        </w:rPr>
        <w:t>
      911) есептілікті ұсыну тәртібі мен мерзімдерін және нысандарын, сондай-ақ мемлекеттік инвестициялық жобалардың іске асырылу барысы мен нәтижелері туралы ұсынылатын ақпаратқа қойылатын талаптарды бюджет саясаты жөніндегі орталық уәкілетті органмен бірлесіп айқындау;</w:t>
      </w:r>
    </w:p>
    <w:bookmarkEnd w:id="209"/>
    <w:bookmarkStart w:name="z263" w:id="210"/>
    <w:p>
      <w:pPr>
        <w:spacing w:after="0"/>
        <w:ind w:left="0"/>
        <w:jc w:val="both"/>
      </w:pPr>
      <w:r>
        <w:rPr>
          <w:rFonts w:ascii="Times New Roman"/>
          <w:b w:val="false"/>
          <w:i w:val="false"/>
          <w:color w:val="000000"/>
          <w:sz w:val="28"/>
        </w:rPr>
        <w:t>
      912) мемлекеттік-жекешелік әріптестік жобаларының іске асырылуын бағалауды қоспағанда, бюджет саясаты жөніндегі орталық уәкілетті орган айқындайтын мемлекеттік инвестициялық жобалардың іске асырылуына бағалау жүргізу тәртібін келісу;</w:t>
      </w:r>
    </w:p>
    <w:bookmarkEnd w:id="210"/>
    <w:bookmarkStart w:name="z264" w:id="211"/>
    <w:p>
      <w:pPr>
        <w:spacing w:after="0"/>
        <w:ind w:left="0"/>
        <w:jc w:val="both"/>
      </w:pPr>
      <w:r>
        <w:rPr>
          <w:rFonts w:ascii="Times New Roman"/>
          <w:b w:val="false"/>
          <w:i w:val="false"/>
          <w:color w:val="000000"/>
          <w:sz w:val="28"/>
        </w:rPr>
        <w:t>
      913) қаржы агенттігін қоспағанда, Қазақстан Республикасының мемлекеттік сатып алу туралы заңнамасына сәйкес республикалық бюджеттен бюджеттік кредиттеу кезінде сенім білдірілген өкілді (агентті) айқындау;</w:t>
      </w:r>
    </w:p>
    <w:bookmarkEnd w:id="211"/>
    <w:bookmarkStart w:name="z265" w:id="212"/>
    <w:p>
      <w:pPr>
        <w:spacing w:after="0"/>
        <w:ind w:left="0"/>
        <w:jc w:val="both"/>
      </w:pPr>
      <w:r>
        <w:rPr>
          <w:rFonts w:ascii="Times New Roman"/>
          <w:b w:val="false"/>
          <w:i w:val="false"/>
          <w:color w:val="000000"/>
          <w:sz w:val="28"/>
        </w:rPr>
        <w:t>
      914) сенім білдірілген өкілдің (агенттің) өкілеттіктерін, сенім білдірілген өкілдің (агенттің) тапсырмаларды орындағаны үшін сыйақы төлеу мөлшері мен тәртібін айқындау;</w:t>
      </w:r>
    </w:p>
    <w:bookmarkEnd w:id="212"/>
    <w:bookmarkStart w:name="z266" w:id="213"/>
    <w:p>
      <w:pPr>
        <w:spacing w:after="0"/>
        <w:ind w:left="0"/>
        <w:jc w:val="both"/>
      </w:pPr>
      <w:r>
        <w:rPr>
          <w:rFonts w:ascii="Times New Roman"/>
          <w:b w:val="false"/>
          <w:i w:val="false"/>
          <w:color w:val="000000"/>
          <w:sz w:val="28"/>
        </w:rPr>
        <w:t>
      915) бюджеттік кредит беру тәсілдерін, бюджеттік кредитті өтеу және оған қызмет көрсету графигін, бюджеттік кредитті қайта құрылымдау және қарыз алушыны ауыстыру рәсімдерін, талап қоюдың ескіру шарттарын, бюджеттік кредит бойынша борышты аудару, кредиторлардың талаптарын тоқтату және бюджеттік кредиттер бойынша кепілдікті тоқтату шарттарын, бюджеттік кредиттер бойынша бақылау рәсімдерін айқындау;</w:t>
      </w:r>
    </w:p>
    <w:bookmarkEnd w:id="213"/>
    <w:bookmarkStart w:name="z267" w:id="214"/>
    <w:p>
      <w:pPr>
        <w:spacing w:after="0"/>
        <w:ind w:left="0"/>
        <w:jc w:val="both"/>
      </w:pPr>
      <w:r>
        <w:rPr>
          <w:rFonts w:ascii="Times New Roman"/>
          <w:b w:val="false"/>
          <w:i w:val="false"/>
          <w:color w:val="000000"/>
          <w:sz w:val="28"/>
        </w:rPr>
        <w:t>
      916) бюджеттік кредиттерді өндіріп алу үмітсіз деп тану тәртібін айқындау;</w:t>
      </w:r>
    </w:p>
    <w:bookmarkEnd w:id="214"/>
    <w:bookmarkStart w:name="z268" w:id="215"/>
    <w:p>
      <w:pPr>
        <w:spacing w:after="0"/>
        <w:ind w:left="0"/>
        <w:jc w:val="both"/>
      </w:pPr>
      <w:r>
        <w:rPr>
          <w:rFonts w:ascii="Times New Roman"/>
          <w:b w:val="false"/>
          <w:i w:val="false"/>
          <w:color w:val="000000"/>
          <w:sz w:val="28"/>
        </w:rPr>
        <w:t>
      917) сенім білдірілген өкілдің (агенттің) деректері негізінде қарыз алушы қайтыс болған не ол қайтыс болды деп жарияланған жағдайларда кредитордың мемлекеттік білім беру және студенттік кредиттер бойынша талаптарын тоқтату туралы шешім қабылдау;</w:t>
      </w:r>
    </w:p>
    <w:bookmarkEnd w:id="215"/>
    <w:bookmarkStart w:name="z269" w:id="216"/>
    <w:p>
      <w:pPr>
        <w:spacing w:after="0"/>
        <w:ind w:left="0"/>
        <w:jc w:val="both"/>
      </w:pPr>
      <w:r>
        <w:rPr>
          <w:rFonts w:ascii="Times New Roman"/>
          <w:b w:val="false"/>
          <w:i w:val="false"/>
          <w:color w:val="000000"/>
          <w:sz w:val="28"/>
        </w:rPr>
        <w:t>
      918) бюджеттік кредиттерді міндетті түрде тіркеу, есепке алу және мониторингтеу тәртібін белгілеу;</w:t>
      </w:r>
    </w:p>
    <w:bookmarkEnd w:id="216"/>
    <w:bookmarkStart w:name="z270" w:id="217"/>
    <w:p>
      <w:pPr>
        <w:spacing w:after="0"/>
        <w:ind w:left="0"/>
        <w:jc w:val="both"/>
      </w:pPr>
      <w:r>
        <w:rPr>
          <w:rFonts w:ascii="Times New Roman"/>
          <w:b w:val="false"/>
          <w:i w:val="false"/>
          <w:color w:val="000000"/>
          <w:sz w:val="28"/>
        </w:rPr>
        <w:t>
      919) қарыз алушылардың, сенім білдірілген өкілдердің (агенттердің), соңғы қарыз алушылардың ақпарат нысандарын беру тәртібін белгілеу;</w:t>
      </w:r>
    </w:p>
    <w:bookmarkEnd w:id="217"/>
    <w:bookmarkStart w:name="z271" w:id="218"/>
    <w:p>
      <w:pPr>
        <w:spacing w:after="0"/>
        <w:ind w:left="0"/>
        <w:jc w:val="both"/>
      </w:pPr>
      <w:r>
        <w:rPr>
          <w:rFonts w:ascii="Times New Roman"/>
          <w:b w:val="false"/>
          <w:i w:val="false"/>
          <w:color w:val="000000"/>
          <w:sz w:val="28"/>
        </w:rPr>
        <w:t>
      920) бюджет саясаты жөніндегі орталық уәкілетті органмен бірлесіп есептілікті ұсыну тәртібін, мерзімдерін және нысандарын, сондай-ақ байланысты гранттарды пайдалану барысы мен нәтижелері туралы ұсынылатын ақпаратқа қойылатын талаптарды айқындау;</w:t>
      </w:r>
    </w:p>
    <w:bookmarkEnd w:id="218"/>
    <w:bookmarkStart w:name="z272" w:id="219"/>
    <w:p>
      <w:pPr>
        <w:spacing w:after="0"/>
        <w:ind w:left="0"/>
        <w:jc w:val="both"/>
      </w:pPr>
      <w:r>
        <w:rPr>
          <w:rFonts w:ascii="Times New Roman"/>
          <w:b w:val="false"/>
          <w:i w:val="false"/>
          <w:color w:val="000000"/>
          <w:sz w:val="28"/>
        </w:rPr>
        <w:t>
      921) байланысты гранттардың пайдаланылуын бағалауды жүзеге асыру тәртібін бюджет саясаты жөніндегі орталық уәкілетті органмен айқындау;</w:t>
      </w:r>
    </w:p>
    <w:bookmarkEnd w:id="219"/>
    <w:bookmarkStart w:name="z273" w:id="220"/>
    <w:p>
      <w:pPr>
        <w:spacing w:after="0"/>
        <w:ind w:left="0"/>
        <w:jc w:val="both"/>
      </w:pPr>
      <w:r>
        <w:rPr>
          <w:rFonts w:ascii="Times New Roman"/>
          <w:b w:val="false"/>
          <w:i w:val="false"/>
          <w:color w:val="000000"/>
          <w:sz w:val="28"/>
        </w:rPr>
        <w:t>
      922) мемлекеттiк жоспарлау жөнiндегi орталық уәкілетті органмен бірлесіп мұнай секторының ұйымдарынан түсетін түсімдерді қоспағанда, ірі кәсіпкерлік субъектілерінен түсетін корпоративтік табыс салығы түріндегі республикалық бюджетке түсетiн салықтық түсiмдер тізбесін бекіту;</w:t>
      </w:r>
    </w:p>
    <w:bookmarkEnd w:id="220"/>
    <w:bookmarkStart w:name="z274" w:id="221"/>
    <w:p>
      <w:pPr>
        <w:spacing w:after="0"/>
        <w:ind w:left="0"/>
        <w:jc w:val="both"/>
      </w:pPr>
      <w:r>
        <w:rPr>
          <w:rFonts w:ascii="Times New Roman"/>
          <w:b w:val="false"/>
          <w:i w:val="false"/>
          <w:color w:val="000000"/>
          <w:sz w:val="28"/>
        </w:rPr>
        <w:t>
      923) мемлекеттiк жоспарлау жөнiндегi орталық уәкілетті органмен бірлесіп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елу пайызынан аспайтын мөлшерде облыстық мәслихат белгілеген кірістерді бөлу нормативтері бойынша корпоративтік табыс салығы түрінде облыстық бюджетке, аудандық (облыстық маңызы бар қала) бюджетке түсетін салықтық түсімдер тізбелерін бекіту;</w:t>
      </w:r>
    </w:p>
    <w:bookmarkEnd w:id="221"/>
    <w:bookmarkStart w:name="z275" w:id="222"/>
    <w:p>
      <w:pPr>
        <w:spacing w:after="0"/>
        <w:ind w:left="0"/>
        <w:jc w:val="both"/>
      </w:pPr>
      <w:r>
        <w:rPr>
          <w:rFonts w:ascii="Times New Roman"/>
          <w:b w:val="false"/>
          <w:i w:val="false"/>
          <w:color w:val="000000"/>
          <w:sz w:val="28"/>
        </w:rPr>
        <w:t>
      924) мемлекеттiк жоспарлау жөнiндегi орталық уәкілетті органмен бірлесіп ірі кәсіпкерлік субъектілерінен түсетін түсімдерді және мұнай секторы ұйымдарынан түсетін түсімдерді қоспағанда, корпоративтік табыс салығы түрінде республикалық маңызы бар қаланың, астананың бюджетіне түсетін салықтық түсімдер тізбесін бекіту;</w:t>
      </w:r>
    </w:p>
    <w:bookmarkEnd w:id="222"/>
    <w:bookmarkStart w:name="z276" w:id="223"/>
    <w:p>
      <w:pPr>
        <w:spacing w:after="0"/>
        <w:ind w:left="0"/>
        <w:jc w:val="both"/>
      </w:pPr>
      <w:r>
        <w:rPr>
          <w:rFonts w:ascii="Times New Roman"/>
          <w:b w:val="false"/>
          <w:i w:val="false"/>
          <w:color w:val="000000"/>
          <w:sz w:val="28"/>
        </w:rPr>
        <w:t>
      925) бюджетті нақтылау немесе түзету кезінде бюджеттік бағдарламаларды қаржыландыру көлемі мен нәтижелер көрсеткіштері өзгерген жағдайда олардың қайта бекітілуін келісу;</w:t>
      </w:r>
    </w:p>
    <w:bookmarkEnd w:id="223"/>
    <w:bookmarkStart w:name="z277" w:id="224"/>
    <w:p>
      <w:pPr>
        <w:spacing w:after="0"/>
        <w:ind w:left="0"/>
        <w:jc w:val="both"/>
      </w:pPr>
      <w:r>
        <w:rPr>
          <w:rFonts w:ascii="Times New Roman"/>
          <w:b w:val="false"/>
          <w:i w:val="false"/>
          <w:color w:val="000000"/>
          <w:sz w:val="28"/>
        </w:rPr>
        <w:t>
      926) бюджеттік бағдарламалардың әкімшілері – орталық салалық мемлекеттік органдар айқындайтын нысаналы салымның пайдаланылуы туралы есептілікті жасау тәртібін, оны ұсыну нысандары мен мерзімдерін, сондай-ақ нысаналы салымды пайдалану барысы мен нәтижелері туралы ұсынылатын ақпаратқа қойылатын талаптарды келісу;</w:t>
      </w:r>
    </w:p>
    <w:bookmarkEnd w:id="224"/>
    <w:bookmarkStart w:name="z278" w:id="225"/>
    <w:p>
      <w:pPr>
        <w:spacing w:after="0"/>
        <w:ind w:left="0"/>
        <w:jc w:val="both"/>
      </w:pPr>
      <w:r>
        <w:rPr>
          <w:rFonts w:ascii="Times New Roman"/>
          <w:b w:val="false"/>
          <w:i w:val="false"/>
          <w:color w:val="000000"/>
          <w:sz w:val="28"/>
        </w:rPr>
        <w:t>
      927) бюджеттік бағдарламалардың әкімшілері – орталық салалық мемлекеттік органдар айқындайтын нысаналы аударымның пайдаланылуы туралы есептілікті жасау тәртібін, оны ұсыну нысандары мен мерзімдерін, сондай-ақ нысаналы аударымды пайдалану барысы мен нәтижелері туралы ұсынылатын ақпаратқа қойылатын талаптарды келісу;</w:t>
      </w:r>
    </w:p>
    <w:bookmarkEnd w:id="225"/>
    <w:bookmarkStart w:name="z279" w:id="226"/>
    <w:p>
      <w:pPr>
        <w:spacing w:after="0"/>
        <w:ind w:left="0"/>
        <w:jc w:val="both"/>
      </w:pPr>
      <w:r>
        <w:rPr>
          <w:rFonts w:ascii="Times New Roman"/>
          <w:b w:val="false"/>
          <w:i w:val="false"/>
          <w:color w:val="000000"/>
          <w:sz w:val="28"/>
        </w:rPr>
        <w:t>
      928) денсаулық сақтау саласындағы уәкілетті орган белгілейтін нысаналы жарнаны салуға бағытталған бюджеттік бағдарламаны (кіші бағдарламаны) қаржыландыру тәртібін келісу;</w:t>
      </w:r>
    </w:p>
    <w:bookmarkEnd w:id="226"/>
    <w:bookmarkStart w:name="z280" w:id="227"/>
    <w:p>
      <w:pPr>
        <w:spacing w:after="0"/>
        <w:ind w:left="0"/>
        <w:jc w:val="both"/>
      </w:pPr>
      <w:r>
        <w:rPr>
          <w:rFonts w:ascii="Times New Roman"/>
          <w:b w:val="false"/>
          <w:i w:val="false"/>
          <w:color w:val="000000"/>
          <w:sz w:val="28"/>
        </w:rPr>
        <w:t>
      929) нысаналы жарнаның пайдаланылуы туралы есептерді қалыптастыру тәртібін айқындау;</w:t>
      </w:r>
    </w:p>
    <w:bookmarkEnd w:id="227"/>
    <w:bookmarkStart w:name="z281" w:id="228"/>
    <w:p>
      <w:pPr>
        <w:spacing w:after="0"/>
        <w:ind w:left="0"/>
        <w:jc w:val="both"/>
      </w:pPr>
      <w:r>
        <w:rPr>
          <w:rFonts w:ascii="Times New Roman"/>
          <w:b w:val="false"/>
          <w:i w:val="false"/>
          <w:color w:val="000000"/>
          <w:sz w:val="28"/>
        </w:rPr>
        <w:t>
      930) денсаулық сақтау саласындағы уәкілетті орган айқындайтын нысаналы жарнаның пайдаланылуы туралы есептілікті жасау тәртібін, оны ұсыну нысандары мен мерзімдерін, сондай-ақ нысаналы жарнаны пайдалану барысы мен нәтижелері туралы ұсынылатын ақпаратқа қойылатын талаптарды келісу;</w:t>
      </w:r>
    </w:p>
    <w:bookmarkEnd w:id="228"/>
    <w:bookmarkStart w:name="z282" w:id="229"/>
    <w:p>
      <w:pPr>
        <w:spacing w:after="0"/>
        <w:ind w:left="0"/>
        <w:jc w:val="both"/>
      </w:pPr>
      <w:r>
        <w:rPr>
          <w:rFonts w:ascii="Times New Roman"/>
          <w:b w:val="false"/>
          <w:i w:val="false"/>
          <w:color w:val="000000"/>
          <w:sz w:val="28"/>
        </w:rPr>
        <w:t>
      931) Қазақстан Республикасының су қоймаларын, каналдары мен гидротехникалық құрылысжайларын дамытуға мемлекеттік кепілдікпен тартылған қарыздар бойынша өтеу, оларға қызмет көрсету және қоса қаржыландыру жөніндегі шығыстарды жабуға субсидиялау және бюджеттен субсидиялар төлеу қағидаларын келісу;</w:t>
      </w:r>
    </w:p>
    <w:bookmarkEnd w:id="229"/>
    <w:bookmarkStart w:name="z283" w:id="230"/>
    <w:p>
      <w:pPr>
        <w:spacing w:after="0"/>
        <w:ind w:left="0"/>
        <w:jc w:val="both"/>
      </w:pPr>
      <w:r>
        <w:rPr>
          <w:rFonts w:ascii="Times New Roman"/>
          <w:b w:val="false"/>
          <w:i w:val="false"/>
          <w:color w:val="000000"/>
          <w:sz w:val="28"/>
        </w:rPr>
        <w:t>
      932) әлеуметтік медициналық сақтандыру қорына бюджет қаражатын жоспарлау және бөлу қағидаларын, медициналық көмек көрсетуге арналған қаражат бойынша есептілікті ұсыну нысандары мен мерзімдерін келісу;</w:t>
      </w:r>
    </w:p>
    <w:bookmarkEnd w:id="230"/>
    <w:bookmarkStart w:name="z284" w:id="231"/>
    <w:p>
      <w:pPr>
        <w:spacing w:after="0"/>
        <w:ind w:left="0"/>
        <w:jc w:val="both"/>
      </w:pPr>
      <w:r>
        <w:rPr>
          <w:rFonts w:ascii="Times New Roman"/>
          <w:b w:val="false"/>
          <w:i w:val="false"/>
          <w:color w:val="000000"/>
          <w:sz w:val="28"/>
        </w:rPr>
        <w:t>
      933) Қазақстан Республикасының Қорғаныс министрлігі бекітетін Қарулы Күштер мемлекеттік мекемелерінің тауарларды (жұмыстарды, көрсетілетін қызметтерді) өткізу және оларды өткізуден түсетін ақшаны пайдалану қағидаларын келісу;</w:t>
      </w:r>
    </w:p>
    <w:bookmarkEnd w:id="231"/>
    <w:bookmarkStart w:name="z285" w:id="232"/>
    <w:p>
      <w:pPr>
        <w:spacing w:after="0"/>
        <w:ind w:left="0"/>
        <w:jc w:val="both"/>
      </w:pPr>
      <w:r>
        <w:rPr>
          <w:rFonts w:ascii="Times New Roman"/>
          <w:b w:val="false"/>
          <w:i w:val="false"/>
          <w:color w:val="000000"/>
          <w:sz w:val="28"/>
        </w:rPr>
        <w:t>
      934) мемлекеттік борыштың, квазимемлекеттік борыштың, мемлекет кепілдік берген борыштың ағымдағы жай-күйі, мемлекеттік-жекешелік әріптестік жобалары бойынша мемлекет міндеттемелері, мемлекет кепілгерлігі, мемлекеттік борышты өтеу есебіне төленген ақша сомасы, берілген мемлекеттік кепілдіктер мен экспортты қолдау жөніндегі мемлекеттік кепілдіктер, мемлекеттің кепілдіктері мен экспортты қолдау бойынша мемлекеттің кепілдіктері, мемлекеттік-жекешелік әріптестік жобалары бойынша мемлекет міндеттемелері бойынша төленген ақша сомалары туралы мәліметтерді статистикалық ақпарат нысанында тоқсан сайын ресми жариялау;</w:t>
      </w:r>
    </w:p>
    <w:bookmarkEnd w:id="232"/>
    <w:bookmarkStart w:name="z286" w:id="233"/>
    <w:p>
      <w:pPr>
        <w:spacing w:after="0"/>
        <w:ind w:left="0"/>
        <w:jc w:val="both"/>
      </w:pPr>
      <w:r>
        <w:rPr>
          <w:rFonts w:ascii="Times New Roman"/>
          <w:b w:val="false"/>
          <w:i w:val="false"/>
          <w:color w:val="000000"/>
          <w:sz w:val="28"/>
        </w:rPr>
        <w:t>
      935) мемлекеттік сыртқы қарыздар бойынша есептілікті ұсыну және республикалық бюджеттен қоса қаржыландыру тәртібін әзірлеу;</w:t>
      </w:r>
    </w:p>
    <w:bookmarkEnd w:id="233"/>
    <w:bookmarkStart w:name="z287" w:id="234"/>
    <w:p>
      <w:pPr>
        <w:spacing w:after="0"/>
        <w:ind w:left="0"/>
        <w:jc w:val="both"/>
      </w:pPr>
      <w:r>
        <w:rPr>
          <w:rFonts w:ascii="Times New Roman"/>
          <w:b w:val="false"/>
          <w:i w:val="false"/>
          <w:color w:val="000000"/>
          <w:sz w:val="28"/>
        </w:rPr>
        <w:t>
      936) Қазақстан Республикасының Үкіметі ішкі нарықта шығаратын мемлекеттік қазынашылық міндеттемелерді шығару, орналастыру, айналысқа жіберу, қызмет көрсету және өтеу тәртібін әзірлеу;</w:t>
      </w:r>
    </w:p>
    <w:bookmarkEnd w:id="234"/>
    <w:bookmarkStart w:name="z288" w:id="235"/>
    <w:p>
      <w:pPr>
        <w:spacing w:after="0"/>
        <w:ind w:left="0"/>
        <w:jc w:val="both"/>
      </w:pPr>
      <w:r>
        <w:rPr>
          <w:rFonts w:ascii="Times New Roman"/>
          <w:b w:val="false"/>
          <w:i w:val="false"/>
          <w:color w:val="000000"/>
          <w:sz w:val="28"/>
        </w:rPr>
        <w:t>
      937) бюджет саясаты жөніндегі уәкілетті органмен келісу бойынша қарыз алушының кредит қабілеттілігі өлшемшарттарын айқындау;</w:t>
      </w:r>
    </w:p>
    <w:bookmarkEnd w:id="235"/>
    <w:bookmarkStart w:name="z289" w:id="236"/>
    <w:p>
      <w:pPr>
        <w:spacing w:after="0"/>
        <w:ind w:left="0"/>
        <w:jc w:val="both"/>
      </w:pPr>
      <w:r>
        <w:rPr>
          <w:rFonts w:ascii="Times New Roman"/>
          <w:b w:val="false"/>
          <w:i w:val="false"/>
          <w:color w:val="000000"/>
          <w:sz w:val="28"/>
        </w:rPr>
        <w:t>
      938) бюджет саясаты жөніндегі уәкілетті органмен келісу бойынша қаржы агенттіктерін республикалық бюджеттен қамтамасыз етілмейтін бюджеттік кредиттер алатын қаржы агенттіктерінің тізбесіне енгізу тәртібін айқындау;</w:t>
      </w:r>
    </w:p>
    <w:bookmarkEnd w:id="236"/>
    <w:bookmarkStart w:name="z290" w:id="237"/>
    <w:p>
      <w:pPr>
        <w:spacing w:after="0"/>
        <w:ind w:left="0"/>
        <w:jc w:val="both"/>
      </w:pPr>
      <w:r>
        <w:rPr>
          <w:rFonts w:ascii="Times New Roman"/>
          <w:b w:val="false"/>
          <w:i w:val="false"/>
          <w:color w:val="000000"/>
          <w:sz w:val="28"/>
        </w:rPr>
        <w:t>
      939) бюджет саясаты жөніндегі уәкілетті органмен келісу бойынша кредитор, бюджеттік бағдарламаның әкімшісі және (немесе) сенім білдірілген өкіл (агент) бюджеттік кредиттің нысаналы мақсаты бойынша пайдаланылуын және ол бойынша міндеттемелердің орындалуын қамтамасыз етуді бақылауды жүзеге асыру тәртібін белгілеу;</w:t>
      </w:r>
    </w:p>
    <w:bookmarkEnd w:id="237"/>
    <w:bookmarkStart w:name="z291" w:id="238"/>
    <w:p>
      <w:pPr>
        <w:spacing w:after="0"/>
        <w:ind w:left="0"/>
        <w:jc w:val="both"/>
      </w:pPr>
      <w:r>
        <w:rPr>
          <w:rFonts w:ascii="Times New Roman"/>
          <w:b w:val="false"/>
          <w:i w:val="false"/>
          <w:color w:val="000000"/>
          <w:sz w:val="28"/>
        </w:rPr>
        <w:t>
      940) бюджет саясаты жөніндегі уәкілетті органмен келісу бойынша сыйақы түрлерін, оның мөлшерлемелерін айқындау және белгілеу тәртібін айқындау;</w:t>
      </w:r>
    </w:p>
    <w:bookmarkEnd w:id="238"/>
    <w:bookmarkStart w:name="z292" w:id="239"/>
    <w:p>
      <w:pPr>
        <w:spacing w:after="0"/>
        <w:ind w:left="0"/>
        <w:jc w:val="both"/>
      </w:pPr>
      <w:r>
        <w:rPr>
          <w:rFonts w:ascii="Times New Roman"/>
          <w:b w:val="false"/>
          <w:i w:val="false"/>
          <w:color w:val="000000"/>
          <w:sz w:val="28"/>
        </w:rPr>
        <w:t>
      941) бірыңғай қазынашылық шоттан уақытша бос бюджет ақшасын орналастыруды жүзеге асыру;</w:t>
      </w:r>
    </w:p>
    <w:bookmarkEnd w:id="239"/>
    <w:bookmarkStart w:name="z293" w:id="240"/>
    <w:p>
      <w:pPr>
        <w:spacing w:after="0"/>
        <w:ind w:left="0"/>
        <w:jc w:val="both"/>
      </w:pPr>
      <w:r>
        <w:rPr>
          <w:rFonts w:ascii="Times New Roman"/>
          <w:b w:val="false"/>
          <w:i w:val="false"/>
          <w:color w:val="000000"/>
          <w:sz w:val="28"/>
        </w:rPr>
        <w:t>
      942) мемлекеттік органдарды қызметтік және кезекші автомобильдермен, телефон байланысымен, кеңсе жиһазымен және техникасымен, мемлекеттік органдардың аппаратын орналастыру үшін алаңдармен, кеңсе керек-жарақтарымен және басқа да шығыс материалдарымен қамтамасыз етудің заттай нормаларын әзірлеу және бекіту;</w:t>
      </w:r>
    </w:p>
    <w:bookmarkEnd w:id="240"/>
    <w:bookmarkStart w:name="z294" w:id="241"/>
    <w:p>
      <w:pPr>
        <w:spacing w:after="0"/>
        <w:ind w:left="0"/>
        <w:jc w:val="both"/>
      </w:pPr>
      <w:r>
        <w:rPr>
          <w:rFonts w:ascii="Times New Roman"/>
          <w:b w:val="false"/>
          <w:i w:val="false"/>
          <w:color w:val="000000"/>
          <w:sz w:val="28"/>
        </w:rPr>
        <w:t>
      943) Республикалық бюджет комиссиясының республикалық бюджет туралы заңға өзгерістер мен толықтырулар енгізу туралы ұсыныстары негізінде бюджет қаражатын қысқарту туралы шешім қабылданған бюджеттік бағдарламалар бойынша операцияларды тоқтата тұру;</w:t>
      </w:r>
    </w:p>
    <w:bookmarkEnd w:id="241"/>
    <w:bookmarkStart w:name="z295" w:id="242"/>
    <w:p>
      <w:pPr>
        <w:spacing w:after="0"/>
        <w:ind w:left="0"/>
        <w:jc w:val="both"/>
      </w:pPr>
      <w:r>
        <w:rPr>
          <w:rFonts w:ascii="Times New Roman"/>
          <w:b w:val="false"/>
          <w:i w:val="false"/>
          <w:color w:val="000000"/>
          <w:sz w:val="28"/>
        </w:rPr>
        <w:t>
      944) көлеңкелі экономикаға қарсы іс-қимыл саласында мемлекеттік саясатты қалыптастыру және мемлекеттік органдардың жұмысын үйлестіру;</w:t>
      </w:r>
    </w:p>
    <w:bookmarkEnd w:id="242"/>
    <w:bookmarkStart w:name="z296" w:id="243"/>
    <w:p>
      <w:pPr>
        <w:spacing w:after="0"/>
        <w:ind w:left="0"/>
        <w:jc w:val="both"/>
      </w:pPr>
      <w:r>
        <w:rPr>
          <w:rFonts w:ascii="Times New Roman"/>
          <w:b w:val="false"/>
          <w:i w:val="false"/>
          <w:color w:val="000000"/>
          <w:sz w:val="28"/>
        </w:rPr>
        <w:t>
      945) көлеңкелі экономикаға қарсы іс-қимыл жөнінде шараларды қабылдау;</w:t>
      </w:r>
    </w:p>
    <w:bookmarkEnd w:id="243"/>
    <w:bookmarkStart w:name="z297" w:id="244"/>
    <w:p>
      <w:pPr>
        <w:spacing w:after="0"/>
        <w:ind w:left="0"/>
        <w:jc w:val="both"/>
      </w:pPr>
      <w:r>
        <w:rPr>
          <w:rFonts w:ascii="Times New Roman"/>
          <w:b w:val="false"/>
          <w:i w:val="false"/>
          <w:color w:val="000000"/>
          <w:sz w:val="28"/>
        </w:rPr>
        <w:t>
      946) Қазақстан Республикасының заңнамасында көзделген өзге де функцияларды жүзеге асыру.";</w:t>
      </w:r>
    </w:p>
    <w:bookmarkEnd w:id="244"/>
    <w:bookmarkStart w:name="z298" w:id="245"/>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ведомстволарының аумақтық бөлімшелерінің </w:t>
      </w:r>
      <w:r>
        <w:rPr>
          <w:rFonts w:ascii="Times New Roman"/>
          <w:b w:val="false"/>
          <w:i w:val="false"/>
          <w:color w:val="000000"/>
          <w:sz w:val="28"/>
        </w:rPr>
        <w:t>тізбесінде:</w:t>
      </w:r>
    </w:p>
    <w:bookmarkEnd w:id="245"/>
    <w:bookmarkStart w:name="z299" w:id="246"/>
    <w:p>
      <w:pPr>
        <w:spacing w:after="0"/>
        <w:ind w:left="0"/>
        <w:jc w:val="both"/>
      </w:pPr>
      <w:r>
        <w:rPr>
          <w:rFonts w:ascii="Times New Roman"/>
          <w:b w:val="false"/>
          <w:i w:val="false"/>
          <w:color w:val="000000"/>
          <w:sz w:val="28"/>
        </w:rPr>
        <w:t xml:space="preserve">
      Қазақстан Республикасы Қаржы министрлігі Қазынашылық комитетінің республикалық мемлекеттік мекемелері – аумақтық органдарының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46"/>
    <w:bookmarkStart w:name="z300" w:id="247"/>
    <w:p>
      <w:pPr>
        <w:spacing w:after="0"/>
        <w:ind w:left="0"/>
        <w:jc w:val="both"/>
      </w:pPr>
      <w:r>
        <w:rPr>
          <w:rFonts w:ascii="Times New Roman"/>
          <w:b w:val="false"/>
          <w:i w:val="false"/>
          <w:color w:val="000000"/>
          <w:sz w:val="28"/>
        </w:rPr>
        <w:t>
      2. Осы қаулы:</w:t>
      </w:r>
    </w:p>
    <w:bookmarkEnd w:id="247"/>
    <w:bookmarkStart w:name="z301" w:id="248"/>
    <w:p>
      <w:pPr>
        <w:spacing w:after="0"/>
        <w:ind w:left="0"/>
        <w:jc w:val="both"/>
      </w:pPr>
      <w:r>
        <w:rPr>
          <w:rFonts w:ascii="Times New Roman"/>
          <w:b w:val="false"/>
          <w:i w:val="false"/>
          <w:color w:val="000000"/>
          <w:sz w:val="28"/>
        </w:rPr>
        <w:t xml:space="preserve">
      1) 2026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бір жүз оныншы және екі жүз жиырма екінші абзацтарын;</w:t>
      </w:r>
    </w:p>
    <w:bookmarkEnd w:id="248"/>
    <w:bookmarkStart w:name="z302" w:id="249"/>
    <w:p>
      <w:pPr>
        <w:spacing w:after="0"/>
        <w:ind w:left="0"/>
        <w:jc w:val="both"/>
      </w:pPr>
      <w:r>
        <w:rPr>
          <w:rFonts w:ascii="Times New Roman"/>
          <w:b w:val="false"/>
          <w:i w:val="false"/>
          <w:color w:val="000000"/>
          <w:sz w:val="28"/>
        </w:rPr>
        <w:t xml:space="preserve">
      2) 2027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тоғызыншы және бір жүз он үшінші абзацтарын;</w:t>
      </w:r>
    </w:p>
    <w:bookmarkEnd w:id="249"/>
    <w:bookmarkStart w:name="z303" w:id="250"/>
    <w:p>
      <w:pPr>
        <w:spacing w:after="0"/>
        <w:ind w:left="0"/>
        <w:jc w:val="both"/>
      </w:pPr>
      <w:r>
        <w:rPr>
          <w:rFonts w:ascii="Times New Roman"/>
          <w:b w:val="false"/>
          <w:i w:val="false"/>
          <w:color w:val="000000"/>
          <w:sz w:val="28"/>
        </w:rPr>
        <w:t xml:space="preserve">
      3) 2027 жылғы 31 желтоқсанға дейін қолданылатын осы қаулының </w:t>
      </w:r>
      <w:r>
        <w:rPr>
          <w:rFonts w:ascii="Times New Roman"/>
          <w:b w:val="false"/>
          <w:i w:val="false"/>
          <w:color w:val="000000"/>
          <w:sz w:val="28"/>
        </w:rPr>
        <w:t>1-тармағының</w:t>
      </w:r>
      <w:r>
        <w:rPr>
          <w:rFonts w:ascii="Times New Roman"/>
          <w:b w:val="false"/>
          <w:i w:val="false"/>
          <w:color w:val="000000"/>
          <w:sz w:val="28"/>
        </w:rPr>
        <w:t xml:space="preserve"> бір жүз он бірінші абзацын қоспағанда, қол қойылған күнінен бастап қолданысқа енгізіледі және 2025 жылғы 1 қаңтардан бастап туындаған құқықтық қатынастарға қолданылады.</w:t>
      </w:r>
    </w:p>
    <w:bookmarkEnd w:id="2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507 қаулысына</w:t>
            </w:r>
            <w:r>
              <w:br/>
            </w:r>
            <w:r>
              <w:rPr>
                <w:rFonts w:ascii="Times New Roman"/>
                <w:b w:val="false"/>
                <w:i w:val="false"/>
                <w:color w:val="000000"/>
                <w:sz w:val="20"/>
              </w:rPr>
              <w:t>қосымша</w:t>
            </w:r>
          </w:p>
        </w:tc>
      </w:tr>
    </w:tbl>
    <w:bookmarkStart w:name="z307" w:id="251"/>
    <w:p>
      <w:pPr>
        <w:spacing w:after="0"/>
        <w:ind w:left="0"/>
        <w:jc w:val="left"/>
      </w:pPr>
      <w:r>
        <w:rPr>
          <w:rFonts w:ascii="Times New Roman"/>
          <w:b/>
          <w:i w:val="false"/>
          <w:color w:val="000000"/>
        </w:rPr>
        <w:t xml:space="preserve"> Қазақстан Республикасы Қаржы министрлігі Мемлекеттік қазынашылық комитетінің республикалық мемлекеттік мекемелері – аумақтық органдарының тізбесі</w:t>
      </w:r>
    </w:p>
    <w:bookmarkEnd w:id="251"/>
    <w:bookmarkStart w:name="z308" w:id="252"/>
    <w:p>
      <w:pPr>
        <w:spacing w:after="0"/>
        <w:ind w:left="0"/>
        <w:jc w:val="both"/>
      </w:pPr>
      <w:r>
        <w:rPr>
          <w:rFonts w:ascii="Times New Roman"/>
          <w:b w:val="false"/>
          <w:i w:val="false"/>
          <w:color w:val="000000"/>
          <w:sz w:val="28"/>
        </w:rPr>
        <w:t>
      1. Қазақстан Республикасы Қаржы министрлігі Мемлекеттік қазынашылық комитетінің Ақмола облысы бойынша Мемлекеттік қазынашылық департаменті.</w:t>
      </w:r>
    </w:p>
    <w:bookmarkEnd w:id="252"/>
    <w:bookmarkStart w:name="z309" w:id="253"/>
    <w:p>
      <w:pPr>
        <w:spacing w:after="0"/>
        <w:ind w:left="0"/>
        <w:jc w:val="both"/>
      </w:pPr>
      <w:r>
        <w:rPr>
          <w:rFonts w:ascii="Times New Roman"/>
          <w:b w:val="false"/>
          <w:i w:val="false"/>
          <w:color w:val="000000"/>
          <w:sz w:val="28"/>
        </w:rPr>
        <w:t>
      2. Қазақстан Республикасы Қаржы министрлігінің Мемлекеттік қазынашылық комитеті Ақмола облысы бойынша Мемлекеттік қазынашылық департаментінің Ақкөл аудандық мемлекеттік қазынашылық басқармасы.</w:t>
      </w:r>
    </w:p>
    <w:bookmarkEnd w:id="253"/>
    <w:bookmarkStart w:name="z310" w:id="254"/>
    <w:p>
      <w:pPr>
        <w:spacing w:after="0"/>
        <w:ind w:left="0"/>
        <w:jc w:val="both"/>
      </w:pPr>
      <w:r>
        <w:rPr>
          <w:rFonts w:ascii="Times New Roman"/>
          <w:b w:val="false"/>
          <w:i w:val="false"/>
          <w:color w:val="000000"/>
          <w:sz w:val="28"/>
        </w:rPr>
        <w:t>
      3. Қазақстан Республикасы Қаржы министрлігінің Мемлекеттік қазынашылық комитеті Ақмола облысы бойынша Мемлекеттік қазынашылық департаментінің Аршалы аудандық мемлекеттік қазынашылық басқармасы.</w:t>
      </w:r>
    </w:p>
    <w:bookmarkEnd w:id="254"/>
    <w:bookmarkStart w:name="z311" w:id="255"/>
    <w:p>
      <w:pPr>
        <w:spacing w:after="0"/>
        <w:ind w:left="0"/>
        <w:jc w:val="both"/>
      </w:pPr>
      <w:r>
        <w:rPr>
          <w:rFonts w:ascii="Times New Roman"/>
          <w:b w:val="false"/>
          <w:i w:val="false"/>
          <w:color w:val="000000"/>
          <w:sz w:val="28"/>
        </w:rPr>
        <w:t>
      4. Қазақстан Республикасы Қаржы министрлігінің Мемлекеттік қазынашылық комитеті Ақмола облысы бойынша Мемлекеттік қазынашылық департаментінің Астрахан аудандық мемлекеттік қазынашылық басқармасы.</w:t>
      </w:r>
    </w:p>
    <w:bookmarkEnd w:id="255"/>
    <w:bookmarkStart w:name="z312" w:id="256"/>
    <w:p>
      <w:pPr>
        <w:spacing w:after="0"/>
        <w:ind w:left="0"/>
        <w:jc w:val="both"/>
      </w:pPr>
      <w:r>
        <w:rPr>
          <w:rFonts w:ascii="Times New Roman"/>
          <w:b w:val="false"/>
          <w:i w:val="false"/>
          <w:color w:val="000000"/>
          <w:sz w:val="28"/>
        </w:rPr>
        <w:t>
      5. Қазақстан Республикасы Қаржы министрлігінің Мемлекеттік қазынашылық комитеті Ақмола облысы бойынша Мемлекеттік қазынашылық департаментінің Атбасар аудандық мемлекеттік қазынашылық басқармасы.</w:t>
      </w:r>
    </w:p>
    <w:bookmarkEnd w:id="256"/>
    <w:bookmarkStart w:name="z313" w:id="257"/>
    <w:p>
      <w:pPr>
        <w:spacing w:after="0"/>
        <w:ind w:left="0"/>
        <w:jc w:val="both"/>
      </w:pPr>
      <w:r>
        <w:rPr>
          <w:rFonts w:ascii="Times New Roman"/>
          <w:b w:val="false"/>
          <w:i w:val="false"/>
          <w:color w:val="000000"/>
          <w:sz w:val="28"/>
        </w:rPr>
        <w:t>
      6. Қазақстан Республикасы Қаржы министрлігінің Мемлекеттік қазынашылық комитеті Ақмола облысы бойынша Мемлекеттік қазынашылық департаментінің Бұланды аудандық мемлекеттік қазынашылық басқармасы.</w:t>
      </w:r>
    </w:p>
    <w:bookmarkEnd w:id="257"/>
    <w:bookmarkStart w:name="z314" w:id="258"/>
    <w:p>
      <w:pPr>
        <w:spacing w:after="0"/>
        <w:ind w:left="0"/>
        <w:jc w:val="both"/>
      </w:pPr>
      <w:r>
        <w:rPr>
          <w:rFonts w:ascii="Times New Roman"/>
          <w:b w:val="false"/>
          <w:i w:val="false"/>
          <w:color w:val="000000"/>
          <w:sz w:val="28"/>
        </w:rPr>
        <w:t>
      7. Қазақстан Республикасы Қаржы министрлігінің Мемлекеттік қазынашылық комитеті Ақмола облысы бойынша Мемлекеттік қазынашылық департаментінің Зеренді аудандық мемлекеттік қазынашылық басқармасы.</w:t>
      </w:r>
    </w:p>
    <w:bookmarkEnd w:id="258"/>
    <w:bookmarkStart w:name="z315" w:id="259"/>
    <w:p>
      <w:pPr>
        <w:spacing w:after="0"/>
        <w:ind w:left="0"/>
        <w:jc w:val="both"/>
      </w:pPr>
      <w:r>
        <w:rPr>
          <w:rFonts w:ascii="Times New Roman"/>
          <w:b w:val="false"/>
          <w:i w:val="false"/>
          <w:color w:val="000000"/>
          <w:sz w:val="28"/>
        </w:rPr>
        <w:t>
      8. Қазақстан Республикасы Қаржы министрлігінің Мемлекеттік қазынашылық комитеті Ақмола облысы бойынша Мемлекеттік қазынашылық департаментінің Біржан сал аудандық мемлекеттік қазынашылық басқармасы.</w:t>
      </w:r>
    </w:p>
    <w:bookmarkEnd w:id="259"/>
    <w:bookmarkStart w:name="z316" w:id="260"/>
    <w:p>
      <w:pPr>
        <w:spacing w:after="0"/>
        <w:ind w:left="0"/>
        <w:jc w:val="both"/>
      </w:pPr>
      <w:r>
        <w:rPr>
          <w:rFonts w:ascii="Times New Roman"/>
          <w:b w:val="false"/>
          <w:i w:val="false"/>
          <w:color w:val="000000"/>
          <w:sz w:val="28"/>
        </w:rPr>
        <w:t>
      9. Қазақстан Республикасы Қаржы министрлігінің Мемлекеттік қазынашылық комитеті Ақмола облысы бойынша Мемлекеттік қазынашылық департаментінің Ерейментау аудандық мемлекеттік қазынашылық басқармасы.</w:t>
      </w:r>
    </w:p>
    <w:bookmarkEnd w:id="260"/>
    <w:bookmarkStart w:name="z317" w:id="261"/>
    <w:p>
      <w:pPr>
        <w:spacing w:after="0"/>
        <w:ind w:left="0"/>
        <w:jc w:val="both"/>
      </w:pPr>
      <w:r>
        <w:rPr>
          <w:rFonts w:ascii="Times New Roman"/>
          <w:b w:val="false"/>
          <w:i w:val="false"/>
          <w:color w:val="000000"/>
          <w:sz w:val="28"/>
        </w:rPr>
        <w:t>
      10. Қазақстан Республикасы Қаржы министрлігінің Мемлекеттік қазынашылық комитеті Ақмола облысы бойынша Мемлекеттік қазынашылық департаментінің Егіндікөл аудандық мемлекеттік қазынашылық басқармасы.</w:t>
      </w:r>
    </w:p>
    <w:bookmarkEnd w:id="261"/>
    <w:bookmarkStart w:name="z318" w:id="262"/>
    <w:p>
      <w:pPr>
        <w:spacing w:after="0"/>
        <w:ind w:left="0"/>
        <w:jc w:val="both"/>
      </w:pPr>
      <w:r>
        <w:rPr>
          <w:rFonts w:ascii="Times New Roman"/>
          <w:b w:val="false"/>
          <w:i w:val="false"/>
          <w:color w:val="000000"/>
          <w:sz w:val="28"/>
        </w:rPr>
        <w:t>
      11. Қазақстан Республикасы Қаржы министрлігінің Мемлекеттік қазынашылық комитеті Ақмола облысы бойынша Мемлекеттік қазынашылық департаментінің Есіл аудандық мемлекеттік қазынашылық басқармасы.</w:t>
      </w:r>
    </w:p>
    <w:bookmarkEnd w:id="262"/>
    <w:bookmarkStart w:name="z319" w:id="263"/>
    <w:p>
      <w:pPr>
        <w:spacing w:after="0"/>
        <w:ind w:left="0"/>
        <w:jc w:val="both"/>
      </w:pPr>
      <w:r>
        <w:rPr>
          <w:rFonts w:ascii="Times New Roman"/>
          <w:b w:val="false"/>
          <w:i w:val="false"/>
          <w:color w:val="000000"/>
          <w:sz w:val="28"/>
        </w:rPr>
        <w:t>
      12. Қазақстан Республикасы Қаржы министрлігінің Мемлекеттік қазынашылық комитеті Ақмола облысы бойынша Мемлекеттік қазынашылық департаментінің Жақсы аудандық мемлекеттік қазынашылық басқармасы.</w:t>
      </w:r>
    </w:p>
    <w:bookmarkEnd w:id="263"/>
    <w:bookmarkStart w:name="z320" w:id="264"/>
    <w:p>
      <w:pPr>
        <w:spacing w:after="0"/>
        <w:ind w:left="0"/>
        <w:jc w:val="both"/>
      </w:pPr>
      <w:r>
        <w:rPr>
          <w:rFonts w:ascii="Times New Roman"/>
          <w:b w:val="false"/>
          <w:i w:val="false"/>
          <w:color w:val="000000"/>
          <w:sz w:val="28"/>
        </w:rPr>
        <w:t>
      13. Қазақстан Республикасы Қаржы министрлігінің Мемлекеттік қазынашылық комитеті Ақмола облысы бойынша Мемлекеттік қазынашылық департаментінің Жарқайың аудандық мемлекеттік қазынашылық басқармасы.</w:t>
      </w:r>
    </w:p>
    <w:bookmarkEnd w:id="264"/>
    <w:bookmarkStart w:name="z321" w:id="265"/>
    <w:p>
      <w:pPr>
        <w:spacing w:after="0"/>
        <w:ind w:left="0"/>
        <w:jc w:val="both"/>
      </w:pPr>
      <w:r>
        <w:rPr>
          <w:rFonts w:ascii="Times New Roman"/>
          <w:b w:val="false"/>
          <w:i w:val="false"/>
          <w:color w:val="000000"/>
          <w:sz w:val="28"/>
        </w:rPr>
        <w:t>
      14. Қазақстан Республикасы Қаржы министрлігінің Мемлекеттік қазынашылық комитеті Ақмола облысы бойынша Мемлекеттік қазынашылық департаментінің Қорғалжын аудандық мемлекеттік қазынашылық басқармасы.</w:t>
      </w:r>
    </w:p>
    <w:bookmarkEnd w:id="265"/>
    <w:bookmarkStart w:name="z322" w:id="266"/>
    <w:p>
      <w:pPr>
        <w:spacing w:after="0"/>
        <w:ind w:left="0"/>
        <w:jc w:val="both"/>
      </w:pPr>
      <w:r>
        <w:rPr>
          <w:rFonts w:ascii="Times New Roman"/>
          <w:b w:val="false"/>
          <w:i w:val="false"/>
          <w:color w:val="000000"/>
          <w:sz w:val="28"/>
        </w:rPr>
        <w:t>
      15. Қазақстан Республикасы Қаржы министрлігінің Мемлекеттік қазынашылық комитеті Ақмола облысы бойынша Мемлекеттік қазынашылық департаментінің Қосшы қаласы бойынша мемлекеттік қазынашылық басқармасы.</w:t>
      </w:r>
    </w:p>
    <w:bookmarkEnd w:id="266"/>
    <w:bookmarkStart w:name="z323" w:id="267"/>
    <w:p>
      <w:pPr>
        <w:spacing w:after="0"/>
        <w:ind w:left="0"/>
        <w:jc w:val="both"/>
      </w:pPr>
      <w:r>
        <w:rPr>
          <w:rFonts w:ascii="Times New Roman"/>
          <w:b w:val="false"/>
          <w:i w:val="false"/>
          <w:color w:val="000000"/>
          <w:sz w:val="28"/>
        </w:rPr>
        <w:t>
      16. Қазақстан Республикасы Қаржы министрлігінің Мемлекеттік қазынашылық комитеті Ақмола облысы бойынша Мемлекеттік қазынашылық департаментінің Сандықтау аудандық мемлекеттік қазынашылық басқармасы.</w:t>
      </w:r>
    </w:p>
    <w:bookmarkEnd w:id="267"/>
    <w:bookmarkStart w:name="z324" w:id="268"/>
    <w:p>
      <w:pPr>
        <w:spacing w:after="0"/>
        <w:ind w:left="0"/>
        <w:jc w:val="both"/>
      </w:pPr>
      <w:r>
        <w:rPr>
          <w:rFonts w:ascii="Times New Roman"/>
          <w:b w:val="false"/>
          <w:i w:val="false"/>
          <w:color w:val="000000"/>
          <w:sz w:val="28"/>
        </w:rPr>
        <w:t>
      17. Қазақстан Республикасы Қаржы министрлігінің Мемлекеттік қазынашылық комитеті Ақмола облысы бойынша Мемлекеттік қазынашылық департаментінің Степногорск қалалық мемлекеттік қазынашылық басқармасы.</w:t>
      </w:r>
    </w:p>
    <w:bookmarkEnd w:id="268"/>
    <w:bookmarkStart w:name="z325" w:id="269"/>
    <w:p>
      <w:pPr>
        <w:spacing w:after="0"/>
        <w:ind w:left="0"/>
        <w:jc w:val="both"/>
      </w:pPr>
      <w:r>
        <w:rPr>
          <w:rFonts w:ascii="Times New Roman"/>
          <w:b w:val="false"/>
          <w:i w:val="false"/>
          <w:color w:val="000000"/>
          <w:sz w:val="28"/>
        </w:rPr>
        <w:t>
      18. Қазақстан Республикасы Қаржы министрлігінің Мемлекеттік қазынашылық комитеті Ақмола облысы бойынша Мемлекеттік қазынашылық департаментінің Шортанды аудандық мемлекеттік қазынашылық басқармасы.</w:t>
      </w:r>
    </w:p>
    <w:bookmarkEnd w:id="269"/>
    <w:bookmarkStart w:name="z326" w:id="270"/>
    <w:p>
      <w:pPr>
        <w:spacing w:after="0"/>
        <w:ind w:left="0"/>
        <w:jc w:val="both"/>
      </w:pPr>
      <w:r>
        <w:rPr>
          <w:rFonts w:ascii="Times New Roman"/>
          <w:b w:val="false"/>
          <w:i w:val="false"/>
          <w:color w:val="000000"/>
          <w:sz w:val="28"/>
        </w:rPr>
        <w:t>
      19. Қазақстан Республикасы Қаржы министрлігінің Мемлекеттік қазынашылық комитеті Ақмола облысы бойынша Мемлекеттік қазынашылық департаментінің Бурабай аудандық мемлекеттік қазынашылық басқармасы.</w:t>
      </w:r>
    </w:p>
    <w:bookmarkEnd w:id="270"/>
    <w:bookmarkStart w:name="z327" w:id="271"/>
    <w:p>
      <w:pPr>
        <w:spacing w:after="0"/>
        <w:ind w:left="0"/>
        <w:jc w:val="both"/>
      </w:pPr>
      <w:r>
        <w:rPr>
          <w:rFonts w:ascii="Times New Roman"/>
          <w:b w:val="false"/>
          <w:i w:val="false"/>
          <w:color w:val="000000"/>
          <w:sz w:val="28"/>
        </w:rPr>
        <w:t>
      20. Қазақстан Республикасы Қаржы министрлігінің Мемлекеттік қазынашылық комитеті Ақмола облысы бойынша Мемлекеттік қазынашылық департаментінің Целиноград аудандық мемлекеттік қазынашылық басқармасы.</w:t>
      </w:r>
    </w:p>
    <w:bookmarkEnd w:id="271"/>
    <w:bookmarkStart w:name="z328" w:id="272"/>
    <w:p>
      <w:pPr>
        <w:spacing w:after="0"/>
        <w:ind w:left="0"/>
        <w:jc w:val="both"/>
      </w:pPr>
      <w:r>
        <w:rPr>
          <w:rFonts w:ascii="Times New Roman"/>
          <w:b w:val="false"/>
          <w:i w:val="false"/>
          <w:color w:val="000000"/>
          <w:sz w:val="28"/>
        </w:rPr>
        <w:t>
      21. Қазақстан Республикасы Қаржы министрлігі Мемлекеттік қазынашылық комитетінің Ақтөбе облысы бойынша Мемлекеттік қазынашылық департаменті.</w:t>
      </w:r>
    </w:p>
    <w:bookmarkEnd w:id="272"/>
    <w:bookmarkStart w:name="z329" w:id="273"/>
    <w:p>
      <w:pPr>
        <w:spacing w:after="0"/>
        <w:ind w:left="0"/>
        <w:jc w:val="both"/>
      </w:pPr>
      <w:r>
        <w:rPr>
          <w:rFonts w:ascii="Times New Roman"/>
          <w:b w:val="false"/>
          <w:i w:val="false"/>
          <w:color w:val="000000"/>
          <w:sz w:val="28"/>
        </w:rPr>
        <w:t>
      22. Қазақстан Республикасы Қаржы министрлігінің Мемлекеттік қазынашылық комитеті Ақтөбе облысы бойынша Мемлекеттік қазынашылық департаментінің Алға аудандық мемлекеттік қазынашылық басқармасы.</w:t>
      </w:r>
    </w:p>
    <w:bookmarkEnd w:id="273"/>
    <w:bookmarkStart w:name="z330" w:id="274"/>
    <w:p>
      <w:pPr>
        <w:spacing w:after="0"/>
        <w:ind w:left="0"/>
        <w:jc w:val="both"/>
      </w:pPr>
      <w:r>
        <w:rPr>
          <w:rFonts w:ascii="Times New Roman"/>
          <w:b w:val="false"/>
          <w:i w:val="false"/>
          <w:color w:val="000000"/>
          <w:sz w:val="28"/>
        </w:rPr>
        <w:t>
      23. Қазақстан Республикасы Қаржы министрлігінің Мемлекеттік қазынашылық комитеті Ақтөбе облысы бойынша Мемлекеттік қазынашылық департаментінің Әйтеке би аудандық мемлекеттік қазынашылық басқармасы.</w:t>
      </w:r>
    </w:p>
    <w:bookmarkEnd w:id="274"/>
    <w:bookmarkStart w:name="z331" w:id="275"/>
    <w:p>
      <w:pPr>
        <w:spacing w:after="0"/>
        <w:ind w:left="0"/>
        <w:jc w:val="both"/>
      </w:pPr>
      <w:r>
        <w:rPr>
          <w:rFonts w:ascii="Times New Roman"/>
          <w:b w:val="false"/>
          <w:i w:val="false"/>
          <w:color w:val="000000"/>
          <w:sz w:val="28"/>
        </w:rPr>
        <w:t>
      24. Қазақстан Республикасы Қаржы министрлігінің Мемлекеттік қазынашылық комитеті Ақтөбе облысы бойынша Мемлекеттік қазынашылық департаментінің Байғанин аудандық мемлекеттік қазынашылық басқармасы.</w:t>
      </w:r>
    </w:p>
    <w:bookmarkEnd w:id="275"/>
    <w:bookmarkStart w:name="z332" w:id="276"/>
    <w:p>
      <w:pPr>
        <w:spacing w:after="0"/>
        <w:ind w:left="0"/>
        <w:jc w:val="both"/>
      </w:pPr>
      <w:r>
        <w:rPr>
          <w:rFonts w:ascii="Times New Roman"/>
          <w:b w:val="false"/>
          <w:i w:val="false"/>
          <w:color w:val="000000"/>
          <w:sz w:val="28"/>
        </w:rPr>
        <w:t>
      25. Қазақстан Республикасы Қаржы министрлігінің Мемлекеттік қазынашылық комитеті Ақтөбе облысы бойынша Мемлекеттік қазынашылық департаментінің Ырғыз аудандық мемлекеттік қазынашылық басқармасы.</w:t>
      </w:r>
    </w:p>
    <w:bookmarkEnd w:id="276"/>
    <w:bookmarkStart w:name="z333" w:id="277"/>
    <w:p>
      <w:pPr>
        <w:spacing w:after="0"/>
        <w:ind w:left="0"/>
        <w:jc w:val="both"/>
      </w:pPr>
      <w:r>
        <w:rPr>
          <w:rFonts w:ascii="Times New Roman"/>
          <w:b w:val="false"/>
          <w:i w:val="false"/>
          <w:color w:val="000000"/>
          <w:sz w:val="28"/>
        </w:rPr>
        <w:t>
      26. Қазақстан Республикасы Қаржы министрлігінің Мемлекеттік қазынашылық комитеті Ақтөбе облысы бойынша Мемлекеттік қазынашылық департаментінің Қарғалы аудандық мемлекеттік қазынашылық басқармасы.</w:t>
      </w:r>
    </w:p>
    <w:bookmarkEnd w:id="277"/>
    <w:bookmarkStart w:name="z334" w:id="278"/>
    <w:p>
      <w:pPr>
        <w:spacing w:after="0"/>
        <w:ind w:left="0"/>
        <w:jc w:val="both"/>
      </w:pPr>
      <w:r>
        <w:rPr>
          <w:rFonts w:ascii="Times New Roman"/>
          <w:b w:val="false"/>
          <w:i w:val="false"/>
          <w:color w:val="000000"/>
          <w:sz w:val="28"/>
        </w:rPr>
        <w:t>
      27. Қазақстан Республикасы Қаржы министрлігінің Мемлекеттік қазынашылық комитеті Ақтөбе облысы бойынша Мемлекеттік қазынашылық департаментінің Мұғалжар аудандық мемлекеттік қазынашылық басқармасы.</w:t>
      </w:r>
    </w:p>
    <w:bookmarkEnd w:id="278"/>
    <w:bookmarkStart w:name="z335" w:id="279"/>
    <w:p>
      <w:pPr>
        <w:spacing w:after="0"/>
        <w:ind w:left="0"/>
        <w:jc w:val="both"/>
      </w:pPr>
      <w:r>
        <w:rPr>
          <w:rFonts w:ascii="Times New Roman"/>
          <w:b w:val="false"/>
          <w:i w:val="false"/>
          <w:color w:val="000000"/>
          <w:sz w:val="28"/>
        </w:rPr>
        <w:t>
      28. Қазақстан Республикасы Қаржы министрлігінің Мемлекеттік қазынашылық комитеті Ақтөбе облысы бойынша Мемлекеттік қазынашылық департаментінің Мәртөк аудандық мемлекеттік қазынашылық басқармасы.</w:t>
      </w:r>
    </w:p>
    <w:bookmarkEnd w:id="279"/>
    <w:bookmarkStart w:name="z336" w:id="280"/>
    <w:p>
      <w:pPr>
        <w:spacing w:after="0"/>
        <w:ind w:left="0"/>
        <w:jc w:val="both"/>
      </w:pPr>
      <w:r>
        <w:rPr>
          <w:rFonts w:ascii="Times New Roman"/>
          <w:b w:val="false"/>
          <w:i w:val="false"/>
          <w:color w:val="000000"/>
          <w:sz w:val="28"/>
        </w:rPr>
        <w:t>
      29. Қазақстан Республикасы Қаржы министрлігінің Мемлекеттік қазынашылық комитеті Ақтөбе облысы бойынша Мемлекеттік қазынашылық департаментінің Темір аудандық мемлекеттік қазынашылық басқармасы.</w:t>
      </w:r>
    </w:p>
    <w:bookmarkEnd w:id="280"/>
    <w:bookmarkStart w:name="z337" w:id="281"/>
    <w:p>
      <w:pPr>
        <w:spacing w:after="0"/>
        <w:ind w:left="0"/>
        <w:jc w:val="both"/>
      </w:pPr>
      <w:r>
        <w:rPr>
          <w:rFonts w:ascii="Times New Roman"/>
          <w:b w:val="false"/>
          <w:i w:val="false"/>
          <w:color w:val="000000"/>
          <w:sz w:val="28"/>
        </w:rPr>
        <w:t>
      30. Қазақстан Республикасы Қаржы министрлігінің Мемлекеттік қазынашылық комитеті Ақтөбе облысы бойынша Мемлекеттік қазынашылық департаментінің Ойыл аудандық мемлекеттік қазынашылық басқармасы.</w:t>
      </w:r>
    </w:p>
    <w:bookmarkEnd w:id="281"/>
    <w:bookmarkStart w:name="z338" w:id="282"/>
    <w:p>
      <w:pPr>
        <w:spacing w:after="0"/>
        <w:ind w:left="0"/>
        <w:jc w:val="both"/>
      </w:pPr>
      <w:r>
        <w:rPr>
          <w:rFonts w:ascii="Times New Roman"/>
          <w:b w:val="false"/>
          <w:i w:val="false"/>
          <w:color w:val="000000"/>
          <w:sz w:val="28"/>
        </w:rPr>
        <w:t>
      31. Қазақстан Республикасы Қаржы министрлігінің Мемлекеттік қазынашылық комитеті Ақтөбе облысы бойынша Мемлекеттік қазынашылық департаментінің Хромтау аудандық мемлекеттік қазынашылық басқармасы.</w:t>
      </w:r>
    </w:p>
    <w:bookmarkEnd w:id="282"/>
    <w:bookmarkStart w:name="z339" w:id="283"/>
    <w:p>
      <w:pPr>
        <w:spacing w:after="0"/>
        <w:ind w:left="0"/>
        <w:jc w:val="both"/>
      </w:pPr>
      <w:r>
        <w:rPr>
          <w:rFonts w:ascii="Times New Roman"/>
          <w:b w:val="false"/>
          <w:i w:val="false"/>
          <w:color w:val="000000"/>
          <w:sz w:val="28"/>
        </w:rPr>
        <w:t>
      32. Қазақстан Республикасы Қаржы министрлігінің Мемлекеттік қазынашылық комитеті Ақтөбе облысы бойынша Мемлекеттік қазынашылық департаментінің Қобда аудандық мемлекеттік қазынашылық басқармасы.</w:t>
      </w:r>
    </w:p>
    <w:bookmarkEnd w:id="283"/>
    <w:bookmarkStart w:name="z340" w:id="284"/>
    <w:p>
      <w:pPr>
        <w:spacing w:after="0"/>
        <w:ind w:left="0"/>
        <w:jc w:val="both"/>
      </w:pPr>
      <w:r>
        <w:rPr>
          <w:rFonts w:ascii="Times New Roman"/>
          <w:b w:val="false"/>
          <w:i w:val="false"/>
          <w:color w:val="000000"/>
          <w:sz w:val="28"/>
        </w:rPr>
        <w:t>
      33. Қазақстан Республикасы Қаржы министрлігінің Мемлекеттік қазынашылық комитеті Ақтөбе облысы бойынша Мемлекеттік қазынашылық департаментінің Шалқар аудандық мемлекеттік қазынашылық басқармасы.</w:t>
      </w:r>
    </w:p>
    <w:bookmarkEnd w:id="284"/>
    <w:bookmarkStart w:name="z341" w:id="285"/>
    <w:p>
      <w:pPr>
        <w:spacing w:after="0"/>
        <w:ind w:left="0"/>
        <w:jc w:val="both"/>
      </w:pPr>
      <w:r>
        <w:rPr>
          <w:rFonts w:ascii="Times New Roman"/>
          <w:b w:val="false"/>
          <w:i w:val="false"/>
          <w:color w:val="000000"/>
          <w:sz w:val="28"/>
        </w:rPr>
        <w:t>
      34. Қазақстан Республикасы Қаржы министрлігі Мемлекеттік қазынашылық комитетінің Алматы облысы бойынша Мемлекеттік қазынашылық департаменті.</w:t>
      </w:r>
    </w:p>
    <w:bookmarkEnd w:id="285"/>
    <w:bookmarkStart w:name="z342" w:id="286"/>
    <w:p>
      <w:pPr>
        <w:spacing w:after="0"/>
        <w:ind w:left="0"/>
        <w:jc w:val="both"/>
      </w:pPr>
      <w:r>
        <w:rPr>
          <w:rFonts w:ascii="Times New Roman"/>
          <w:b w:val="false"/>
          <w:i w:val="false"/>
          <w:color w:val="000000"/>
          <w:sz w:val="28"/>
        </w:rPr>
        <w:t>
      35. Қазақстан Республикасы Қаржы министрлігінің Мемлекеттік қазынашылық комитеті Алматы облысы бойынша Мемлекеттік қазынашылық департаментінің Балқаш аудандық мемлекеттік қазынашылық басқармасы.</w:t>
      </w:r>
    </w:p>
    <w:bookmarkEnd w:id="286"/>
    <w:bookmarkStart w:name="z343" w:id="287"/>
    <w:p>
      <w:pPr>
        <w:spacing w:after="0"/>
        <w:ind w:left="0"/>
        <w:jc w:val="both"/>
      </w:pPr>
      <w:r>
        <w:rPr>
          <w:rFonts w:ascii="Times New Roman"/>
          <w:b w:val="false"/>
          <w:i w:val="false"/>
          <w:color w:val="000000"/>
          <w:sz w:val="28"/>
        </w:rPr>
        <w:t>
      36. Қазақстан Республикасы Қаржы министрлігінің Мемлекеттік қазынашылық комитеті Алматы облысы бойынша Мемлекеттік қазынашылық департаментінің Еңбекшіқазақ аудандық мемлекеттік қазынашылық басқармасы.</w:t>
      </w:r>
    </w:p>
    <w:bookmarkEnd w:id="287"/>
    <w:bookmarkStart w:name="z344" w:id="288"/>
    <w:p>
      <w:pPr>
        <w:spacing w:after="0"/>
        <w:ind w:left="0"/>
        <w:jc w:val="both"/>
      </w:pPr>
      <w:r>
        <w:rPr>
          <w:rFonts w:ascii="Times New Roman"/>
          <w:b w:val="false"/>
          <w:i w:val="false"/>
          <w:color w:val="000000"/>
          <w:sz w:val="28"/>
        </w:rPr>
        <w:t>
      37. Қазақстан Республикасы Қаржы министрлігінің Мемлекеттік қазынашылық комитеті Алматы облысы бойынша Мемлекеттік қазынашылық департаментінің Жамбыл аудандық мемлекеттік қазынашылық басқармасы.</w:t>
      </w:r>
    </w:p>
    <w:bookmarkEnd w:id="288"/>
    <w:bookmarkStart w:name="z345" w:id="289"/>
    <w:p>
      <w:pPr>
        <w:spacing w:after="0"/>
        <w:ind w:left="0"/>
        <w:jc w:val="both"/>
      </w:pPr>
      <w:r>
        <w:rPr>
          <w:rFonts w:ascii="Times New Roman"/>
          <w:b w:val="false"/>
          <w:i w:val="false"/>
          <w:color w:val="000000"/>
          <w:sz w:val="28"/>
        </w:rPr>
        <w:t>
      38. Қазақстан Республикасы Қаржы министрлігінің Мемлекеттік қазынашылық комитеті Алматы облысы бойынша Мемлекеттік қазынашылық департаментінің Іле аудандық мемлекеттік қазынашылық басқармасы.</w:t>
      </w:r>
    </w:p>
    <w:bookmarkEnd w:id="289"/>
    <w:bookmarkStart w:name="z346" w:id="290"/>
    <w:p>
      <w:pPr>
        <w:spacing w:after="0"/>
        <w:ind w:left="0"/>
        <w:jc w:val="both"/>
      </w:pPr>
      <w:r>
        <w:rPr>
          <w:rFonts w:ascii="Times New Roman"/>
          <w:b w:val="false"/>
          <w:i w:val="false"/>
          <w:color w:val="000000"/>
          <w:sz w:val="28"/>
        </w:rPr>
        <w:t>
      39. Қазақстан Республикасы Қаржы министрлігінің Мемлекеттік қазынашылық комитеті Алматы облысы бойынша Мемлекеттік қазынашылық департаментінің Қарасай аудандық мемлекеттік қазынашылық басқармасы.</w:t>
      </w:r>
    </w:p>
    <w:bookmarkEnd w:id="290"/>
    <w:bookmarkStart w:name="z347" w:id="291"/>
    <w:p>
      <w:pPr>
        <w:spacing w:after="0"/>
        <w:ind w:left="0"/>
        <w:jc w:val="both"/>
      </w:pPr>
      <w:r>
        <w:rPr>
          <w:rFonts w:ascii="Times New Roman"/>
          <w:b w:val="false"/>
          <w:i w:val="false"/>
          <w:color w:val="000000"/>
          <w:sz w:val="28"/>
        </w:rPr>
        <w:t>
      40. Қазақстан Республикасы Қаржы министрлігінің Мемлекеттік қазынашылық комитеті Алматы облысы бойынша Мемлекеттік қазынашылық департаментінің Кеген аудандық мемлекеттік қазынашылық басқармасы.</w:t>
      </w:r>
    </w:p>
    <w:bookmarkEnd w:id="291"/>
    <w:bookmarkStart w:name="z348" w:id="292"/>
    <w:p>
      <w:pPr>
        <w:spacing w:after="0"/>
        <w:ind w:left="0"/>
        <w:jc w:val="both"/>
      </w:pPr>
      <w:r>
        <w:rPr>
          <w:rFonts w:ascii="Times New Roman"/>
          <w:b w:val="false"/>
          <w:i w:val="false"/>
          <w:color w:val="000000"/>
          <w:sz w:val="28"/>
        </w:rPr>
        <w:t>
      41. Қазақстан Республикасы Қаржы министрлігінің Мемлекеттік қазынашылық комитеті Алматы облысы бойынша Мемлекеттік қазынашылық департаментінің Талғар аудандық мемлекеттік қазынашылық басқармасы.</w:t>
      </w:r>
    </w:p>
    <w:bookmarkEnd w:id="292"/>
    <w:bookmarkStart w:name="z349" w:id="293"/>
    <w:p>
      <w:pPr>
        <w:spacing w:after="0"/>
        <w:ind w:left="0"/>
        <w:jc w:val="both"/>
      </w:pPr>
      <w:r>
        <w:rPr>
          <w:rFonts w:ascii="Times New Roman"/>
          <w:b w:val="false"/>
          <w:i w:val="false"/>
          <w:color w:val="000000"/>
          <w:sz w:val="28"/>
        </w:rPr>
        <w:t>
      42. Қазақстан Республикасы Қаржы министрлігінің Мемлекеттік қазынашылық комитеті Алматы облысы бойынша Мемлекеттік қазынашылық департаментінің Ұйғыр аудандық мемлекеттік қазынашылық басқармасы.</w:t>
      </w:r>
    </w:p>
    <w:bookmarkEnd w:id="293"/>
    <w:bookmarkStart w:name="z350" w:id="294"/>
    <w:p>
      <w:pPr>
        <w:spacing w:after="0"/>
        <w:ind w:left="0"/>
        <w:jc w:val="both"/>
      </w:pPr>
      <w:r>
        <w:rPr>
          <w:rFonts w:ascii="Times New Roman"/>
          <w:b w:val="false"/>
          <w:i w:val="false"/>
          <w:color w:val="000000"/>
          <w:sz w:val="28"/>
        </w:rPr>
        <w:t>
      43. Қазақстан Республикасы Қаржы министрлігінің Мемлекеттік қазынашылық комитеті Алматы облысы бойынша Мемлекеттік қазынашылық департаментінің Райымбек аудандық мемлекеттік қазынашылық басқармасы.</w:t>
      </w:r>
    </w:p>
    <w:bookmarkEnd w:id="294"/>
    <w:bookmarkStart w:name="z351" w:id="295"/>
    <w:p>
      <w:pPr>
        <w:spacing w:after="0"/>
        <w:ind w:left="0"/>
        <w:jc w:val="both"/>
      </w:pPr>
      <w:r>
        <w:rPr>
          <w:rFonts w:ascii="Times New Roman"/>
          <w:b w:val="false"/>
          <w:i w:val="false"/>
          <w:color w:val="000000"/>
          <w:sz w:val="28"/>
        </w:rPr>
        <w:t>
      44. Қазақстан Республикасы Қаржы министрлігінің Мемлекеттік қазынашылық комитеті Алматы облысы бойынша Мемлекеттік қазынашылық департаментінің Алатау қаласы бойынша мемлекеттік қазынашылық басқармасы.</w:t>
      </w:r>
    </w:p>
    <w:bookmarkEnd w:id="295"/>
    <w:bookmarkStart w:name="z352" w:id="296"/>
    <w:p>
      <w:pPr>
        <w:spacing w:after="0"/>
        <w:ind w:left="0"/>
        <w:jc w:val="both"/>
      </w:pPr>
      <w:r>
        <w:rPr>
          <w:rFonts w:ascii="Times New Roman"/>
          <w:b w:val="false"/>
          <w:i w:val="false"/>
          <w:color w:val="000000"/>
          <w:sz w:val="28"/>
        </w:rPr>
        <w:t>
      45. Қазақстан Республикасы Қаржы министрлігі Мемлекеттік қазынашылық комитетінің Атырау облысы бойынша Мемлекеттік қазынашылық департаменті.</w:t>
      </w:r>
    </w:p>
    <w:bookmarkEnd w:id="296"/>
    <w:bookmarkStart w:name="z353" w:id="297"/>
    <w:p>
      <w:pPr>
        <w:spacing w:after="0"/>
        <w:ind w:left="0"/>
        <w:jc w:val="both"/>
      </w:pPr>
      <w:r>
        <w:rPr>
          <w:rFonts w:ascii="Times New Roman"/>
          <w:b w:val="false"/>
          <w:i w:val="false"/>
          <w:color w:val="000000"/>
          <w:sz w:val="28"/>
        </w:rPr>
        <w:t>
      46. Қазақстан Республикасы Қаржы министрлігінің Мемлекеттік қазынашылық комитеті Атырау облысы бойынша Мемлекеттік қазынашылық департаментінің Жылыой аудандық мемлекеттік қазынашылық басқармасы.</w:t>
      </w:r>
    </w:p>
    <w:bookmarkEnd w:id="297"/>
    <w:bookmarkStart w:name="z354" w:id="298"/>
    <w:p>
      <w:pPr>
        <w:spacing w:after="0"/>
        <w:ind w:left="0"/>
        <w:jc w:val="both"/>
      </w:pPr>
      <w:r>
        <w:rPr>
          <w:rFonts w:ascii="Times New Roman"/>
          <w:b w:val="false"/>
          <w:i w:val="false"/>
          <w:color w:val="000000"/>
          <w:sz w:val="28"/>
        </w:rPr>
        <w:t>
      47. Қазақстан Республикасы Қаржы министрлігінің Мемлекеттік қазынашылық комитеті Атырау облысы бойынша Мемлекеттік қазынашылық департаментінің Индер аудандық мемлекеттік қазынашылық басқармасы.</w:t>
      </w:r>
    </w:p>
    <w:bookmarkEnd w:id="298"/>
    <w:bookmarkStart w:name="z355" w:id="299"/>
    <w:p>
      <w:pPr>
        <w:spacing w:after="0"/>
        <w:ind w:left="0"/>
        <w:jc w:val="both"/>
      </w:pPr>
      <w:r>
        <w:rPr>
          <w:rFonts w:ascii="Times New Roman"/>
          <w:b w:val="false"/>
          <w:i w:val="false"/>
          <w:color w:val="000000"/>
          <w:sz w:val="28"/>
        </w:rPr>
        <w:t>
      48. Қазақстан Республикасы Қаржы министрлігінің Мемлекеттік қазынашылық комитеті Атырау облысы бойынша Мемлекеттік қазынашылық департаментінің Исатай аудандық мемлекеттік қазынашылық басқармасы.</w:t>
      </w:r>
    </w:p>
    <w:bookmarkEnd w:id="299"/>
    <w:bookmarkStart w:name="z356" w:id="300"/>
    <w:p>
      <w:pPr>
        <w:spacing w:after="0"/>
        <w:ind w:left="0"/>
        <w:jc w:val="both"/>
      </w:pPr>
      <w:r>
        <w:rPr>
          <w:rFonts w:ascii="Times New Roman"/>
          <w:b w:val="false"/>
          <w:i w:val="false"/>
          <w:color w:val="000000"/>
          <w:sz w:val="28"/>
        </w:rPr>
        <w:t>
      49. Қазақстан Республикасы Қаржы министрлігінің Мемлекеттік қазынашылық комитеті Атырау облысы бойынша Мемлекеттік қазынашылық департаментінің Қызылқоға аудандық мемлекеттік қазынашылық басқармасы.</w:t>
      </w:r>
    </w:p>
    <w:bookmarkEnd w:id="300"/>
    <w:bookmarkStart w:name="z357" w:id="301"/>
    <w:p>
      <w:pPr>
        <w:spacing w:after="0"/>
        <w:ind w:left="0"/>
        <w:jc w:val="both"/>
      </w:pPr>
      <w:r>
        <w:rPr>
          <w:rFonts w:ascii="Times New Roman"/>
          <w:b w:val="false"/>
          <w:i w:val="false"/>
          <w:color w:val="000000"/>
          <w:sz w:val="28"/>
        </w:rPr>
        <w:t>
      50. Қазақстан Республикасы Қаржы министрлігінің Мемлекеттік қазынашылық комитеті Атырау облысы бойынша Мемлекеттік қазынашылық департаментінің Құрманғазы аудандық мемлекеттік қазынашылық басқармасы.</w:t>
      </w:r>
    </w:p>
    <w:bookmarkEnd w:id="301"/>
    <w:bookmarkStart w:name="z358" w:id="302"/>
    <w:p>
      <w:pPr>
        <w:spacing w:after="0"/>
        <w:ind w:left="0"/>
        <w:jc w:val="both"/>
      </w:pPr>
      <w:r>
        <w:rPr>
          <w:rFonts w:ascii="Times New Roman"/>
          <w:b w:val="false"/>
          <w:i w:val="false"/>
          <w:color w:val="000000"/>
          <w:sz w:val="28"/>
        </w:rPr>
        <w:t>
      51. Қазақстан Республикасы Қаржы министрлігінің Мемлекеттік қазынашылық комитеті Атырау облысы бойынша Мемлекеттік қазынашылық департаментінің Мақат аудандық мемлекеттік қазынашылық басқармасы.</w:t>
      </w:r>
    </w:p>
    <w:bookmarkEnd w:id="302"/>
    <w:bookmarkStart w:name="z359" w:id="303"/>
    <w:p>
      <w:pPr>
        <w:spacing w:after="0"/>
        <w:ind w:left="0"/>
        <w:jc w:val="both"/>
      </w:pPr>
      <w:r>
        <w:rPr>
          <w:rFonts w:ascii="Times New Roman"/>
          <w:b w:val="false"/>
          <w:i w:val="false"/>
          <w:color w:val="000000"/>
          <w:sz w:val="28"/>
        </w:rPr>
        <w:t>
      52. Қазақстан Республикасы Қаржы министрлігінің Мемлекеттік қазынашылық комитеті Атырау облысы бойынша Мемлекеттік қазынашылық департаментінің Махамбет аудандық мемлекеттік қазынашылық басқармасы.</w:t>
      </w:r>
    </w:p>
    <w:bookmarkEnd w:id="303"/>
    <w:bookmarkStart w:name="z360" w:id="304"/>
    <w:p>
      <w:pPr>
        <w:spacing w:after="0"/>
        <w:ind w:left="0"/>
        <w:jc w:val="both"/>
      </w:pPr>
      <w:r>
        <w:rPr>
          <w:rFonts w:ascii="Times New Roman"/>
          <w:b w:val="false"/>
          <w:i w:val="false"/>
          <w:color w:val="000000"/>
          <w:sz w:val="28"/>
        </w:rPr>
        <w:t>
      53. Қазақстан Республикасы Қаржы министрлігі Мемлекеттік қазынашылық комитетінің Шығыс Қазақстан облысы бойынша Мемлекеттік қазынашылық департаменті.</w:t>
      </w:r>
    </w:p>
    <w:bookmarkEnd w:id="304"/>
    <w:bookmarkStart w:name="z361" w:id="305"/>
    <w:p>
      <w:pPr>
        <w:spacing w:after="0"/>
        <w:ind w:left="0"/>
        <w:jc w:val="both"/>
      </w:pPr>
      <w:r>
        <w:rPr>
          <w:rFonts w:ascii="Times New Roman"/>
          <w:b w:val="false"/>
          <w:i w:val="false"/>
          <w:color w:val="000000"/>
          <w:sz w:val="28"/>
        </w:rPr>
        <w:t>
      54.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Глубокое аудандық мемлекеттік қазынашылық басқармасы.</w:t>
      </w:r>
    </w:p>
    <w:bookmarkEnd w:id="305"/>
    <w:bookmarkStart w:name="z362" w:id="306"/>
    <w:p>
      <w:pPr>
        <w:spacing w:after="0"/>
        <w:ind w:left="0"/>
        <w:jc w:val="both"/>
      </w:pPr>
      <w:r>
        <w:rPr>
          <w:rFonts w:ascii="Times New Roman"/>
          <w:b w:val="false"/>
          <w:i w:val="false"/>
          <w:color w:val="000000"/>
          <w:sz w:val="28"/>
        </w:rPr>
        <w:t>
      55.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Зайсан аудандық мемлекеттік қазынашылық басқармасы.</w:t>
      </w:r>
    </w:p>
    <w:bookmarkEnd w:id="306"/>
    <w:bookmarkStart w:name="z363" w:id="307"/>
    <w:p>
      <w:pPr>
        <w:spacing w:after="0"/>
        <w:ind w:left="0"/>
        <w:jc w:val="both"/>
      </w:pPr>
      <w:r>
        <w:rPr>
          <w:rFonts w:ascii="Times New Roman"/>
          <w:b w:val="false"/>
          <w:i w:val="false"/>
          <w:color w:val="000000"/>
          <w:sz w:val="28"/>
        </w:rPr>
        <w:t>
      56.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Алтай қаласының мемлекеттік қазынашылық басқармасы.</w:t>
      </w:r>
    </w:p>
    <w:bookmarkEnd w:id="307"/>
    <w:bookmarkStart w:name="z364" w:id="308"/>
    <w:p>
      <w:pPr>
        <w:spacing w:after="0"/>
        <w:ind w:left="0"/>
        <w:jc w:val="both"/>
      </w:pPr>
      <w:r>
        <w:rPr>
          <w:rFonts w:ascii="Times New Roman"/>
          <w:b w:val="false"/>
          <w:i w:val="false"/>
          <w:color w:val="000000"/>
          <w:sz w:val="28"/>
        </w:rPr>
        <w:t>
      57.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Катонқарағай аудандық мемлекеттік қазынашылық басқармасы.</w:t>
      </w:r>
    </w:p>
    <w:bookmarkEnd w:id="308"/>
    <w:bookmarkStart w:name="z365" w:id="309"/>
    <w:p>
      <w:pPr>
        <w:spacing w:after="0"/>
        <w:ind w:left="0"/>
        <w:jc w:val="both"/>
      </w:pPr>
      <w:r>
        <w:rPr>
          <w:rFonts w:ascii="Times New Roman"/>
          <w:b w:val="false"/>
          <w:i w:val="false"/>
          <w:color w:val="000000"/>
          <w:sz w:val="28"/>
        </w:rPr>
        <w:t>
      58.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Самар ауданы бойынша мемлекеттік қазынашылық басқармасы.</w:t>
      </w:r>
    </w:p>
    <w:bookmarkEnd w:id="309"/>
    <w:bookmarkStart w:name="z366" w:id="310"/>
    <w:p>
      <w:pPr>
        <w:spacing w:after="0"/>
        <w:ind w:left="0"/>
        <w:jc w:val="both"/>
      </w:pPr>
      <w:r>
        <w:rPr>
          <w:rFonts w:ascii="Times New Roman"/>
          <w:b w:val="false"/>
          <w:i w:val="false"/>
          <w:color w:val="000000"/>
          <w:sz w:val="28"/>
        </w:rPr>
        <w:t>
      59.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Күршім аудандық мемлекеттік қазынашылық басқармасы.</w:t>
      </w:r>
    </w:p>
    <w:bookmarkEnd w:id="310"/>
    <w:bookmarkStart w:name="z367" w:id="311"/>
    <w:p>
      <w:pPr>
        <w:spacing w:after="0"/>
        <w:ind w:left="0"/>
        <w:jc w:val="both"/>
      </w:pPr>
      <w:r>
        <w:rPr>
          <w:rFonts w:ascii="Times New Roman"/>
          <w:b w:val="false"/>
          <w:i w:val="false"/>
          <w:color w:val="000000"/>
          <w:sz w:val="28"/>
        </w:rPr>
        <w:t>
      60.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Риддер қалалық мемлекеттік қазынашылық басқармасы.</w:t>
      </w:r>
    </w:p>
    <w:bookmarkEnd w:id="311"/>
    <w:bookmarkStart w:name="z368" w:id="312"/>
    <w:p>
      <w:pPr>
        <w:spacing w:after="0"/>
        <w:ind w:left="0"/>
        <w:jc w:val="both"/>
      </w:pPr>
      <w:r>
        <w:rPr>
          <w:rFonts w:ascii="Times New Roman"/>
          <w:b w:val="false"/>
          <w:i w:val="false"/>
          <w:color w:val="000000"/>
          <w:sz w:val="28"/>
        </w:rPr>
        <w:t>
      61.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Тарбағатай аудандық мемлекеттік қазынашылық басқармасы.</w:t>
      </w:r>
    </w:p>
    <w:bookmarkEnd w:id="312"/>
    <w:bookmarkStart w:name="z369" w:id="313"/>
    <w:p>
      <w:pPr>
        <w:spacing w:after="0"/>
        <w:ind w:left="0"/>
        <w:jc w:val="both"/>
      </w:pPr>
      <w:r>
        <w:rPr>
          <w:rFonts w:ascii="Times New Roman"/>
          <w:b w:val="false"/>
          <w:i w:val="false"/>
          <w:color w:val="000000"/>
          <w:sz w:val="28"/>
        </w:rPr>
        <w:t>
      62.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Ұлан аудандық мемлекеттік қазынашылық басқармасы.</w:t>
      </w:r>
    </w:p>
    <w:bookmarkEnd w:id="313"/>
    <w:bookmarkStart w:name="z370" w:id="314"/>
    <w:p>
      <w:pPr>
        <w:spacing w:after="0"/>
        <w:ind w:left="0"/>
        <w:jc w:val="both"/>
      </w:pPr>
      <w:r>
        <w:rPr>
          <w:rFonts w:ascii="Times New Roman"/>
          <w:b w:val="false"/>
          <w:i w:val="false"/>
          <w:color w:val="000000"/>
          <w:sz w:val="28"/>
        </w:rPr>
        <w:t>
      63.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Шемонаиха аудандық мемлекеттік қазынашылық басқармасы.</w:t>
      </w:r>
    </w:p>
    <w:bookmarkEnd w:id="314"/>
    <w:bookmarkStart w:name="z371" w:id="315"/>
    <w:p>
      <w:pPr>
        <w:spacing w:after="0"/>
        <w:ind w:left="0"/>
        <w:jc w:val="both"/>
      </w:pPr>
      <w:r>
        <w:rPr>
          <w:rFonts w:ascii="Times New Roman"/>
          <w:b w:val="false"/>
          <w:i w:val="false"/>
          <w:color w:val="000000"/>
          <w:sz w:val="28"/>
        </w:rPr>
        <w:t>
      64.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Үлкен Нарын ауданы бойынша мемлекеттік қазынашылық басқармасы.</w:t>
      </w:r>
    </w:p>
    <w:bookmarkEnd w:id="315"/>
    <w:bookmarkStart w:name="z372" w:id="316"/>
    <w:p>
      <w:pPr>
        <w:spacing w:after="0"/>
        <w:ind w:left="0"/>
        <w:jc w:val="both"/>
      </w:pPr>
      <w:r>
        <w:rPr>
          <w:rFonts w:ascii="Times New Roman"/>
          <w:b w:val="false"/>
          <w:i w:val="false"/>
          <w:color w:val="000000"/>
          <w:sz w:val="28"/>
        </w:rPr>
        <w:t>
      65.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Марқакөл ауданы бойынша мемлекеттік қазынашылық басқармасы.</w:t>
      </w:r>
    </w:p>
    <w:bookmarkEnd w:id="316"/>
    <w:bookmarkStart w:name="z373" w:id="317"/>
    <w:p>
      <w:pPr>
        <w:spacing w:after="0"/>
        <w:ind w:left="0"/>
        <w:jc w:val="both"/>
      </w:pPr>
      <w:r>
        <w:rPr>
          <w:rFonts w:ascii="Times New Roman"/>
          <w:b w:val="false"/>
          <w:i w:val="false"/>
          <w:color w:val="000000"/>
          <w:sz w:val="28"/>
        </w:rPr>
        <w:t>
      66. Қазақстан Республикасы Қаржы министрлігі Мемлекеттік қазынашылық комитетінің Жамбыл облысы бойынша Мемлекеттік қазынашылық департаменті.</w:t>
      </w:r>
    </w:p>
    <w:bookmarkEnd w:id="317"/>
    <w:bookmarkStart w:name="z374" w:id="318"/>
    <w:p>
      <w:pPr>
        <w:spacing w:after="0"/>
        <w:ind w:left="0"/>
        <w:jc w:val="both"/>
      </w:pPr>
      <w:r>
        <w:rPr>
          <w:rFonts w:ascii="Times New Roman"/>
          <w:b w:val="false"/>
          <w:i w:val="false"/>
          <w:color w:val="000000"/>
          <w:sz w:val="28"/>
        </w:rPr>
        <w:t>
      67. Қазақстан Республикасы Қаржы министрлігінің Мемлекеттік қазынашылық комитеті Жамбыл облысы бойынша Мемлекеттік қазынашылық департаментінің Байзақ аудандық мемлекеттік қазынашылық басқармасы.</w:t>
      </w:r>
    </w:p>
    <w:bookmarkEnd w:id="318"/>
    <w:bookmarkStart w:name="z375" w:id="319"/>
    <w:p>
      <w:pPr>
        <w:spacing w:after="0"/>
        <w:ind w:left="0"/>
        <w:jc w:val="both"/>
      </w:pPr>
      <w:r>
        <w:rPr>
          <w:rFonts w:ascii="Times New Roman"/>
          <w:b w:val="false"/>
          <w:i w:val="false"/>
          <w:color w:val="000000"/>
          <w:sz w:val="28"/>
        </w:rPr>
        <w:t>
      68. Қазақстан Республикасы Қаржы министрлігінің Мемлекеттік қазынашылық комитеті Жамбыл облысы бойынша Мемлекеттік қазынашылық департаментінің Жамбыл аудандық мемлекеттік қазынашылық басқармасы.</w:t>
      </w:r>
    </w:p>
    <w:bookmarkEnd w:id="319"/>
    <w:bookmarkStart w:name="z376" w:id="320"/>
    <w:p>
      <w:pPr>
        <w:spacing w:after="0"/>
        <w:ind w:left="0"/>
        <w:jc w:val="both"/>
      </w:pPr>
      <w:r>
        <w:rPr>
          <w:rFonts w:ascii="Times New Roman"/>
          <w:b w:val="false"/>
          <w:i w:val="false"/>
          <w:color w:val="000000"/>
          <w:sz w:val="28"/>
        </w:rPr>
        <w:t>
      69. Қазақстан Республикасы Қаржы министрлігінің Мемлекеттік қазынашылық комитеті Жамбыл облысы бойынша Мемлекеттік қазынашылық департаментінің Жуалы аудандық мемлекеттік қазынашылық басқармасы.</w:t>
      </w:r>
    </w:p>
    <w:bookmarkEnd w:id="320"/>
    <w:bookmarkStart w:name="z377" w:id="321"/>
    <w:p>
      <w:pPr>
        <w:spacing w:after="0"/>
        <w:ind w:left="0"/>
        <w:jc w:val="both"/>
      </w:pPr>
      <w:r>
        <w:rPr>
          <w:rFonts w:ascii="Times New Roman"/>
          <w:b w:val="false"/>
          <w:i w:val="false"/>
          <w:color w:val="000000"/>
          <w:sz w:val="28"/>
        </w:rPr>
        <w:t>
      70. Қазақстан Республикасы Қаржы министрлігінің Мемлекеттік қазынашылық комитеті Жамбыл облысы бойынша Мемлекеттік қазынашылық департаментінің Қордай аудандық мемлекеттік қазынашылық басқармасы.</w:t>
      </w:r>
    </w:p>
    <w:bookmarkEnd w:id="321"/>
    <w:bookmarkStart w:name="z378" w:id="322"/>
    <w:p>
      <w:pPr>
        <w:spacing w:after="0"/>
        <w:ind w:left="0"/>
        <w:jc w:val="both"/>
      </w:pPr>
      <w:r>
        <w:rPr>
          <w:rFonts w:ascii="Times New Roman"/>
          <w:b w:val="false"/>
          <w:i w:val="false"/>
          <w:color w:val="000000"/>
          <w:sz w:val="28"/>
        </w:rPr>
        <w:t>
      71. Қазақстан Республикасы Қаржы министрлігінің Мемлекеттік қазынашылық комитеті Жамбыл облысы бойынша Мемлекеттік қазынашылық департаментінің Тұрар Рысқұлов атындағы аудандық мемлекеттік қазынашылық басқармасы.</w:t>
      </w:r>
    </w:p>
    <w:bookmarkEnd w:id="322"/>
    <w:bookmarkStart w:name="z379" w:id="323"/>
    <w:p>
      <w:pPr>
        <w:spacing w:after="0"/>
        <w:ind w:left="0"/>
        <w:jc w:val="both"/>
      </w:pPr>
      <w:r>
        <w:rPr>
          <w:rFonts w:ascii="Times New Roman"/>
          <w:b w:val="false"/>
          <w:i w:val="false"/>
          <w:color w:val="000000"/>
          <w:sz w:val="28"/>
        </w:rPr>
        <w:t>
      72. Қазақстан Республикасы Қаржы министрлігінің Мемлекеттік қазынашылық комитеті Жамбыл облысы бойынша Мемлекеттік қазынашылық департаментінің Меркі аудандық мемлекеттік қазынашылық басқармасы.</w:t>
      </w:r>
    </w:p>
    <w:bookmarkEnd w:id="323"/>
    <w:bookmarkStart w:name="z380" w:id="324"/>
    <w:p>
      <w:pPr>
        <w:spacing w:after="0"/>
        <w:ind w:left="0"/>
        <w:jc w:val="both"/>
      </w:pPr>
      <w:r>
        <w:rPr>
          <w:rFonts w:ascii="Times New Roman"/>
          <w:b w:val="false"/>
          <w:i w:val="false"/>
          <w:color w:val="000000"/>
          <w:sz w:val="28"/>
        </w:rPr>
        <w:t>
      73. Қазақстан Республикасы Қаржы министрлігінің Мемлекеттік қазынашылық комитеті Жамбыл облысы бойынша Мемлекеттік қазынашылық департаментінің Мойынқұм аудандық мемлекеттік қазынашылық басқармасы.</w:t>
      </w:r>
    </w:p>
    <w:bookmarkEnd w:id="324"/>
    <w:bookmarkStart w:name="z381" w:id="325"/>
    <w:p>
      <w:pPr>
        <w:spacing w:after="0"/>
        <w:ind w:left="0"/>
        <w:jc w:val="both"/>
      </w:pPr>
      <w:r>
        <w:rPr>
          <w:rFonts w:ascii="Times New Roman"/>
          <w:b w:val="false"/>
          <w:i w:val="false"/>
          <w:color w:val="000000"/>
          <w:sz w:val="28"/>
        </w:rPr>
        <w:t>
      74. Қазақстан Республикасы Қаржы министрлігінің Мемлекеттік қазынашылық комитеті Жамбыл облысы бойынша Мемлекеттік қазынашылық департаментінің Сарысу аудандық мемлекеттік қазынашылық басқармасы.</w:t>
      </w:r>
    </w:p>
    <w:bookmarkEnd w:id="325"/>
    <w:bookmarkStart w:name="z382" w:id="326"/>
    <w:p>
      <w:pPr>
        <w:spacing w:after="0"/>
        <w:ind w:left="0"/>
        <w:jc w:val="both"/>
      </w:pPr>
      <w:r>
        <w:rPr>
          <w:rFonts w:ascii="Times New Roman"/>
          <w:b w:val="false"/>
          <w:i w:val="false"/>
          <w:color w:val="000000"/>
          <w:sz w:val="28"/>
        </w:rPr>
        <w:t>
      75. Қазақстан Республикасы Қаржы министрлігінің Мемлекеттік қазынашылық комитеті Жамбыл облысы бойынша Мемлекеттік қазынашылық департаментінің Талас аудандық мемлекеттік қазынашылық басқармасы.</w:t>
      </w:r>
    </w:p>
    <w:bookmarkEnd w:id="326"/>
    <w:bookmarkStart w:name="z383" w:id="327"/>
    <w:p>
      <w:pPr>
        <w:spacing w:after="0"/>
        <w:ind w:left="0"/>
        <w:jc w:val="both"/>
      </w:pPr>
      <w:r>
        <w:rPr>
          <w:rFonts w:ascii="Times New Roman"/>
          <w:b w:val="false"/>
          <w:i w:val="false"/>
          <w:color w:val="000000"/>
          <w:sz w:val="28"/>
        </w:rPr>
        <w:t>
      76. Қазақстан Республикасы Қаржы министрлігінің Мемлекеттік қазынашылық комитеті Жамбыл облысы бойынша Мемлекеттік қазынашылық департаментінің Шу аудандық мемлекеттік қазынашылық басқармасы.</w:t>
      </w:r>
    </w:p>
    <w:bookmarkEnd w:id="327"/>
    <w:bookmarkStart w:name="z384" w:id="328"/>
    <w:p>
      <w:pPr>
        <w:spacing w:after="0"/>
        <w:ind w:left="0"/>
        <w:jc w:val="both"/>
      </w:pPr>
      <w:r>
        <w:rPr>
          <w:rFonts w:ascii="Times New Roman"/>
          <w:b w:val="false"/>
          <w:i w:val="false"/>
          <w:color w:val="000000"/>
          <w:sz w:val="28"/>
        </w:rPr>
        <w:t>
      77. Қазақстан Республикасы Қаржы министрлігі Мемлекеттік қазынашылық комитетінің Батыс Қазақстан облысы бойынша Мемлекеттік қазынашылық департаменті.</w:t>
      </w:r>
    </w:p>
    <w:bookmarkEnd w:id="328"/>
    <w:bookmarkStart w:name="z385" w:id="329"/>
    <w:p>
      <w:pPr>
        <w:spacing w:after="0"/>
        <w:ind w:left="0"/>
        <w:jc w:val="both"/>
      </w:pPr>
      <w:r>
        <w:rPr>
          <w:rFonts w:ascii="Times New Roman"/>
          <w:b w:val="false"/>
          <w:i w:val="false"/>
          <w:color w:val="000000"/>
          <w:sz w:val="28"/>
        </w:rPr>
        <w:t>
      78.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Ақжайық аудандық мемлекеттік қазынашылық басқармасы.</w:t>
      </w:r>
    </w:p>
    <w:bookmarkEnd w:id="329"/>
    <w:bookmarkStart w:name="z386" w:id="330"/>
    <w:p>
      <w:pPr>
        <w:spacing w:after="0"/>
        <w:ind w:left="0"/>
        <w:jc w:val="both"/>
      </w:pPr>
      <w:r>
        <w:rPr>
          <w:rFonts w:ascii="Times New Roman"/>
          <w:b w:val="false"/>
          <w:i w:val="false"/>
          <w:color w:val="000000"/>
          <w:sz w:val="28"/>
        </w:rPr>
        <w:t>
      79.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Бөрлі аудандық мемлекеттік қазынашылық басқармасы.</w:t>
      </w:r>
    </w:p>
    <w:bookmarkEnd w:id="330"/>
    <w:bookmarkStart w:name="z387" w:id="331"/>
    <w:p>
      <w:pPr>
        <w:spacing w:after="0"/>
        <w:ind w:left="0"/>
        <w:jc w:val="both"/>
      </w:pPr>
      <w:r>
        <w:rPr>
          <w:rFonts w:ascii="Times New Roman"/>
          <w:b w:val="false"/>
          <w:i w:val="false"/>
          <w:color w:val="000000"/>
          <w:sz w:val="28"/>
        </w:rPr>
        <w:t>
      80.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Жаңақала аудандық мемлекеттік қазынашылық басқармасы.</w:t>
      </w:r>
    </w:p>
    <w:bookmarkEnd w:id="331"/>
    <w:bookmarkStart w:name="z388" w:id="332"/>
    <w:p>
      <w:pPr>
        <w:spacing w:after="0"/>
        <w:ind w:left="0"/>
        <w:jc w:val="both"/>
      </w:pPr>
      <w:r>
        <w:rPr>
          <w:rFonts w:ascii="Times New Roman"/>
          <w:b w:val="false"/>
          <w:i w:val="false"/>
          <w:color w:val="000000"/>
          <w:sz w:val="28"/>
        </w:rPr>
        <w:t>
      81.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Жәнібек аудандық мемлекеттік қазынашылық басқармасы.</w:t>
      </w:r>
    </w:p>
    <w:bookmarkEnd w:id="332"/>
    <w:bookmarkStart w:name="z389" w:id="333"/>
    <w:p>
      <w:pPr>
        <w:spacing w:after="0"/>
        <w:ind w:left="0"/>
        <w:jc w:val="both"/>
      </w:pPr>
      <w:r>
        <w:rPr>
          <w:rFonts w:ascii="Times New Roman"/>
          <w:b w:val="false"/>
          <w:i w:val="false"/>
          <w:color w:val="000000"/>
          <w:sz w:val="28"/>
        </w:rPr>
        <w:t>
      82.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Бәйтерек аудандық мемлекеттік қазынашылық басқармасы.</w:t>
      </w:r>
    </w:p>
    <w:bookmarkEnd w:id="333"/>
    <w:bookmarkStart w:name="z390" w:id="334"/>
    <w:p>
      <w:pPr>
        <w:spacing w:after="0"/>
        <w:ind w:left="0"/>
        <w:jc w:val="both"/>
      </w:pPr>
      <w:r>
        <w:rPr>
          <w:rFonts w:ascii="Times New Roman"/>
          <w:b w:val="false"/>
          <w:i w:val="false"/>
          <w:color w:val="000000"/>
          <w:sz w:val="28"/>
        </w:rPr>
        <w:t>
      83.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Қаратөбе аудандық мемлекеттік қазынашылық басқармасы.</w:t>
      </w:r>
    </w:p>
    <w:bookmarkEnd w:id="334"/>
    <w:bookmarkStart w:name="z391" w:id="335"/>
    <w:p>
      <w:pPr>
        <w:spacing w:after="0"/>
        <w:ind w:left="0"/>
        <w:jc w:val="both"/>
      </w:pPr>
      <w:r>
        <w:rPr>
          <w:rFonts w:ascii="Times New Roman"/>
          <w:b w:val="false"/>
          <w:i w:val="false"/>
          <w:color w:val="000000"/>
          <w:sz w:val="28"/>
        </w:rPr>
        <w:t>
      84.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Казталов аудандық мемлекеттік қазынашылық басқармасы.</w:t>
      </w:r>
    </w:p>
    <w:bookmarkEnd w:id="335"/>
    <w:bookmarkStart w:name="z392" w:id="336"/>
    <w:p>
      <w:pPr>
        <w:spacing w:after="0"/>
        <w:ind w:left="0"/>
        <w:jc w:val="both"/>
      </w:pPr>
      <w:r>
        <w:rPr>
          <w:rFonts w:ascii="Times New Roman"/>
          <w:b w:val="false"/>
          <w:i w:val="false"/>
          <w:color w:val="000000"/>
          <w:sz w:val="28"/>
        </w:rPr>
        <w:t>
      85.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Сырым аудандық мемлекеттік қазынашылық басқармасы.</w:t>
      </w:r>
    </w:p>
    <w:bookmarkEnd w:id="336"/>
    <w:bookmarkStart w:name="z393" w:id="337"/>
    <w:p>
      <w:pPr>
        <w:spacing w:after="0"/>
        <w:ind w:left="0"/>
        <w:jc w:val="both"/>
      </w:pPr>
      <w:r>
        <w:rPr>
          <w:rFonts w:ascii="Times New Roman"/>
          <w:b w:val="false"/>
          <w:i w:val="false"/>
          <w:color w:val="000000"/>
          <w:sz w:val="28"/>
        </w:rPr>
        <w:t>
      86.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Тасқала аудандық мемлекеттік қазынашылық басқармасы.</w:t>
      </w:r>
    </w:p>
    <w:bookmarkEnd w:id="337"/>
    <w:bookmarkStart w:name="z394" w:id="338"/>
    <w:p>
      <w:pPr>
        <w:spacing w:after="0"/>
        <w:ind w:left="0"/>
        <w:jc w:val="both"/>
      </w:pPr>
      <w:r>
        <w:rPr>
          <w:rFonts w:ascii="Times New Roman"/>
          <w:b w:val="false"/>
          <w:i w:val="false"/>
          <w:color w:val="000000"/>
          <w:sz w:val="28"/>
        </w:rPr>
        <w:t>
      87.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Теректі аудандық мемлекеттік қазынашылық басқармасы.</w:t>
      </w:r>
    </w:p>
    <w:bookmarkEnd w:id="338"/>
    <w:bookmarkStart w:name="z395" w:id="339"/>
    <w:p>
      <w:pPr>
        <w:spacing w:after="0"/>
        <w:ind w:left="0"/>
        <w:jc w:val="both"/>
      </w:pPr>
      <w:r>
        <w:rPr>
          <w:rFonts w:ascii="Times New Roman"/>
          <w:b w:val="false"/>
          <w:i w:val="false"/>
          <w:color w:val="000000"/>
          <w:sz w:val="28"/>
        </w:rPr>
        <w:t>
      88.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Бөкей ордасы аудандық мемлекеттік қазынашылық басқармасы.</w:t>
      </w:r>
    </w:p>
    <w:bookmarkEnd w:id="339"/>
    <w:bookmarkStart w:name="z396" w:id="340"/>
    <w:p>
      <w:pPr>
        <w:spacing w:after="0"/>
        <w:ind w:left="0"/>
        <w:jc w:val="both"/>
      </w:pPr>
      <w:r>
        <w:rPr>
          <w:rFonts w:ascii="Times New Roman"/>
          <w:b w:val="false"/>
          <w:i w:val="false"/>
          <w:color w:val="000000"/>
          <w:sz w:val="28"/>
        </w:rPr>
        <w:t>
      89.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Шыңғырлау аудандық мемлекеттік қазынашылық басқармасы.</w:t>
      </w:r>
    </w:p>
    <w:bookmarkEnd w:id="340"/>
    <w:bookmarkStart w:name="z397" w:id="341"/>
    <w:p>
      <w:pPr>
        <w:spacing w:after="0"/>
        <w:ind w:left="0"/>
        <w:jc w:val="both"/>
      </w:pPr>
      <w:r>
        <w:rPr>
          <w:rFonts w:ascii="Times New Roman"/>
          <w:b w:val="false"/>
          <w:i w:val="false"/>
          <w:color w:val="000000"/>
          <w:sz w:val="28"/>
        </w:rPr>
        <w:t>
      90. Қазақстан Республикасы Қаржы министрлігі Мемлекеттік қазынашылық комитетінің Қарағанды облысы бойынша Мемлекеттік қазынашылық департаменті.</w:t>
      </w:r>
    </w:p>
    <w:bookmarkEnd w:id="341"/>
    <w:bookmarkStart w:name="z398" w:id="342"/>
    <w:p>
      <w:pPr>
        <w:spacing w:after="0"/>
        <w:ind w:left="0"/>
        <w:jc w:val="both"/>
      </w:pPr>
      <w:r>
        <w:rPr>
          <w:rFonts w:ascii="Times New Roman"/>
          <w:b w:val="false"/>
          <w:i w:val="false"/>
          <w:color w:val="000000"/>
          <w:sz w:val="28"/>
        </w:rPr>
        <w:t>
      91. Қазақстан Республикасы Қаржы министрлігінің Мемлекеттік қазынашылық комитеті Қарағанды облысы бойынша Мемлекеттік қазынашылық департаментінің Абай аудандық мемлекеттік қазынашылық басқармасы.</w:t>
      </w:r>
    </w:p>
    <w:bookmarkEnd w:id="342"/>
    <w:bookmarkStart w:name="z399" w:id="343"/>
    <w:p>
      <w:pPr>
        <w:spacing w:after="0"/>
        <w:ind w:left="0"/>
        <w:jc w:val="both"/>
      </w:pPr>
      <w:r>
        <w:rPr>
          <w:rFonts w:ascii="Times New Roman"/>
          <w:b w:val="false"/>
          <w:i w:val="false"/>
          <w:color w:val="000000"/>
          <w:sz w:val="28"/>
        </w:rPr>
        <w:t>
      92. Қазақстан Республикасы Қаржы министрлігінің Мемлекеттік қазынашылық комитеті Қарағанды облысы бойынша Мемлекеттік қазынашылық департаментінің Ақтоғай аудандық мемлекеттік қазынашылық басқармасы.</w:t>
      </w:r>
    </w:p>
    <w:bookmarkEnd w:id="343"/>
    <w:bookmarkStart w:name="z400" w:id="344"/>
    <w:p>
      <w:pPr>
        <w:spacing w:after="0"/>
        <w:ind w:left="0"/>
        <w:jc w:val="both"/>
      </w:pPr>
      <w:r>
        <w:rPr>
          <w:rFonts w:ascii="Times New Roman"/>
          <w:b w:val="false"/>
          <w:i w:val="false"/>
          <w:color w:val="000000"/>
          <w:sz w:val="28"/>
        </w:rPr>
        <w:t>
      93. Қазақстан Республикасы Қаржы министрлігінің Мемлекеттік қазынашылық комитеті Қарағанды облысы бойынша Мемлекеттік қазынашылық департаментінің Балқаш қалалық мемлекеттік қазынашылық басқармасы.</w:t>
      </w:r>
    </w:p>
    <w:bookmarkEnd w:id="344"/>
    <w:bookmarkStart w:name="z401" w:id="345"/>
    <w:p>
      <w:pPr>
        <w:spacing w:after="0"/>
        <w:ind w:left="0"/>
        <w:jc w:val="both"/>
      </w:pPr>
      <w:r>
        <w:rPr>
          <w:rFonts w:ascii="Times New Roman"/>
          <w:b w:val="false"/>
          <w:i w:val="false"/>
          <w:color w:val="000000"/>
          <w:sz w:val="28"/>
        </w:rPr>
        <w:t>
      94. Қазақстан Республикасы Қаржы министрлігінің Мемлекеттік қазынашылық комитеті Қарағанды облысы бойынша Мемлекеттік қазынашылық департаментінің Бұқар жырау аудандық мемлекеттік қазынашылық басқармасы.</w:t>
      </w:r>
    </w:p>
    <w:bookmarkEnd w:id="345"/>
    <w:bookmarkStart w:name="z402" w:id="346"/>
    <w:p>
      <w:pPr>
        <w:spacing w:after="0"/>
        <w:ind w:left="0"/>
        <w:jc w:val="both"/>
      </w:pPr>
      <w:r>
        <w:rPr>
          <w:rFonts w:ascii="Times New Roman"/>
          <w:b w:val="false"/>
          <w:i w:val="false"/>
          <w:color w:val="000000"/>
          <w:sz w:val="28"/>
        </w:rPr>
        <w:t>
      95. Қазақстан Республикасы Қаржы министрлігінің Мемлекеттік қазынашылық комитеті Қарағанды облысы бойынша Мемлекеттік қазынашылық департаментінің Қарқаралы аудандық мемлекеттік қазынашылық басқармасы.</w:t>
      </w:r>
    </w:p>
    <w:bookmarkEnd w:id="346"/>
    <w:bookmarkStart w:name="z403" w:id="347"/>
    <w:p>
      <w:pPr>
        <w:spacing w:after="0"/>
        <w:ind w:left="0"/>
        <w:jc w:val="both"/>
      </w:pPr>
      <w:r>
        <w:rPr>
          <w:rFonts w:ascii="Times New Roman"/>
          <w:b w:val="false"/>
          <w:i w:val="false"/>
          <w:color w:val="000000"/>
          <w:sz w:val="28"/>
        </w:rPr>
        <w:t>
      96. Қазақстан Республикасы Қаржы министрлігінің Мемлекеттік қазынашылық комитеті Қарағанды облысы бойынша Мемлекеттік қазынашылық департаментінің Нұра аудандық мемлекеттік қазынашылық басқармасы.</w:t>
      </w:r>
    </w:p>
    <w:bookmarkEnd w:id="347"/>
    <w:bookmarkStart w:name="z404" w:id="348"/>
    <w:p>
      <w:pPr>
        <w:spacing w:after="0"/>
        <w:ind w:left="0"/>
        <w:jc w:val="both"/>
      </w:pPr>
      <w:r>
        <w:rPr>
          <w:rFonts w:ascii="Times New Roman"/>
          <w:b w:val="false"/>
          <w:i w:val="false"/>
          <w:color w:val="000000"/>
          <w:sz w:val="28"/>
        </w:rPr>
        <w:t>
      97. Қазақстан Республикасы Қаржы министрлігінің Мемлекеттік қазынашылық комитеті Қарағанды облысы бойынша Мемлекеттік қазынашылық департаментінің Осакаров аудандық мемлекеттік қазынашылық басқармасы.</w:t>
      </w:r>
    </w:p>
    <w:bookmarkEnd w:id="348"/>
    <w:bookmarkStart w:name="z405" w:id="349"/>
    <w:p>
      <w:pPr>
        <w:spacing w:after="0"/>
        <w:ind w:left="0"/>
        <w:jc w:val="both"/>
      </w:pPr>
      <w:r>
        <w:rPr>
          <w:rFonts w:ascii="Times New Roman"/>
          <w:b w:val="false"/>
          <w:i w:val="false"/>
          <w:color w:val="000000"/>
          <w:sz w:val="28"/>
        </w:rPr>
        <w:t>
      98. Қазақстан Республикасы Қаржы министрлігінің Мемлекеттік қазынашылық комитеті Қарағанды облысы бойынша Мемлекеттік қазынашылық департаментінің Приозерск қалалық мемлекеттік қазынашылық басқармасы.</w:t>
      </w:r>
    </w:p>
    <w:bookmarkEnd w:id="349"/>
    <w:bookmarkStart w:name="z406" w:id="350"/>
    <w:p>
      <w:pPr>
        <w:spacing w:after="0"/>
        <w:ind w:left="0"/>
        <w:jc w:val="both"/>
      </w:pPr>
      <w:r>
        <w:rPr>
          <w:rFonts w:ascii="Times New Roman"/>
          <w:b w:val="false"/>
          <w:i w:val="false"/>
          <w:color w:val="000000"/>
          <w:sz w:val="28"/>
        </w:rPr>
        <w:t>
      99. Қазақстан Республикасы Қаржы министрлігінің Мемлекеттік қазынашылық комитеті Қарағанды облысы бойынша Мемлекеттік қазынашылық департаментінің Саран қалалық мемлекеттік қазынашылық басқармасы.</w:t>
      </w:r>
    </w:p>
    <w:bookmarkEnd w:id="350"/>
    <w:bookmarkStart w:name="z407" w:id="351"/>
    <w:p>
      <w:pPr>
        <w:spacing w:after="0"/>
        <w:ind w:left="0"/>
        <w:jc w:val="both"/>
      </w:pPr>
      <w:r>
        <w:rPr>
          <w:rFonts w:ascii="Times New Roman"/>
          <w:b w:val="false"/>
          <w:i w:val="false"/>
          <w:color w:val="000000"/>
          <w:sz w:val="28"/>
        </w:rPr>
        <w:t>
      100. Қазақстан Республикасы Қаржы министрлігінің Мемлекеттік қазынашылық комитеті Қарағанды облысы бойынша Мемлекеттік қазынашылық департаментінің Теміртау қалалық мемлекеттік қазынашылық басқармасы.</w:t>
      </w:r>
    </w:p>
    <w:bookmarkEnd w:id="351"/>
    <w:bookmarkStart w:name="z408" w:id="352"/>
    <w:p>
      <w:pPr>
        <w:spacing w:after="0"/>
        <w:ind w:left="0"/>
        <w:jc w:val="both"/>
      </w:pPr>
      <w:r>
        <w:rPr>
          <w:rFonts w:ascii="Times New Roman"/>
          <w:b w:val="false"/>
          <w:i w:val="false"/>
          <w:color w:val="000000"/>
          <w:sz w:val="28"/>
        </w:rPr>
        <w:t>
      101. Қазақстан Республикасы Қаржы министрлігінің Мемлекеттік қазынашылық комитеті Қарағанды облысы бойынша Мемлекеттік қазынашылық департаментінің Шахтинск қалалық мемлекеттік қазынашылық басқармасы.</w:t>
      </w:r>
    </w:p>
    <w:bookmarkEnd w:id="352"/>
    <w:bookmarkStart w:name="z409" w:id="353"/>
    <w:p>
      <w:pPr>
        <w:spacing w:after="0"/>
        <w:ind w:left="0"/>
        <w:jc w:val="both"/>
      </w:pPr>
      <w:r>
        <w:rPr>
          <w:rFonts w:ascii="Times New Roman"/>
          <w:b w:val="false"/>
          <w:i w:val="false"/>
          <w:color w:val="000000"/>
          <w:sz w:val="28"/>
        </w:rPr>
        <w:t>
      102. Қазақстан Республикасы Қаржы министрлігінің Мемлекеттік қазынашылық комитеті Қарағанды облысы бойынша Мемлекеттік қазынашылық департаментінің Шет аудандық мемлекеттік қазынашылық басқармасы.</w:t>
      </w:r>
    </w:p>
    <w:bookmarkEnd w:id="353"/>
    <w:bookmarkStart w:name="z410" w:id="354"/>
    <w:p>
      <w:pPr>
        <w:spacing w:after="0"/>
        <w:ind w:left="0"/>
        <w:jc w:val="both"/>
      </w:pPr>
      <w:r>
        <w:rPr>
          <w:rFonts w:ascii="Times New Roman"/>
          <w:b w:val="false"/>
          <w:i w:val="false"/>
          <w:color w:val="000000"/>
          <w:sz w:val="28"/>
        </w:rPr>
        <w:t>
      103. Қазақстан Республикасы Қаржы министрлігі Мемлекеттік қазынашылық комитетінің Қызылорда облысы бойынша Мемлекеттік қазынашылық департаменті.</w:t>
      </w:r>
    </w:p>
    <w:bookmarkEnd w:id="354"/>
    <w:bookmarkStart w:name="z411" w:id="355"/>
    <w:p>
      <w:pPr>
        <w:spacing w:after="0"/>
        <w:ind w:left="0"/>
        <w:jc w:val="both"/>
      </w:pPr>
      <w:r>
        <w:rPr>
          <w:rFonts w:ascii="Times New Roman"/>
          <w:b w:val="false"/>
          <w:i w:val="false"/>
          <w:color w:val="000000"/>
          <w:sz w:val="28"/>
        </w:rPr>
        <w:t>
      104. Қазақстан Республикасы Қаржы министрлігінің Мемлекеттік қазынашылық комитеті Қызылорда облысы бойынша Мемлекеттік қазынашылық департаментінің Арал аудандық мемлекеттік қазынашылық басқармасы.</w:t>
      </w:r>
    </w:p>
    <w:bookmarkEnd w:id="355"/>
    <w:bookmarkStart w:name="z412" w:id="356"/>
    <w:p>
      <w:pPr>
        <w:spacing w:after="0"/>
        <w:ind w:left="0"/>
        <w:jc w:val="both"/>
      </w:pPr>
      <w:r>
        <w:rPr>
          <w:rFonts w:ascii="Times New Roman"/>
          <w:b w:val="false"/>
          <w:i w:val="false"/>
          <w:color w:val="000000"/>
          <w:sz w:val="28"/>
        </w:rPr>
        <w:t>
      105. Қазақстан Республикасы Қаржы министрлігінің Мемлекеттік қазынашылық комитеті Қызылорда облысы бойынша Мемлекеттік қазынашылық департаментінің Байқоңыр қалалық мемлекеттік қазынашылық басқармасы.</w:t>
      </w:r>
    </w:p>
    <w:bookmarkEnd w:id="356"/>
    <w:bookmarkStart w:name="z413" w:id="357"/>
    <w:p>
      <w:pPr>
        <w:spacing w:after="0"/>
        <w:ind w:left="0"/>
        <w:jc w:val="both"/>
      </w:pPr>
      <w:r>
        <w:rPr>
          <w:rFonts w:ascii="Times New Roman"/>
          <w:b w:val="false"/>
          <w:i w:val="false"/>
          <w:color w:val="000000"/>
          <w:sz w:val="28"/>
        </w:rPr>
        <w:t>
      106. Қазақстан Республикасы Қаржы министрлігінің Мемлекеттік қазынашылық комитеті Қызылорда облысы бойынша Мемлекеттік қазынашылық департаментінің Жалағаш аудандық мемлекеттік қазынашылық басқармасы.</w:t>
      </w:r>
    </w:p>
    <w:bookmarkEnd w:id="357"/>
    <w:bookmarkStart w:name="z414" w:id="358"/>
    <w:p>
      <w:pPr>
        <w:spacing w:after="0"/>
        <w:ind w:left="0"/>
        <w:jc w:val="both"/>
      </w:pPr>
      <w:r>
        <w:rPr>
          <w:rFonts w:ascii="Times New Roman"/>
          <w:b w:val="false"/>
          <w:i w:val="false"/>
          <w:color w:val="000000"/>
          <w:sz w:val="28"/>
        </w:rPr>
        <w:t>
      107. Қазақстан Республикасы Қаржы министрлігінің Мемлекеттік қазынашылық комитеті Қызылорда облысы бойынша Мемлекеттік қазынашылық департаментінің Жаңақорған аудандық мемлекеттік қазынашылық басқармасы.</w:t>
      </w:r>
    </w:p>
    <w:bookmarkEnd w:id="358"/>
    <w:bookmarkStart w:name="z415" w:id="359"/>
    <w:p>
      <w:pPr>
        <w:spacing w:after="0"/>
        <w:ind w:left="0"/>
        <w:jc w:val="both"/>
      </w:pPr>
      <w:r>
        <w:rPr>
          <w:rFonts w:ascii="Times New Roman"/>
          <w:b w:val="false"/>
          <w:i w:val="false"/>
          <w:color w:val="000000"/>
          <w:sz w:val="28"/>
        </w:rPr>
        <w:t>
      108. Қазақстан Республикасы Қаржы министрлігінің Мемлекеттік қазынашылық комитеті Қызылорда облысы бойынша Мемлекеттік қазынашылық департаментінің Қазалы аудандық мемлекеттік қазынашылық басқармасы.</w:t>
      </w:r>
    </w:p>
    <w:bookmarkEnd w:id="359"/>
    <w:bookmarkStart w:name="z416" w:id="360"/>
    <w:p>
      <w:pPr>
        <w:spacing w:after="0"/>
        <w:ind w:left="0"/>
        <w:jc w:val="both"/>
      </w:pPr>
      <w:r>
        <w:rPr>
          <w:rFonts w:ascii="Times New Roman"/>
          <w:b w:val="false"/>
          <w:i w:val="false"/>
          <w:color w:val="000000"/>
          <w:sz w:val="28"/>
        </w:rPr>
        <w:t>
      109. Қазақстан Республикасы Қаржы министрлігінің Мемлекеттік қазынашылық комитеті Қызылорда облысы бойынша Мемлекеттік қазынашылық департаментінің Қармақшы аудандық мемлекеттік қазынашылық басқармасы.</w:t>
      </w:r>
    </w:p>
    <w:bookmarkEnd w:id="360"/>
    <w:bookmarkStart w:name="z417" w:id="361"/>
    <w:p>
      <w:pPr>
        <w:spacing w:after="0"/>
        <w:ind w:left="0"/>
        <w:jc w:val="both"/>
      </w:pPr>
      <w:r>
        <w:rPr>
          <w:rFonts w:ascii="Times New Roman"/>
          <w:b w:val="false"/>
          <w:i w:val="false"/>
          <w:color w:val="000000"/>
          <w:sz w:val="28"/>
        </w:rPr>
        <w:t>
      110. Қазақстан Республикасы Қаржы министрлігінің Мемлекеттік қазынашылық комитеті Қызылорда облысы бойынша Мемлекеттік қазынашылық департаментінің Сырдария аудандық мемлекеттік қазынашылық басқармасы.</w:t>
      </w:r>
    </w:p>
    <w:bookmarkEnd w:id="361"/>
    <w:bookmarkStart w:name="z418" w:id="362"/>
    <w:p>
      <w:pPr>
        <w:spacing w:after="0"/>
        <w:ind w:left="0"/>
        <w:jc w:val="both"/>
      </w:pPr>
      <w:r>
        <w:rPr>
          <w:rFonts w:ascii="Times New Roman"/>
          <w:b w:val="false"/>
          <w:i w:val="false"/>
          <w:color w:val="000000"/>
          <w:sz w:val="28"/>
        </w:rPr>
        <w:t>
      111. Қазақстан Республикасы Қаржы министрлігінің Мемлекеттік қазынашылық комитеті Қызылорда облысы бойынша Мемлекеттік қазынашылық департаментінің Шиелі аудандық мемлекеттік қазынашылық басқармасы.</w:t>
      </w:r>
    </w:p>
    <w:bookmarkEnd w:id="362"/>
    <w:bookmarkStart w:name="z419" w:id="363"/>
    <w:p>
      <w:pPr>
        <w:spacing w:after="0"/>
        <w:ind w:left="0"/>
        <w:jc w:val="both"/>
      </w:pPr>
      <w:r>
        <w:rPr>
          <w:rFonts w:ascii="Times New Roman"/>
          <w:b w:val="false"/>
          <w:i w:val="false"/>
          <w:color w:val="000000"/>
          <w:sz w:val="28"/>
        </w:rPr>
        <w:t>
      112. Қазақстан Республикасы Қаржы министрлігі Мемлекеттік қазынашылық комитетінің Қостанай облысы бойынша Мемлекеттік қазынашылық департаменті.</w:t>
      </w:r>
    </w:p>
    <w:bookmarkEnd w:id="363"/>
    <w:bookmarkStart w:name="z420" w:id="364"/>
    <w:p>
      <w:pPr>
        <w:spacing w:after="0"/>
        <w:ind w:left="0"/>
        <w:jc w:val="both"/>
      </w:pPr>
      <w:r>
        <w:rPr>
          <w:rFonts w:ascii="Times New Roman"/>
          <w:b w:val="false"/>
          <w:i w:val="false"/>
          <w:color w:val="000000"/>
          <w:sz w:val="28"/>
        </w:rPr>
        <w:t>
      113. Қазақстан Республикасы Қаржы министрлігінің Мемлекеттік қазынашылық комитеті Қостанай облысы бойынша Мемлекеттік қазынашылық департаментінің Алтынсарин аудандық мемлекеттік қазынашылық басқармасы.</w:t>
      </w:r>
    </w:p>
    <w:bookmarkEnd w:id="364"/>
    <w:bookmarkStart w:name="z421" w:id="365"/>
    <w:p>
      <w:pPr>
        <w:spacing w:after="0"/>
        <w:ind w:left="0"/>
        <w:jc w:val="both"/>
      </w:pPr>
      <w:r>
        <w:rPr>
          <w:rFonts w:ascii="Times New Roman"/>
          <w:b w:val="false"/>
          <w:i w:val="false"/>
          <w:color w:val="000000"/>
          <w:sz w:val="28"/>
        </w:rPr>
        <w:t>
      114. Қазақстан Республикасы Қаржы министрлігінің Мемлекеттік қазынашылық комитеті Қостанай облысы бойынша Мемлекеттік қазынашылық департаментінің Амангелді аудандық мемлекеттік қазынашылық басқармасы.</w:t>
      </w:r>
    </w:p>
    <w:bookmarkEnd w:id="365"/>
    <w:bookmarkStart w:name="z422" w:id="366"/>
    <w:p>
      <w:pPr>
        <w:spacing w:after="0"/>
        <w:ind w:left="0"/>
        <w:jc w:val="both"/>
      </w:pPr>
      <w:r>
        <w:rPr>
          <w:rFonts w:ascii="Times New Roman"/>
          <w:b w:val="false"/>
          <w:i w:val="false"/>
          <w:color w:val="000000"/>
          <w:sz w:val="28"/>
        </w:rPr>
        <w:t>
      115. Қазақстан Республикасы Қаржы министрлігінің Мемлекеттік қазынашылық комитеті Қостанай облысы бойынша Мемлекеттік қазынашылық департаментінің Арқалық қалалық мемлекеттік қазынашылық басқармасы.</w:t>
      </w:r>
    </w:p>
    <w:bookmarkEnd w:id="366"/>
    <w:bookmarkStart w:name="z423" w:id="367"/>
    <w:p>
      <w:pPr>
        <w:spacing w:after="0"/>
        <w:ind w:left="0"/>
        <w:jc w:val="both"/>
      </w:pPr>
      <w:r>
        <w:rPr>
          <w:rFonts w:ascii="Times New Roman"/>
          <w:b w:val="false"/>
          <w:i w:val="false"/>
          <w:color w:val="000000"/>
          <w:sz w:val="28"/>
        </w:rPr>
        <w:t>
      116. Қазақстан Республикасы Қаржы министрлігінің Мемлекеттік қазынашылық комитеті Қостанай облысы бойынша Мемлекеттік қазынашылық департаментінің Әулиекөл аудандық мемлекеттік қазынашылық басқармасы.</w:t>
      </w:r>
    </w:p>
    <w:bookmarkEnd w:id="367"/>
    <w:bookmarkStart w:name="z424" w:id="368"/>
    <w:p>
      <w:pPr>
        <w:spacing w:after="0"/>
        <w:ind w:left="0"/>
        <w:jc w:val="both"/>
      </w:pPr>
      <w:r>
        <w:rPr>
          <w:rFonts w:ascii="Times New Roman"/>
          <w:b w:val="false"/>
          <w:i w:val="false"/>
          <w:color w:val="000000"/>
          <w:sz w:val="28"/>
        </w:rPr>
        <w:t>
      117. Қазақстан Республикасы Қаржы министрлігінің Мемлекеттік қазынашылық комитеті Қостанай облысы бойынша Мемлекеттік қазынашылық департаментінің Денисов аудандық мемлекеттік қазынашылық басқармасы.</w:t>
      </w:r>
    </w:p>
    <w:bookmarkEnd w:id="368"/>
    <w:bookmarkStart w:name="z425" w:id="369"/>
    <w:p>
      <w:pPr>
        <w:spacing w:after="0"/>
        <w:ind w:left="0"/>
        <w:jc w:val="both"/>
      </w:pPr>
      <w:r>
        <w:rPr>
          <w:rFonts w:ascii="Times New Roman"/>
          <w:b w:val="false"/>
          <w:i w:val="false"/>
          <w:color w:val="000000"/>
          <w:sz w:val="28"/>
        </w:rPr>
        <w:t>
      118. Қазақстан Республикасы Қаржы министрлігінің Мемлекеттік қазынашылық комитеті Қостанай облысы бойынша Мемлекеттік қазынашылық департаментінің Жангелдин аудандық мемлекеттік қазынашылық басқармасы.</w:t>
      </w:r>
    </w:p>
    <w:bookmarkEnd w:id="369"/>
    <w:bookmarkStart w:name="z426" w:id="370"/>
    <w:p>
      <w:pPr>
        <w:spacing w:after="0"/>
        <w:ind w:left="0"/>
        <w:jc w:val="both"/>
      </w:pPr>
      <w:r>
        <w:rPr>
          <w:rFonts w:ascii="Times New Roman"/>
          <w:b w:val="false"/>
          <w:i w:val="false"/>
          <w:color w:val="000000"/>
          <w:sz w:val="28"/>
        </w:rPr>
        <w:t>
      119. Қазақстан Республикасы Қаржы министрлігінің Мемлекеттік қазынашылық комитеті Қостанай облысы бойынша Мемлекеттік қазынашылық департаментінің Жітіқара аудандық мемлекеттік қазынашылық басқармасы.</w:t>
      </w:r>
    </w:p>
    <w:bookmarkEnd w:id="370"/>
    <w:bookmarkStart w:name="z427" w:id="371"/>
    <w:p>
      <w:pPr>
        <w:spacing w:after="0"/>
        <w:ind w:left="0"/>
        <w:jc w:val="both"/>
      </w:pPr>
      <w:r>
        <w:rPr>
          <w:rFonts w:ascii="Times New Roman"/>
          <w:b w:val="false"/>
          <w:i w:val="false"/>
          <w:color w:val="000000"/>
          <w:sz w:val="28"/>
        </w:rPr>
        <w:t>
      120. Қазақстан Республикасы Қаржы министрлігінің Мемлекеттік қазынашылық комитеті Қостанай облысы бойынша Мемлекеттік қазынашылық департаментінің Қамысты аудандық мемлекеттік қазынашылық басқармасы.</w:t>
      </w:r>
    </w:p>
    <w:bookmarkEnd w:id="371"/>
    <w:bookmarkStart w:name="z428" w:id="372"/>
    <w:p>
      <w:pPr>
        <w:spacing w:after="0"/>
        <w:ind w:left="0"/>
        <w:jc w:val="both"/>
      </w:pPr>
      <w:r>
        <w:rPr>
          <w:rFonts w:ascii="Times New Roman"/>
          <w:b w:val="false"/>
          <w:i w:val="false"/>
          <w:color w:val="000000"/>
          <w:sz w:val="28"/>
        </w:rPr>
        <w:t>
      121. Қазақстан Республикасы Қаржы министрлігінің Мемлекеттік қазынашылық комитеті Қостанай облысы бойынша Мемлекеттік қазынашылық департаментінің Қарабалық аудандық мемлекеттік қазынашылық басқармасы.</w:t>
      </w:r>
    </w:p>
    <w:bookmarkEnd w:id="372"/>
    <w:bookmarkStart w:name="z429" w:id="373"/>
    <w:p>
      <w:pPr>
        <w:spacing w:after="0"/>
        <w:ind w:left="0"/>
        <w:jc w:val="both"/>
      </w:pPr>
      <w:r>
        <w:rPr>
          <w:rFonts w:ascii="Times New Roman"/>
          <w:b w:val="false"/>
          <w:i w:val="false"/>
          <w:color w:val="000000"/>
          <w:sz w:val="28"/>
        </w:rPr>
        <w:t>
      122. Қазақстан Республикасы Қаржы министрлігінің Мемлекеттік қазынашылық комитеті Қостанай облысы бойынша Мемлекеттік қазынашылық департаментінің Қарасу аудандық мемлекеттік қазынашылық басқармасы.</w:t>
      </w:r>
    </w:p>
    <w:bookmarkEnd w:id="373"/>
    <w:bookmarkStart w:name="z430" w:id="374"/>
    <w:p>
      <w:pPr>
        <w:spacing w:after="0"/>
        <w:ind w:left="0"/>
        <w:jc w:val="both"/>
      </w:pPr>
      <w:r>
        <w:rPr>
          <w:rFonts w:ascii="Times New Roman"/>
          <w:b w:val="false"/>
          <w:i w:val="false"/>
          <w:color w:val="000000"/>
          <w:sz w:val="28"/>
        </w:rPr>
        <w:t>
      123. Қазақстан Республикасы Қаржы министрлігінің Мемлекеттік қазынашылық комитеті Қостанай облысы бойынша Мемлекеттік қазынашылық департаментінің Қостанай аудандық мемлекеттік қазынашылық басқармасы.</w:t>
      </w:r>
    </w:p>
    <w:bookmarkEnd w:id="374"/>
    <w:bookmarkStart w:name="z431" w:id="375"/>
    <w:p>
      <w:pPr>
        <w:spacing w:after="0"/>
        <w:ind w:left="0"/>
        <w:jc w:val="both"/>
      </w:pPr>
      <w:r>
        <w:rPr>
          <w:rFonts w:ascii="Times New Roman"/>
          <w:b w:val="false"/>
          <w:i w:val="false"/>
          <w:color w:val="000000"/>
          <w:sz w:val="28"/>
        </w:rPr>
        <w:t>
      124. Қазақстан Республикасы Қаржы министрлігінің Мемлекеттік қазынашылық комитеті Қостанай облысы бойынша Мемлекеттік қазынашылық департаментінің Лисаков қалалық мемлекеттік қазынашылық басқармасы.</w:t>
      </w:r>
    </w:p>
    <w:bookmarkEnd w:id="375"/>
    <w:bookmarkStart w:name="z432" w:id="376"/>
    <w:p>
      <w:pPr>
        <w:spacing w:after="0"/>
        <w:ind w:left="0"/>
        <w:jc w:val="both"/>
      </w:pPr>
      <w:r>
        <w:rPr>
          <w:rFonts w:ascii="Times New Roman"/>
          <w:b w:val="false"/>
          <w:i w:val="false"/>
          <w:color w:val="000000"/>
          <w:sz w:val="28"/>
        </w:rPr>
        <w:t>
      125. Қазақстан Республикасы Қаржы министрлігінің Мемлекеттік қазынашылық комитеті Қостанай облысы бойынша Мемлекеттік қазынашылық департаментінің Меңдіқара аудандық мемлекеттік қазынашылық басқармасы.</w:t>
      </w:r>
    </w:p>
    <w:bookmarkEnd w:id="376"/>
    <w:bookmarkStart w:name="z433" w:id="377"/>
    <w:p>
      <w:pPr>
        <w:spacing w:after="0"/>
        <w:ind w:left="0"/>
        <w:jc w:val="both"/>
      </w:pPr>
      <w:r>
        <w:rPr>
          <w:rFonts w:ascii="Times New Roman"/>
          <w:b w:val="false"/>
          <w:i w:val="false"/>
          <w:color w:val="000000"/>
          <w:sz w:val="28"/>
        </w:rPr>
        <w:t>
      126. Қазақстан Республикасы Қаржы министрлігінің Мемлекеттік қазынашылық комитеті Қостанай облысы бойынша Мемлекеттік қазынашылық департаментінің Наурызым аудандық мемлекеттік қазынашылық басқармасы.</w:t>
      </w:r>
    </w:p>
    <w:bookmarkEnd w:id="377"/>
    <w:bookmarkStart w:name="z434" w:id="378"/>
    <w:p>
      <w:pPr>
        <w:spacing w:after="0"/>
        <w:ind w:left="0"/>
        <w:jc w:val="both"/>
      </w:pPr>
      <w:r>
        <w:rPr>
          <w:rFonts w:ascii="Times New Roman"/>
          <w:b w:val="false"/>
          <w:i w:val="false"/>
          <w:color w:val="000000"/>
          <w:sz w:val="28"/>
        </w:rPr>
        <w:t>
      127. Қазақстан Республикасы Қаржы министрлігінің Мемлекеттік қазынашылық комитеті Қостанай облысы бойынша Мемлекеттік қазынашылық департаментінің Рудный қалалық мемлекеттік қазынашылық басқармасы.</w:t>
      </w:r>
    </w:p>
    <w:bookmarkEnd w:id="378"/>
    <w:bookmarkStart w:name="z435" w:id="379"/>
    <w:p>
      <w:pPr>
        <w:spacing w:after="0"/>
        <w:ind w:left="0"/>
        <w:jc w:val="both"/>
      </w:pPr>
      <w:r>
        <w:rPr>
          <w:rFonts w:ascii="Times New Roman"/>
          <w:b w:val="false"/>
          <w:i w:val="false"/>
          <w:color w:val="000000"/>
          <w:sz w:val="28"/>
        </w:rPr>
        <w:t>
      128. Қазақстан Республикасы Қаржы министрлігінің Мемлекеттік қазынашылық комитеті Қостанай облысы бойынша Мемлекеттік қазынашылық департаментінің Сарыкөл аудандық мемлекеттік қазынашылық басқармасы.</w:t>
      </w:r>
    </w:p>
    <w:bookmarkEnd w:id="379"/>
    <w:bookmarkStart w:name="z436" w:id="380"/>
    <w:p>
      <w:pPr>
        <w:spacing w:after="0"/>
        <w:ind w:left="0"/>
        <w:jc w:val="both"/>
      </w:pPr>
      <w:r>
        <w:rPr>
          <w:rFonts w:ascii="Times New Roman"/>
          <w:b w:val="false"/>
          <w:i w:val="false"/>
          <w:color w:val="000000"/>
          <w:sz w:val="28"/>
        </w:rPr>
        <w:t>
      129. Қазақстан Республикасы Қаржы министрлігінің Мемлекеттік қазынашылық комитеті Қостанай облысы бойынша Мемлекеттік қазынашылық департаментінің Бейімбет Майлин ауданының мемлекеттік қазынашылық басқармасы.</w:t>
      </w:r>
    </w:p>
    <w:bookmarkEnd w:id="380"/>
    <w:bookmarkStart w:name="z437" w:id="381"/>
    <w:p>
      <w:pPr>
        <w:spacing w:after="0"/>
        <w:ind w:left="0"/>
        <w:jc w:val="both"/>
      </w:pPr>
      <w:r>
        <w:rPr>
          <w:rFonts w:ascii="Times New Roman"/>
          <w:b w:val="false"/>
          <w:i w:val="false"/>
          <w:color w:val="000000"/>
          <w:sz w:val="28"/>
        </w:rPr>
        <w:t>
      130. Қазақстан Республикасы Қаржы министрлігінің Мемлекеттік қазынашылық комитеті Қостанай облысы бойынша Мемлекеттік қазынашылық департаментінің Ұзынкөл аудандық мемлекеттік қазынашылық басқармасы.</w:t>
      </w:r>
    </w:p>
    <w:bookmarkEnd w:id="381"/>
    <w:bookmarkStart w:name="z438" w:id="382"/>
    <w:p>
      <w:pPr>
        <w:spacing w:after="0"/>
        <w:ind w:left="0"/>
        <w:jc w:val="both"/>
      </w:pPr>
      <w:r>
        <w:rPr>
          <w:rFonts w:ascii="Times New Roman"/>
          <w:b w:val="false"/>
          <w:i w:val="false"/>
          <w:color w:val="000000"/>
          <w:sz w:val="28"/>
        </w:rPr>
        <w:t>
      131. Қазақстан Республикасы Қаржы министрлігінің Мемлекеттік қазынашылық комитеті Қостанай облысы бойынша Мемлекеттік қазынашылық департаментінің Федоров аудандық мемлекеттік қазынашылық басқармасы.</w:t>
      </w:r>
    </w:p>
    <w:bookmarkEnd w:id="382"/>
    <w:bookmarkStart w:name="z439" w:id="383"/>
    <w:p>
      <w:pPr>
        <w:spacing w:after="0"/>
        <w:ind w:left="0"/>
        <w:jc w:val="both"/>
      </w:pPr>
      <w:r>
        <w:rPr>
          <w:rFonts w:ascii="Times New Roman"/>
          <w:b w:val="false"/>
          <w:i w:val="false"/>
          <w:color w:val="000000"/>
          <w:sz w:val="28"/>
        </w:rPr>
        <w:t>
      132. Қазақстан Республикасы Қаржы министрлігі Мемлекеттік қазынашылық комитетінің Маңғыстау облысы бойынша Мемлекеттік қазынашылық департаменті.</w:t>
      </w:r>
    </w:p>
    <w:bookmarkEnd w:id="383"/>
    <w:bookmarkStart w:name="z440" w:id="384"/>
    <w:p>
      <w:pPr>
        <w:spacing w:after="0"/>
        <w:ind w:left="0"/>
        <w:jc w:val="both"/>
      </w:pPr>
      <w:r>
        <w:rPr>
          <w:rFonts w:ascii="Times New Roman"/>
          <w:b w:val="false"/>
          <w:i w:val="false"/>
          <w:color w:val="000000"/>
          <w:sz w:val="28"/>
        </w:rPr>
        <w:t>
      133. Қазақстан Республикасы Қаржы министрлігінің Мемлекеттік қазынашылық комитеті Маңғыстау облысы бойынша Мемлекеттік қазынашылық департаментінің Бейнеу аудандық мемлекеттік қазынашылық басқармасы.</w:t>
      </w:r>
    </w:p>
    <w:bookmarkEnd w:id="384"/>
    <w:bookmarkStart w:name="z441" w:id="385"/>
    <w:p>
      <w:pPr>
        <w:spacing w:after="0"/>
        <w:ind w:left="0"/>
        <w:jc w:val="both"/>
      </w:pPr>
      <w:r>
        <w:rPr>
          <w:rFonts w:ascii="Times New Roman"/>
          <w:b w:val="false"/>
          <w:i w:val="false"/>
          <w:color w:val="000000"/>
          <w:sz w:val="28"/>
        </w:rPr>
        <w:t>
      134. Қазақстан Республикасы Қаржы министрлігінің Мемлекеттік қазынашылық комитеті Маңғыстау облысы бойынша Мемлекеттік қазынашылық департаментінің Жаңаөзен қалалық мемлекеттік қазынашылық басқармасы.</w:t>
      </w:r>
    </w:p>
    <w:bookmarkEnd w:id="385"/>
    <w:bookmarkStart w:name="z442" w:id="386"/>
    <w:p>
      <w:pPr>
        <w:spacing w:after="0"/>
        <w:ind w:left="0"/>
        <w:jc w:val="both"/>
      </w:pPr>
      <w:r>
        <w:rPr>
          <w:rFonts w:ascii="Times New Roman"/>
          <w:b w:val="false"/>
          <w:i w:val="false"/>
          <w:color w:val="000000"/>
          <w:sz w:val="28"/>
        </w:rPr>
        <w:t>
      135. Қазақстан Республикасы Қаржы министрлігінің Мемлекеттік қазынашылық комитеті Маңғыстау облысы бойынша Мемлекеттік қазынашылық департаментінің Қарақия аудандық мемлекеттік қазынашылық басқармасы.</w:t>
      </w:r>
    </w:p>
    <w:bookmarkEnd w:id="386"/>
    <w:bookmarkStart w:name="z443" w:id="387"/>
    <w:p>
      <w:pPr>
        <w:spacing w:after="0"/>
        <w:ind w:left="0"/>
        <w:jc w:val="both"/>
      </w:pPr>
      <w:r>
        <w:rPr>
          <w:rFonts w:ascii="Times New Roman"/>
          <w:b w:val="false"/>
          <w:i w:val="false"/>
          <w:color w:val="000000"/>
          <w:sz w:val="28"/>
        </w:rPr>
        <w:t>
      136. Қазақстан Республикасы Қаржы министрлігінің Мемлекеттік қазынашылық комитеті Маңғыстау облысы бойынша Мемлекеттік қазынашылық департаментінің Маңғыстау аудандық мемлекеттік қазынашылық басқармасы.</w:t>
      </w:r>
    </w:p>
    <w:bookmarkEnd w:id="387"/>
    <w:bookmarkStart w:name="z444" w:id="388"/>
    <w:p>
      <w:pPr>
        <w:spacing w:after="0"/>
        <w:ind w:left="0"/>
        <w:jc w:val="both"/>
      </w:pPr>
      <w:r>
        <w:rPr>
          <w:rFonts w:ascii="Times New Roman"/>
          <w:b w:val="false"/>
          <w:i w:val="false"/>
          <w:color w:val="000000"/>
          <w:sz w:val="28"/>
        </w:rPr>
        <w:t>
      137. Қазақстан Республикасы Қаржы министрлігінің Мемлекеттік қазынашылық комитеті Маңғыстау облысы бойынша Мемлекеттік қазынашылық департаментінің Мұнайлы аудандық мемлекеттік қазынашылық басқармасы.</w:t>
      </w:r>
    </w:p>
    <w:bookmarkEnd w:id="388"/>
    <w:bookmarkStart w:name="z445" w:id="389"/>
    <w:p>
      <w:pPr>
        <w:spacing w:after="0"/>
        <w:ind w:left="0"/>
        <w:jc w:val="both"/>
      </w:pPr>
      <w:r>
        <w:rPr>
          <w:rFonts w:ascii="Times New Roman"/>
          <w:b w:val="false"/>
          <w:i w:val="false"/>
          <w:color w:val="000000"/>
          <w:sz w:val="28"/>
        </w:rPr>
        <w:t>
      138. Қазақстан Республикасы Қаржы министрлігінің Мемлекеттік қазынашылық комитеті Маңғыстау облысы бойынша Мемлекеттік қазынашылық департаментінің Түпқараған аудандық мемлекеттік қазынашылық басқармасы.</w:t>
      </w:r>
    </w:p>
    <w:bookmarkEnd w:id="389"/>
    <w:bookmarkStart w:name="z446" w:id="390"/>
    <w:p>
      <w:pPr>
        <w:spacing w:after="0"/>
        <w:ind w:left="0"/>
        <w:jc w:val="both"/>
      </w:pPr>
      <w:r>
        <w:rPr>
          <w:rFonts w:ascii="Times New Roman"/>
          <w:b w:val="false"/>
          <w:i w:val="false"/>
          <w:color w:val="000000"/>
          <w:sz w:val="28"/>
        </w:rPr>
        <w:t>
      139. Қазақстан Республикасы Қаржы министрлігі Мемлекеттік қазынашылық комитетінің Павлодар облысы бойынша Мемлекеттік қазынашылық департаменті.</w:t>
      </w:r>
    </w:p>
    <w:bookmarkEnd w:id="390"/>
    <w:bookmarkStart w:name="z447" w:id="391"/>
    <w:p>
      <w:pPr>
        <w:spacing w:after="0"/>
        <w:ind w:left="0"/>
        <w:jc w:val="both"/>
      </w:pPr>
      <w:r>
        <w:rPr>
          <w:rFonts w:ascii="Times New Roman"/>
          <w:b w:val="false"/>
          <w:i w:val="false"/>
          <w:color w:val="000000"/>
          <w:sz w:val="28"/>
        </w:rPr>
        <w:t>
      140. Қазақстан Республикасы Қаржы министрлігінің Мемлекеттік қазынашылық комитеті Павлодар облысы бойынша Мемлекеттік қазынашылық департаментінің Ақсу қалалық мемлекеттік қазынашылық басқармасы.</w:t>
      </w:r>
    </w:p>
    <w:bookmarkEnd w:id="391"/>
    <w:bookmarkStart w:name="z448" w:id="392"/>
    <w:p>
      <w:pPr>
        <w:spacing w:after="0"/>
        <w:ind w:left="0"/>
        <w:jc w:val="both"/>
      </w:pPr>
      <w:r>
        <w:rPr>
          <w:rFonts w:ascii="Times New Roman"/>
          <w:b w:val="false"/>
          <w:i w:val="false"/>
          <w:color w:val="000000"/>
          <w:sz w:val="28"/>
        </w:rPr>
        <w:t>
      141. Қазақстан Республикасы Қаржы министрлігінің Мемлекеттік қазынашылық комитеті Павлодар облысы бойынша Мемлекеттік қазынашылық департаментінің Ақтоғай аудандық мемлекеттік қазынашылық басқармасы.</w:t>
      </w:r>
    </w:p>
    <w:bookmarkEnd w:id="392"/>
    <w:bookmarkStart w:name="z449" w:id="393"/>
    <w:p>
      <w:pPr>
        <w:spacing w:after="0"/>
        <w:ind w:left="0"/>
        <w:jc w:val="both"/>
      </w:pPr>
      <w:r>
        <w:rPr>
          <w:rFonts w:ascii="Times New Roman"/>
          <w:b w:val="false"/>
          <w:i w:val="false"/>
          <w:color w:val="000000"/>
          <w:sz w:val="28"/>
        </w:rPr>
        <w:t>
      142. Қазақстан Республикасы Қаржы министрлігінің Мемлекеттік қазынашылық комитеті Павлодар облысы бойынша Мемлекеттік қазынашылық департаментінің Баянауыл аудандық мемлекеттік қазынашылық басқармасы.</w:t>
      </w:r>
    </w:p>
    <w:bookmarkEnd w:id="393"/>
    <w:bookmarkStart w:name="z450" w:id="394"/>
    <w:p>
      <w:pPr>
        <w:spacing w:after="0"/>
        <w:ind w:left="0"/>
        <w:jc w:val="both"/>
      </w:pPr>
      <w:r>
        <w:rPr>
          <w:rFonts w:ascii="Times New Roman"/>
          <w:b w:val="false"/>
          <w:i w:val="false"/>
          <w:color w:val="000000"/>
          <w:sz w:val="28"/>
        </w:rPr>
        <w:t>
      143. Қазақстан Республикасы Қаржы министрлігінің Мемлекеттік қазынашылық комитеті Павлодар облысы бойынша Мемлекеттік қазынашылық департаментінің Железин аудандық мемлекеттік қазынашылық басқармасы.</w:t>
      </w:r>
    </w:p>
    <w:bookmarkEnd w:id="394"/>
    <w:bookmarkStart w:name="z451" w:id="395"/>
    <w:p>
      <w:pPr>
        <w:spacing w:after="0"/>
        <w:ind w:left="0"/>
        <w:jc w:val="both"/>
      </w:pPr>
      <w:r>
        <w:rPr>
          <w:rFonts w:ascii="Times New Roman"/>
          <w:b w:val="false"/>
          <w:i w:val="false"/>
          <w:color w:val="000000"/>
          <w:sz w:val="28"/>
        </w:rPr>
        <w:t>
      144. Қазақстан Республикасы Қаржы министрлігінің Мемлекеттік қазынашылық комитеті Павлодар облысы бойынша Мемлекеттік қазынашылық департаментінің Ертіс аудандық мемлекеттік қазынашылық басқармасы.</w:t>
      </w:r>
    </w:p>
    <w:bookmarkEnd w:id="395"/>
    <w:bookmarkStart w:name="z452" w:id="396"/>
    <w:p>
      <w:pPr>
        <w:spacing w:after="0"/>
        <w:ind w:left="0"/>
        <w:jc w:val="both"/>
      </w:pPr>
      <w:r>
        <w:rPr>
          <w:rFonts w:ascii="Times New Roman"/>
          <w:b w:val="false"/>
          <w:i w:val="false"/>
          <w:color w:val="000000"/>
          <w:sz w:val="28"/>
        </w:rPr>
        <w:t>
      145. Қазақстан Республикасы Қаржы министрлігінің Мемлекеттік қазынашылық комитеті Павлодар облысы бойынша Мемлекеттік қазынашылық департаментінің Тереңкөл аудандық мемлекеттік қазынашылық басқармасы.</w:t>
      </w:r>
    </w:p>
    <w:bookmarkEnd w:id="396"/>
    <w:bookmarkStart w:name="z453" w:id="397"/>
    <w:p>
      <w:pPr>
        <w:spacing w:after="0"/>
        <w:ind w:left="0"/>
        <w:jc w:val="both"/>
      </w:pPr>
      <w:r>
        <w:rPr>
          <w:rFonts w:ascii="Times New Roman"/>
          <w:b w:val="false"/>
          <w:i w:val="false"/>
          <w:color w:val="000000"/>
          <w:sz w:val="28"/>
        </w:rPr>
        <w:t>
      146. Қазақстан Республикасы Қаржы министрлігінің Мемлекеттік қазынашылық комитеті Павлодар облысы бойынша Мемлекеттік қазынашылық департаментінің Аққулы аудандық мемлекеттік қазынашылық басқармасы.</w:t>
      </w:r>
    </w:p>
    <w:bookmarkEnd w:id="397"/>
    <w:bookmarkStart w:name="z454" w:id="398"/>
    <w:p>
      <w:pPr>
        <w:spacing w:after="0"/>
        <w:ind w:left="0"/>
        <w:jc w:val="both"/>
      </w:pPr>
      <w:r>
        <w:rPr>
          <w:rFonts w:ascii="Times New Roman"/>
          <w:b w:val="false"/>
          <w:i w:val="false"/>
          <w:color w:val="000000"/>
          <w:sz w:val="28"/>
        </w:rPr>
        <w:t>
      147. Қазақстан Республикасы Қаржы министрлігінің Мемлекеттік қазынашылық комитеті Павлодар облысы бойынша Мемлекеттік қазынашылық департаментінің Май аудандық мемлекеттік қазынашылық басқармасы.</w:t>
      </w:r>
    </w:p>
    <w:bookmarkEnd w:id="398"/>
    <w:bookmarkStart w:name="z455" w:id="399"/>
    <w:p>
      <w:pPr>
        <w:spacing w:after="0"/>
        <w:ind w:left="0"/>
        <w:jc w:val="both"/>
      </w:pPr>
      <w:r>
        <w:rPr>
          <w:rFonts w:ascii="Times New Roman"/>
          <w:b w:val="false"/>
          <w:i w:val="false"/>
          <w:color w:val="000000"/>
          <w:sz w:val="28"/>
        </w:rPr>
        <w:t>
      148. Қазақстан Республикасы Қаржы министрлігінің Мемлекеттік қазынашылық комитеті Павлодар облысы бойынша Мемлекеттік қазынашылық департаментінің Павлодар аудандық мемлекеттік қазынашылық басқармасы.</w:t>
      </w:r>
    </w:p>
    <w:bookmarkEnd w:id="399"/>
    <w:bookmarkStart w:name="z456" w:id="400"/>
    <w:p>
      <w:pPr>
        <w:spacing w:after="0"/>
        <w:ind w:left="0"/>
        <w:jc w:val="both"/>
      </w:pPr>
      <w:r>
        <w:rPr>
          <w:rFonts w:ascii="Times New Roman"/>
          <w:b w:val="false"/>
          <w:i w:val="false"/>
          <w:color w:val="000000"/>
          <w:sz w:val="28"/>
        </w:rPr>
        <w:t>
      149. Қазақстан Республикасы Қаржы министрлігінің Мемлекеттік қазынашылық комитеті Павлодар облысы бойынша Мемлекеттік қазынашылық департаментінің Успен аудандық мемлекеттік қазынашылық басқармасы.</w:t>
      </w:r>
    </w:p>
    <w:bookmarkEnd w:id="400"/>
    <w:bookmarkStart w:name="z457" w:id="401"/>
    <w:p>
      <w:pPr>
        <w:spacing w:after="0"/>
        <w:ind w:left="0"/>
        <w:jc w:val="both"/>
      </w:pPr>
      <w:r>
        <w:rPr>
          <w:rFonts w:ascii="Times New Roman"/>
          <w:b w:val="false"/>
          <w:i w:val="false"/>
          <w:color w:val="000000"/>
          <w:sz w:val="28"/>
        </w:rPr>
        <w:t>
      150. Қазақстан Республикасы Қаржы министрлігінің Мемлекеттік қазынашылық комитеті Павлодар облысы бойынша Мемлекеттік қазынашылық департаментінің Шарбақты аудандық мемлекеттік қазынашылық басқармасы.</w:t>
      </w:r>
    </w:p>
    <w:bookmarkEnd w:id="401"/>
    <w:bookmarkStart w:name="z458" w:id="402"/>
    <w:p>
      <w:pPr>
        <w:spacing w:after="0"/>
        <w:ind w:left="0"/>
        <w:jc w:val="both"/>
      </w:pPr>
      <w:r>
        <w:rPr>
          <w:rFonts w:ascii="Times New Roman"/>
          <w:b w:val="false"/>
          <w:i w:val="false"/>
          <w:color w:val="000000"/>
          <w:sz w:val="28"/>
        </w:rPr>
        <w:t>
      151. Қазақстан Республикасы Қаржы министрлігінің Мемлекеттік қазынашылық комитеті Павлодар облысы бойынша Мемлекеттік қазынашылық департаментінің Екібастұз қалалық мемлекеттік қазынашылық басқармасы.</w:t>
      </w:r>
    </w:p>
    <w:bookmarkEnd w:id="402"/>
    <w:bookmarkStart w:name="z459" w:id="403"/>
    <w:p>
      <w:pPr>
        <w:spacing w:after="0"/>
        <w:ind w:left="0"/>
        <w:jc w:val="both"/>
      </w:pPr>
      <w:r>
        <w:rPr>
          <w:rFonts w:ascii="Times New Roman"/>
          <w:b w:val="false"/>
          <w:i w:val="false"/>
          <w:color w:val="000000"/>
          <w:sz w:val="28"/>
        </w:rPr>
        <w:t>
      152. Қазақстан Республикасы Қаржы министрлігі Мемлекеттік қазынашылық комитетінің Солтүстік Қазақстан облысы бойынша Мемлекеттік қазынашылық департаменті.</w:t>
      </w:r>
    </w:p>
    <w:bookmarkEnd w:id="403"/>
    <w:bookmarkStart w:name="z460" w:id="404"/>
    <w:p>
      <w:pPr>
        <w:spacing w:after="0"/>
        <w:ind w:left="0"/>
        <w:jc w:val="both"/>
      </w:pPr>
      <w:r>
        <w:rPr>
          <w:rFonts w:ascii="Times New Roman"/>
          <w:b w:val="false"/>
          <w:i w:val="false"/>
          <w:color w:val="000000"/>
          <w:sz w:val="28"/>
        </w:rPr>
        <w:t>
      153.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Ақжар аудандық мемлекеттік қазынашылық басқармасы.</w:t>
      </w:r>
    </w:p>
    <w:bookmarkEnd w:id="404"/>
    <w:bookmarkStart w:name="z461" w:id="405"/>
    <w:p>
      <w:pPr>
        <w:spacing w:after="0"/>
        <w:ind w:left="0"/>
        <w:jc w:val="both"/>
      </w:pPr>
      <w:r>
        <w:rPr>
          <w:rFonts w:ascii="Times New Roman"/>
          <w:b w:val="false"/>
          <w:i w:val="false"/>
          <w:color w:val="000000"/>
          <w:sz w:val="28"/>
        </w:rPr>
        <w:t>
      154.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Аққайың аудандық мемлекеттік қазынашылық басқармасы.</w:t>
      </w:r>
    </w:p>
    <w:bookmarkEnd w:id="405"/>
    <w:bookmarkStart w:name="z462" w:id="406"/>
    <w:p>
      <w:pPr>
        <w:spacing w:after="0"/>
        <w:ind w:left="0"/>
        <w:jc w:val="both"/>
      </w:pPr>
      <w:r>
        <w:rPr>
          <w:rFonts w:ascii="Times New Roman"/>
          <w:b w:val="false"/>
          <w:i w:val="false"/>
          <w:color w:val="000000"/>
          <w:sz w:val="28"/>
        </w:rPr>
        <w:t>
      155.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Айыртау аудандық мемлекеттік қазынашылық басқармасы.</w:t>
      </w:r>
    </w:p>
    <w:bookmarkEnd w:id="406"/>
    <w:bookmarkStart w:name="z463" w:id="407"/>
    <w:p>
      <w:pPr>
        <w:spacing w:after="0"/>
        <w:ind w:left="0"/>
        <w:jc w:val="both"/>
      </w:pPr>
      <w:r>
        <w:rPr>
          <w:rFonts w:ascii="Times New Roman"/>
          <w:b w:val="false"/>
          <w:i w:val="false"/>
          <w:color w:val="000000"/>
          <w:sz w:val="28"/>
        </w:rPr>
        <w:t>
      156.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Мағжан Жұмабаев ауданының мемлекеттік қазынашылық басқармасы.</w:t>
      </w:r>
    </w:p>
    <w:bookmarkEnd w:id="407"/>
    <w:bookmarkStart w:name="z464" w:id="408"/>
    <w:p>
      <w:pPr>
        <w:spacing w:after="0"/>
        <w:ind w:left="0"/>
        <w:jc w:val="both"/>
      </w:pPr>
      <w:r>
        <w:rPr>
          <w:rFonts w:ascii="Times New Roman"/>
          <w:b w:val="false"/>
          <w:i w:val="false"/>
          <w:color w:val="000000"/>
          <w:sz w:val="28"/>
        </w:rPr>
        <w:t>
      157.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Есіл аудандық мемлекеттік қазынашылық басқармасы.</w:t>
      </w:r>
    </w:p>
    <w:bookmarkEnd w:id="408"/>
    <w:bookmarkStart w:name="z465" w:id="409"/>
    <w:p>
      <w:pPr>
        <w:spacing w:after="0"/>
        <w:ind w:left="0"/>
        <w:jc w:val="both"/>
      </w:pPr>
      <w:r>
        <w:rPr>
          <w:rFonts w:ascii="Times New Roman"/>
          <w:b w:val="false"/>
          <w:i w:val="false"/>
          <w:color w:val="000000"/>
          <w:sz w:val="28"/>
        </w:rPr>
        <w:t>
      158.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Жамбыл аудандық мемлекеттік қазынашылық басқармасы.</w:t>
      </w:r>
    </w:p>
    <w:bookmarkEnd w:id="409"/>
    <w:bookmarkStart w:name="z466" w:id="410"/>
    <w:p>
      <w:pPr>
        <w:spacing w:after="0"/>
        <w:ind w:left="0"/>
        <w:jc w:val="both"/>
      </w:pPr>
      <w:r>
        <w:rPr>
          <w:rFonts w:ascii="Times New Roman"/>
          <w:b w:val="false"/>
          <w:i w:val="false"/>
          <w:color w:val="000000"/>
          <w:sz w:val="28"/>
        </w:rPr>
        <w:t>
      159.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Қызылжар аудандық мемлекеттік қазынашылық басқармасы.</w:t>
      </w:r>
    </w:p>
    <w:bookmarkEnd w:id="410"/>
    <w:bookmarkStart w:name="z467" w:id="411"/>
    <w:p>
      <w:pPr>
        <w:spacing w:after="0"/>
        <w:ind w:left="0"/>
        <w:jc w:val="both"/>
      </w:pPr>
      <w:r>
        <w:rPr>
          <w:rFonts w:ascii="Times New Roman"/>
          <w:b w:val="false"/>
          <w:i w:val="false"/>
          <w:color w:val="000000"/>
          <w:sz w:val="28"/>
        </w:rPr>
        <w:t>
      160.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Мамлют аудандық мемлекеттік қазынашылық басқармасы.</w:t>
      </w:r>
    </w:p>
    <w:bookmarkEnd w:id="411"/>
    <w:bookmarkStart w:name="z468" w:id="412"/>
    <w:p>
      <w:pPr>
        <w:spacing w:after="0"/>
        <w:ind w:left="0"/>
        <w:jc w:val="both"/>
      </w:pPr>
      <w:r>
        <w:rPr>
          <w:rFonts w:ascii="Times New Roman"/>
          <w:b w:val="false"/>
          <w:i w:val="false"/>
          <w:color w:val="000000"/>
          <w:sz w:val="28"/>
        </w:rPr>
        <w:t>
      161.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Шал ақын атындағы аудандық мемлекеттік қазынашылық басқармасы.</w:t>
      </w:r>
    </w:p>
    <w:bookmarkEnd w:id="412"/>
    <w:bookmarkStart w:name="z469" w:id="413"/>
    <w:p>
      <w:pPr>
        <w:spacing w:after="0"/>
        <w:ind w:left="0"/>
        <w:jc w:val="both"/>
      </w:pPr>
      <w:r>
        <w:rPr>
          <w:rFonts w:ascii="Times New Roman"/>
          <w:b w:val="false"/>
          <w:i w:val="false"/>
          <w:color w:val="000000"/>
          <w:sz w:val="28"/>
        </w:rPr>
        <w:t>
      162.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Тимирязев аудандық мемлекеттік қазынашылық басқармасы.</w:t>
      </w:r>
    </w:p>
    <w:bookmarkEnd w:id="413"/>
    <w:bookmarkStart w:name="z470" w:id="414"/>
    <w:p>
      <w:pPr>
        <w:spacing w:after="0"/>
        <w:ind w:left="0"/>
        <w:jc w:val="both"/>
      </w:pPr>
      <w:r>
        <w:rPr>
          <w:rFonts w:ascii="Times New Roman"/>
          <w:b w:val="false"/>
          <w:i w:val="false"/>
          <w:color w:val="000000"/>
          <w:sz w:val="28"/>
        </w:rPr>
        <w:t>
      163.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Тайынша аудандық мемлекеттік қазынашылық басқармасы.</w:t>
      </w:r>
    </w:p>
    <w:bookmarkEnd w:id="414"/>
    <w:bookmarkStart w:name="z471" w:id="415"/>
    <w:p>
      <w:pPr>
        <w:spacing w:after="0"/>
        <w:ind w:left="0"/>
        <w:jc w:val="both"/>
      </w:pPr>
      <w:r>
        <w:rPr>
          <w:rFonts w:ascii="Times New Roman"/>
          <w:b w:val="false"/>
          <w:i w:val="false"/>
          <w:color w:val="000000"/>
          <w:sz w:val="28"/>
        </w:rPr>
        <w:t>
      164.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Уәлиханов аудандық мемлекеттік қазынашылық басқармасы.</w:t>
      </w:r>
    </w:p>
    <w:bookmarkEnd w:id="415"/>
    <w:bookmarkStart w:name="z472" w:id="416"/>
    <w:p>
      <w:pPr>
        <w:spacing w:after="0"/>
        <w:ind w:left="0"/>
        <w:jc w:val="both"/>
      </w:pPr>
      <w:r>
        <w:rPr>
          <w:rFonts w:ascii="Times New Roman"/>
          <w:b w:val="false"/>
          <w:i w:val="false"/>
          <w:color w:val="000000"/>
          <w:sz w:val="28"/>
        </w:rPr>
        <w:t>
      165.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Ғабит Мүсірепов атындағы ауданның Мемлекеттік қазынашылық басқармасы.</w:t>
      </w:r>
    </w:p>
    <w:bookmarkEnd w:id="416"/>
    <w:bookmarkStart w:name="z473" w:id="417"/>
    <w:p>
      <w:pPr>
        <w:spacing w:after="0"/>
        <w:ind w:left="0"/>
        <w:jc w:val="both"/>
      </w:pPr>
      <w:r>
        <w:rPr>
          <w:rFonts w:ascii="Times New Roman"/>
          <w:b w:val="false"/>
          <w:i w:val="false"/>
          <w:color w:val="000000"/>
          <w:sz w:val="28"/>
        </w:rPr>
        <w:t>
      166. Қазақстан Республикасы Қаржы министрлігі Мемлекеттік қазынашылық комитетінің Түркістан облысы бойынша Мемлекеттік қазынашылық департаменті.</w:t>
      </w:r>
    </w:p>
    <w:bookmarkEnd w:id="417"/>
    <w:bookmarkStart w:name="z474" w:id="418"/>
    <w:p>
      <w:pPr>
        <w:spacing w:after="0"/>
        <w:ind w:left="0"/>
        <w:jc w:val="both"/>
      </w:pPr>
      <w:r>
        <w:rPr>
          <w:rFonts w:ascii="Times New Roman"/>
          <w:b w:val="false"/>
          <w:i w:val="false"/>
          <w:color w:val="000000"/>
          <w:sz w:val="28"/>
        </w:rPr>
        <w:t>
      167. Қазақстан Республикасы Қаржы министрлігі Мемлекеттік қазынашылық комитетінің Шымкент қаласы бойынша Мемлекеттік қазынашылық департаменті.</w:t>
      </w:r>
    </w:p>
    <w:bookmarkEnd w:id="418"/>
    <w:bookmarkStart w:name="z475" w:id="419"/>
    <w:p>
      <w:pPr>
        <w:spacing w:after="0"/>
        <w:ind w:left="0"/>
        <w:jc w:val="both"/>
      </w:pPr>
      <w:r>
        <w:rPr>
          <w:rFonts w:ascii="Times New Roman"/>
          <w:b w:val="false"/>
          <w:i w:val="false"/>
          <w:color w:val="000000"/>
          <w:sz w:val="28"/>
        </w:rPr>
        <w:t>
      168. Қазақстан Республикасы Қаржы министрлігінің Мемлекеттік қазынашылық комитеті Түркістан облысы бойынша Мемлекеттік қазынашылық департаментінің Арыс қалалық мемлекеттік қазынашылық басқармасы.</w:t>
      </w:r>
    </w:p>
    <w:bookmarkEnd w:id="419"/>
    <w:bookmarkStart w:name="z476" w:id="420"/>
    <w:p>
      <w:pPr>
        <w:spacing w:after="0"/>
        <w:ind w:left="0"/>
        <w:jc w:val="both"/>
      </w:pPr>
      <w:r>
        <w:rPr>
          <w:rFonts w:ascii="Times New Roman"/>
          <w:b w:val="false"/>
          <w:i w:val="false"/>
          <w:color w:val="000000"/>
          <w:sz w:val="28"/>
        </w:rPr>
        <w:t>
      169. Қазақстан Республикасы Қаржы министрлігінің Мемлекеттік қазынашылық комитеті Түркістан облысы бойынша Мемлекеттік қазынашылық департаментінің Бәйдібек аудандық мемлекеттік қазынашылық басқармасы.</w:t>
      </w:r>
    </w:p>
    <w:bookmarkEnd w:id="420"/>
    <w:bookmarkStart w:name="z477" w:id="421"/>
    <w:p>
      <w:pPr>
        <w:spacing w:after="0"/>
        <w:ind w:left="0"/>
        <w:jc w:val="both"/>
      </w:pPr>
      <w:r>
        <w:rPr>
          <w:rFonts w:ascii="Times New Roman"/>
          <w:b w:val="false"/>
          <w:i w:val="false"/>
          <w:color w:val="000000"/>
          <w:sz w:val="28"/>
        </w:rPr>
        <w:t>
      170. Қазақстан Республикасы Қаржы министрлігінің Мемлекеттік қазынашылық комитеті Түркістан облысы бойынша Мемлекеттік қазынашылық департаментінің Қазығұрт аудандық мемлекеттік қазынашылық басқармасы.</w:t>
      </w:r>
    </w:p>
    <w:bookmarkEnd w:id="421"/>
    <w:bookmarkStart w:name="z478" w:id="422"/>
    <w:p>
      <w:pPr>
        <w:spacing w:after="0"/>
        <w:ind w:left="0"/>
        <w:jc w:val="both"/>
      </w:pPr>
      <w:r>
        <w:rPr>
          <w:rFonts w:ascii="Times New Roman"/>
          <w:b w:val="false"/>
          <w:i w:val="false"/>
          <w:color w:val="000000"/>
          <w:sz w:val="28"/>
        </w:rPr>
        <w:t>
      171. Қазақстан Республикасы Қаржы министрлігінің Мемлекеттік қазынашылық комитеті Түркістан облысы бойынша Мемлекеттік қазынашылық департаментінің Кентау қалалық мемлекеттік қазынашылық басқармасы.</w:t>
      </w:r>
    </w:p>
    <w:bookmarkEnd w:id="422"/>
    <w:bookmarkStart w:name="z479" w:id="423"/>
    <w:p>
      <w:pPr>
        <w:spacing w:after="0"/>
        <w:ind w:left="0"/>
        <w:jc w:val="both"/>
      </w:pPr>
      <w:r>
        <w:rPr>
          <w:rFonts w:ascii="Times New Roman"/>
          <w:b w:val="false"/>
          <w:i w:val="false"/>
          <w:color w:val="000000"/>
          <w:sz w:val="28"/>
        </w:rPr>
        <w:t>
      172. Қазақстан Республикасы Қаржы министрлігінің Мемлекеттік қазынашылық комитеті Түркістан облысы бойынша Мемлекеттік қазынашылық департаментінің Жетісай аудандық мемлекеттік қазынашылық басқармасы.</w:t>
      </w:r>
    </w:p>
    <w:bookmarkEnd w:id="423"/>
    <w:bookmarkStart w:name="z480" w:id="424"/>
    <w:p>
      <w:pPr>
        <w:spacing w:after="0"/>
        <w:ind w:left="0"/>
        <w:jc w:val="both"/>
      </w:pPr>
      <w:r>
        <w:rPr>
          <w:rFonts w:ascii="Times New Roman"/>
          <w:b w:val="false"/>
          <w:i w:val="false"/>
          <w:color w:val="000000"/>
          <w:sz w:val="28"/>
        </w:rPr>
        <w:t>
      173. Қазақстан Республикасы Қаржы министрлігінің Мемлекеттік қазынашылық комитеті Түркістан облысы бойынша Мемлекеттік қазынашылық департаментінің Ордабасы аудандық мемлекеттік қазынашылық басқармасы.</w:t>
      </w:r>
    </w:p>
    <w:bookmarkEnd w:id="424"/>
    <w:bookmarkStart w:name="z481" w:id="425"/>
    <w:p>
      <w:pPr>
        <w:spacing w:after="0"/>
        <w:ind w:left="0"/>
        <w:jc w:val="both"/>
      </w:pPr>
      <w:r>
        <w:rPr>
          <w:rFonts w:ascii="Times New Roman"/>
          <w:b w:val="false"/>
          <w:i w:val="false"/>
          <w:color w:val="000000"/>
          <w:sz w:val="28"/>
        </w:rPr>
        <w:t>
      174. Қазақстан Республикасы Қаржы министрлігінің Мемлекеттік қазынашылық комитеті Түркістан облысы бойынша Мемлекеттік қазынашылық департаментінің Отырар аудандық мемлекеттік қазынашылық басқармасы.</w:t>
      </w:r>
    </w:p>
    <w:bookmarkEnd w:id="425"/>
    <w:bookmarkStart w:name="z482" w:id="426"/>
    <w:p>
      <w:pPr>
        <w:spacing w:after="0"/>
        <w:ind w:left="0"/>
        <w:jc w:val="both"/>
      </w:pPr>
      <w:r>
        <w:rPr>
          <w:rFonts w:ascii="Times New Roman"/>
          <w:b w:val="false"/>
          <w:i w:val="false"/>
          <w:color w:val="000000"/>
          <w:sz w:val="28"/>
        </w:rPr>
        <w:t>
      175. Қазақстан Республикасы Қаржы министрлігінің Мемлекеттік қазынашылық комитеті Түркістан облысы бойынша Мемлекеттік қазынашылық департаментінің Сайрам аудандық мемлекеттік қазынашылық басқармасы.</w:t>
      </w:r>
    </w:p>
    <w:bookmarkEnd w:id="426"/>
    <w:bookmarkStart w:name="z483" w:id="427"/>
    <w:p>
      <w:pPr>
        <w:spacing w:after="0"/>
        <w:ind w:left="0"/>
        <w:jc w:val="both"/>
      </w:pPr>
      <w:r>
        <w:rPr>
          <w:rFonts w:ascii="Times New Roman"/>
          <w:b w:val="false"/>
          <w:i w:val="false"/>
          <w:color w:val="000000"/>
          <w:sz w:val="28"/>
        </w:rPr>
        <w:t>
      176. Қазақстан Республикасы Қаржы министрлігінің Мемлекеттік қазынашылық комитеті Түркістан облысы бойынша Мемлекеттік қазынашылық департаментінің Сарыағаш аудандық мемлекеттік қазынашылық басқармасы.</w:t>
      </w:r>
    </w:p>
    <w:bookmarkEnd w:id="427"/>
    <w:bookmarkStart w:name="z484" w:id="428"/>
    <w:p>
      <w:pPr>
        <w:spacing w:after="0"/>
        <w:ind w:left="0"/>
        <w:jc w:val="both"/>
      </w:pPr>
      <w:r>
        <w:rPr>
          <w:rFonts w:ascii="Times New Roman"/>
          <w:b w:val="false"/>
          <w:i w:val="false"/>
          <w:color w:val="000000"/>
          <w:sz w:val="28"/>
        </w:rPr>
        <w:t>
      177. Қазақстан Республикасы Қаржы министрлігінің Мемлекеттік қазынашылық комитеті Түркістан облысы бойынша Мемлекеттік қазынашылық департаментінің Созақ аудандық мемлекеттік қазынашылық басқармасы.</w:t>
      </w:r>
    </w:p>
    <w:bookmarkEnd w:id="428"/>
    <w:bookmarkStart w:name="z485" w:id="429"/>
    <w:p>
      <w:pPr>
        <w:spacing w:after="0"/>
        <w:ind w:left="0"/>
        <w:jc w:val="both"/>
      </w:pPr>
      <w:r>
        <w:rPr>
          <w:rFonts w:ascii="Times New Roman"/>
          <w:b w:val="false"/>
          <w:i w:val="false"/>
          <w:color w:val="000000"/>
          <w:sz w:val="28"/>
        </w:rPr>
        <w:t>
      178. Қазақстан Республикасы Қаржы министрлігінің Мемлекеттік қазынашылық комитеті Түркістан облысы бойынша Мемлекеттік қазынашылық департаментінің Төлеби аудандық мемлекеттік қазынашылық басқармасы.</w:t>
      </w:r>
    </w:p>
    <w:bookmarkEnd w:id="429"/>
    <w:bookmarkStart w:name="z486" w:id="430"/>
    <w:p>
      <w:pPr>
        <w:spacing w:after="0"/>
        <w:ind w:left="0"/>
        <w:jc w:val="both"/>
      </w:pPr>
      <w:r>
        <w:rPr>
          <w:rFonts w:ascii="Times New Roman"/>
          <w:b w:val="false"/>
          <w:i w:val="false"/>
          <w:color w:val="000000"/>
          <w:sz w:val="28"/>
        </w:rPr>
        <w:t>
      179. Қазақстан Республикасы Қаржы министрлігінің Мемлекеттік қазынашылық комитеті Түркістан облысы бойынша Мемлекеттік қазынашылық департаментінің Түркістан қалалық мемлекеттік қазынашылық басқармасы.</w:t>
      </w:r>
    </w:p>
    <w:bookmarkEnd w:id="430"/>
    <w:bookmarkStart w:name="z487" w:id="431"/>
    <w:p>
      <w:pPr>
        <w:spacing w:after="0"/>
        <w:ind w:left="0"/>
        <w:jc w:val="both"/>
      </w:pPr>
      <w:r>
        <w:rPr>
          <w:rFonts w:ascii="Times New Roman"/>
          <w:b w:val="false"/>
          <w:i w:val="false"/>
          <w:color w:val="000000"/>
          <w:sz w:val="28"/>
        </w:rPr>
        <w:t>
      180. Қазақстан Республикасы Қаржы министрлігінің Мемлекеттік қазынашылық комитеті Түркістан облысы бойынша Мемлекеттік қазынашылық департаментінің Түлкібас аудандық мемлекеттік қазынашылық басқармасы.</w:t>
      </w:r>
    </w:p>
    <w:bookmarkEnd w:id="431"/>
    <w:bookmarkStart w:name="z488" w:id="432"/>
    <w:p>
      <w:pPr>
        <w:spacing w:after="0"/>
        <w:ind w:left="0"/>
        <w:jc w:val="both"/>
      </w:pPr>
      <w:r>
        <w:rPr>
          <w:rFonts w:ascii="Times New Roman"/>
          <w:b w:val="false"/>
          <w:i w:val="false"/>
          <w:color w:val="000000"/>
          <w:sz w:val="28"/>
        </w:rPr>
        <w:t>
      181. Қазақстан Республикасы Қаржы министрлігінің Мемлекеттік қазынашылық комитеті Түркістан облысы бойынша Мемлекеттік қазынашылық департаментінің Шардара аудандық мемлекеттік қазынашылық басқармасы.</w:t>
      </w:r>
    </w:p>
    <w:bookmarkEnd w:id="432"/>
    <w:bookmarkStart w:name="z489" w:id="433"/>
    <w:p>
      <w:pPr>
        <w:spacing w:after="0"/>
        <w:ind w:left="0"/>
        <w:jc w:val="both"/>
      </w:pPr>
      <w:r>
        <w:rPr>
          <w:rFonts w:ascii="Times New Roman"/>
          <w:b w:val="false"/>
          <w:i w:val="false"/>
          <w:color w:val="000000"/>
          <w:sz w:val="28"/>
        </w:rPr>
        <w:t>
      182. Қазақстан Республикасы Қаржы министрлігінің Мемлекеттік қазынашылық комитеті Түркістан облысы бойынша Мемлекеттік қазынашылық департаментінің Мақтаарал аудандық мемлекеттік қазынашылық басқармасы.</w:t>
      </w:r>
    </w:p>
    <w:bookmarkEnd w:id="433"/>
    <w:bookmarkStart w:name="z490" w:id="434"/>
    <w:p>
      <w:pPr>
        <w:spacing w:after="0"/>
        <w:ind w:left="0"/>
        <w:jc w:val="both"/>
      </w:pPr>
      <w:r>
        <w:rPr>
          <w:rFonts w:ascii="Times New Roman"/>
          <w:b w:val="false"/>
          <w:i w:val="false"/>
          <w:color w:val="000000"/>
          <w:sz w:val="28"/>
        </w:rPr>
        <w:t>
      183. Қазақстан Республикасы Қаржы министрлігінің Мемлекеттік қазынашылық комитеті Түркістан облысы бойынша Мемлекеттік қазынашылық департаментінің Келес аудандық мемлекеттік қазынашылық басқармасы.</w:t>
      </w:r>
    </w:p>
    <w:bookmarkEnd w:id="434"/>
    <w:bookmarkStart w:name="z491" w:id="435"/>
    <w:p>
      <w:pPr>
        <w:spacing w:after="0"/>
        <w:ind w:left="0"/>
        <w:jc w:val="both"/>
      </w:pPr>
      <w:r>
        <w:rPr>
          <w:rFonts w:ascii="Times New Roman"/>
          <w:b w:val="false"/>
          <w:i w:val="false"/>
          <w:color w:val="000000"/>
          <w:sz w:val="28"/>
        </w:rPr>
        <w:t>
      184. Қазақстан Республикасы Қаржы министрлігінің Мемлекеттік қазынашылық комитеті Түркістан облысы бойынша Мемлекеттік қазынашылық департаментінің Сауран ауданы бойынша мемлекеттік қазынашылық басқармасы.</w:t>
      </w:r>
    </w:p>
    <w:bookmarkEnd w:id="435"/>
    <w:bookmarkStart w:name="z492" w:id="436"/>
    <w:p>
      <w:pPr>
        <w:spacing w:after="0"/>
        <w:ind w:left="0"/>
        <w:jc w:val="both"/>
      </w:pPr>
      <w:r>
        <w:rPr>
          <w:rFonts w:ascii="Times New Roman"/>
          <w:b w:val="false"/>
          <w:i w:val="false"/>
          <w:color w:val="000000"/>
          <w:sz w:val="28"/>
        </w:rPr>
        <w:t>
      185. Қазақстан Республикасы Қаржы министрлігі Мемлекеттік қазынашылық комитетінің Алматы қаласы бойынша Мемлекеттік қазынашылық департаменті.</w:t>
      </w:r>
    </w:p>
    <w:bookmarkEnd w:id="436"/>
    <w:bookmarkStart w:name="z493" w:id="437"/>
    <w:p>
      <w:pPr>
        <w:spacing w:after="0"/>
        <w:ind w:left="0"/>
        <w:jc w:val="both"/>
      </w:pPr>
      <w:r>
        <w:rPr>
          <w:rFonts w:ascii="Times New Roman"/>
          <w:b w:val="false"/>
          <w:i w:val="false"/>
          <w:color w:val="000000"/>
          <w:sz w:val="28"/>
        </w:rPr>
        <w:t>
      186. Қазақстан Республикасы Қаржы министрлігі Мемлекеттік қазынашылық комитетінің Астана қаласы бойынша Мемлекеттік қазынашылық департаменті.</w:t>
      </w:r>
    </w:p>
    <w:bookmarkEnd w:id="437"/>
    <w:bookmarkStart w:name="z494" w:id="438"/>
    <w:p>
      <w:pPr>
        <w:spacing w:after="0"/>
        <w:ind w:left="0"/>
        <w:jc w:val="both"/>
      </w:pPr>
      <w:r>
        <w:rPr>
          <w:rFonts w:ascii="Times New Roman"/>
          <w:b w:val="false"/>
          <w:i w:val="false"/>
          <w:color w:val="000000"/>
          <w:sz w:val="28"/>
        </w:rPr>
        <w:t>
      187. Қазақстан Республикасы Қаржы министрлігі Мемлекеттік қазынашылық комитетінің Жетісу облысы бойынша мемлекеттік қазынашылық департаменті.</w:t>
      </w:r>
    </w:p>
    <w:bookmarkEnd w:id="438"/>
    <w:bookmarkStart w:name="z495" w:id="439"/>
    <w:p>
      <w:pPr>
        <w:spacing w:after="0"/>
        <w:ind w:left="0"/>
        <w:jc w:val="both"/>
      </w:pPr>
      <w:r>
        <w:rPr>
          <w:rFonts w:ascii="Times New Roman"/>
          <w:b w:val="false"/>
          <w:i w:val="false"/>
          <w:color w:val="000000"/>
          <w:sz w:val="28"/>
        </w:rPr>
        <w:t>
      188. Қазақстан Республикасы Қаржы министрлігінің Мемлекеттік қазынашылық комитеті Жетісу облысы бойынша Мемлекеттік қазынашылық департаментінің Алакөл аудандық мемлекеттік қазынашылық басқармасы.</w:t>
      </w:r>
    </w:p>
    <w:bookmarkEnd w:id="439"/>
    <w:bookmarkStart w:name="z496" w:id="440"/>
    <w:p>
      <w:pPr>
        <w:spacing w:after="0"/>
        <w:ind w:left="0"/>
        <w:jc w:val="both"/>
      </w:pPr>
      <w:r>
        <w:rPr>
          <w:rFonts w:ascii="Times New Roman"/>
          <w:b w:val="false"/>
          <w:i w:val="false"/>
          <w:color w:val="000000"/>
          <w:sz w:val="28"/>
        </w:rPr>
        <w:t>
      189. Қазақстан Республикасы Қаржы министрлігінің Мемлекеттік қазынашылық комитеті Жетісу облысы бойынша Мемлекеттік қазынашылық департаментінің Ақсу аудандық мемлекеттік қазынашылық басқармасы.</w:t>
      </w:r>
    </w:p>
    <w:bookmarkEnd w:id="440"/>
    <w:bookmarkStart w:name="z497" w:id="441"/>
    <w:p>
      <w:pPr>
        <w:spacing w:after="0"/>
        <w:ind w:left="0"/>
        <w:jc w:val="both"/>
      </w:pPr>
      <w:r>
        <w:rPr>
          <w:rFonts w:ascii="Times New Roman"/>
          <w:b w:val="false"/>
          <w:i w:val="false"/>
          <w:color w:val="000000"/>
          <w:sz w:val="28"/>
        </w:rPr>
        <w:t>
      190. Қазақстан Республикасы Қаржы министрлігінің Мемлекеттік қазынашылық комитеті Жетісу облысы бойынша Мемлекеттік қазынашылық департаментінің Қаратал аудандық мемлекеттік қазынашылық басқармасы.</w:t>
      </w:r>
    </w:p>
    <w:bookmarkEnd w:id="441"/>
    <w:bookmarkStart w:name="z498" w:id="442"/>
    <w:p>
      <w:pPr>
        <w:spacing w:after="0"/>
        <w:ind w:left="0"/>
        <w:jc w:val="both"/>
      </w:pPr>
      <w:r>
        <w:rPr>
          <w:rFonts w:ascii="Times New Roman"/>
          <w:b w:val="false"/>
          <w:i w:val="false"/>
          <w:color w:val="000000"/>
          <w:sz w:val="28"/>
        </w:rPr>
        <w:t>
      191. Қазақстан Республикасы Қаржы министрлігінің Мемлекеттік қазынашылық комитеті Жетісу облысы бойынша Мемлекеттік қазынашылық департаментінің Кербұлақ аудандық мемлекеттік қазынашылық басқармасы.</w:t>
      </w:r>
    </w:p>
    <w:bookmarkEnd w:id="442"/>
    <w:bookmarkStart w:name="z499" w:id="443"/>
    <w:p>
      <w:pPr>
        <w:spacing w:after="0"/>
        <w:ind w:left="0"/>
        <w:jc w:val="both"/>
      </w:pPr>
      <w:r>
        <w:rPr>
          <w:rFonts w:ascii="Times New Roman"/>
          <w:b w:val="false"/>
          <w:i w:val="false"/>
          <w:color w:val="000000"/>
          <w:sz w:val="28"/>
        </w:rPr>
        <w:t>
      192. Қазақстан Республикасы Қаржы министрлігінің Мемлекеттік қазынашылық комитеті Жетісу облысы бойынша Мемлекеттік қазынашылық департаментінің Көксу аудандық мемлекеттік қазынашылық басқармасы.</w:t>
      </w:r>
    </w:p>
    <w:bookmarkEnd w:id="443"/>
    <w:bookmarkStart w:name="z500" w:id="444"/>
    <w:p>
      <w:pPr>
        <w:spacing w:after="0"/>
        <w:ind w:left="0"/>
        <w:jc w:val="both"/>
      </w:pPr>
      <w:r>
        <w:rPr>
          <w:rFonts w:ascii="Times New Roman"/>
          <w:b w:val="false"/>
          <w:i w:val="false"/>
          <w:color w:val="000000"/>
          <w:sz w:val="28"/>
        </w:rPr>
        <w:t>
      193. Қазақстан Республикасы Қаржы министрлігінің Мемлекеттік қазынашылық комитеті Жетісу облысы бойынша Мемлекеттік қазынашылық департаментінің Панфилов аудандық мемлекеттік қазынашылық басқармасы.</w:t>
      </w:r>
    </w:p>
    <w:bookmarkEnd w:id="444"/>
    <w:bookmarkStart w:name="z501" w:id="445"/>
    <w:p>
      <w:pPr>
        <w:spacing w:after="0"/>
        <w:ind w:left="0"/>
        <w:jc w:val="both"/>
      </w:pPr>
      <w:r>
        <w:rPr>
          <w:rFonts w:ascii="Times New Roman"/>
          <w:b w:val="false"/>
          <w:i w:val="false"/>
          <w:color w:val="000000"/>
          <w:sz w:val="28"/>
        </w:rPr>
        <w:t>
      194. Қазақстан Республикасы Қаржы министрлігінің Мемлекеттік қазынашылық комитеті Жетісу облысы бойынша Мемлекеттік қазынашылық департаментінің Сарқан аудандық мемлекеттік қазынашылық басқармасы.</w:t>
      </w:r>
    </w:p>
    <w:bookmarkEnd w:id="445"/>
    <w:bookmarkStart w:name="z502" w:id="446"/>
    <w:p>
      <w:pPr>
        <w:spacing w:after="0"/>
        <w:ind w:left="0"/>
        <w:jc w:val="both"/>
      </w:pPr>
      <w:r>
        <w:rPr>
          <w:rFonts w:ascii="Times New Roman"/>
          <w:b w:val="false"/>
          <w:i w:val="false"/>
          <w:color w:val="000000"/>
          <w:sz w:val="28"/>
        </w:rPr>
        <w:t>
      195. Қазақстан Республикасы Қаржы министрлігінің Мемлекеттік қазынашылық комитеті Жетісу облысы бойынша Мемлекеттік қазынашылық департаментінің Ескелді аудандық мемлекеттік қазынашылық басқармасы.</w:t>
      </w:r>
    </w:p>
    <w:bookmarkEnd w:id="446"/>
    <w:bookmarkStart w:name="z503" w:id="447"/>
    <w:p>
      <w:pPr>
        <w:spacing w:after="0"/>
        <w:ind w:left="0"/>
        <w:jc w:val="both"/>
      </w:pPr>
      <w:r>
        <w:rPr>
          <w:rFonts w:ascii="Times New Roman"/>
          <w:b w:val="false"/>
          <w:i w:val="false"/>
          <w:color w:val="000000"/>
          <w:sz w:val="28"/>
        </w:rPr>
        <w:t>
      196. Қазақстан Республикасы Қаржы министрлігінің Мемлекеттік қазынашылық комитеті Жетісу облысы бойынша Мемлекеттік қазынашылық департаментінің Текелі қалалық мемлекеттік қазынашылық басқармасы.</w:t>
      </w:r>
    </w:p>
    <w:bookmarkEnd w:id="447"/>
    <w:bookmarkStart w:name="z504" w:id="448"/>
    <w:p>
      <w:pPr>
        <w:spacing w:after="0"/>
        <w:ind w:left="0"/>
        <w:jc w:val="both"/>
      </w:pPr>
      <w:r>
        <w:rPr>
          <w:rFonts w:ascii="Times New Roman"/>
          <w:b w:val="false"/>
          <w:i w:val="false"/>
          <w:color w:val="000000"/>
          <w:sz w:val="28"/>
        </w:rPr>
        <w:t>
      197. Қазақстан Республикасы Қаржы министрлігі Мемлекеттік қазынашылық комитетінің Абай облысы бойынша Мемлекеттік қазынашылық департаменті.</w:t>
      </w:r>
    </w:p>
    <w:bookmarkEnd w:id="448"/>
    <w:bookmarkStart w:name="z505" w:id="449"/>
    <w:p>
      <w:pPr>
        <w:spacing w:after="0"/>
        <w:ind w:left="0"/>
        <w:jc w:val="both"/>
      </w:pPr>
      <w:r>
        <w:rPr>
          <w:rFonts w:ascii="Times New Roman"/>
          <w:b w:val="false"/>
          <w:i w:val="false"/>
          <w:color w:val="000000"/>
          <w:sz w:val="28"/>
        </w:rPr>
        <w:t>
      198. Қазақстан Республикасы Қаржы министрлігінің Мемлекеттік қазынашылық комитеті Абай облысы бойынша Мемлекеттік қазынашылық департаментінің Абай аудандық мемлекеттік қазынашылық басқармасы.</w:t>
      </w:r>
    </w:p>
    <w:bookmarkEnd w:id="449"/>
    <w:bookmarkStart w:name="z506" w:id="450"/>
    <w:p>
      <w:pPr>
        <w:spacing w:after="0"/>
        <w:ind w:left="0"/>
        <w:jc w:val="both"/>
      </w:pPr>
      <w:r>
        <w:rPr>
          <w:rFonts w:ascii="Times New Roman"/>
          <w:b w:val="false"/>
          <w:i w:val="false"/>
          <w:color w:val="000000"/>
          <w:sz w:val="28"/>
        </w:rPr>
        <w:t>
      199. Қазақстан Республикасы Қаржы министрлігінің Мемлекеттік қазынашылық комитеті Абай облысы бойынша Мемлекеттік қазынашылық департаментінің Аягөз аудандық мемлекеттік қазынашылық басқармасы.</w:t>
      </w:r>
    </w:p>
    <w:bookmarkEnd w:id="450"/>
    <w:bookmarkStart w:name="z507" w:id="451"/>
    <w:p>
      <w:pPr>
        <w:spacing w:after="0"/>
        <w:ind w:left="0"/>
        <w:jc w:val="both"/>
      </w:pPr>
      <w:r>
        <w:rPr>
          <w:rFonts w:ascii="Times New Roman"/>
          <w:b w:val="false"/>
          <w:i w:val="false"/>
          <w:color w:val="000000"/>
          <w:sz w:val="28"/>
        </w:rPr>
        <w:t>
      200. Қазақстан Республикасы Қаржы министрлігінің Мемлекеттік қазынашылық комитеті Абай облысы бойынша Мемлекеттік қазынашылық департаментінің Бесқарағай аудандық мемлекеттік қазынашылық басқармасы.</w:t>
      </w:r>
    </w:p>
    <w:bookmarkEnd w:id="451"/>
    <w:bookmarkStart w:name="z508" w:id="452"/>
    <w:p>
      <w:pPr>
        <w:spacing w:after="0"/>
        <w:ind w:left="0"/>
        <w:jc w:val="both"/>
      </w:pPr>
      <w:r>
        <w:rPr>
          <w:rFonts w:ascii="Times New Roman"/>
          <w:b w:val="false"/>
          <w:i w:val="false"/>
          <w:color w:val="000000"/>
          <w:sz w:val="28"/>
        </w:rPr>
        <w:t>
      201. Қазақстан Республикасы Қаржы министрлігінің Мемлекеттік қазынашылық комитеті Абай облысы бойынша Мемлекеттік қазынашылық департаментінің Бородулиха аудандық мемлекеттік қазынашылық басқармасы.</w:t>
      </w:r>
    </w:p>
    <w:bookmarkEnd w:id="452"/>
    <w:bookmarkStart w:name="z509" w:id="453"/>
    <w:p>
      <w:pPr>
        <w:spacing w:after="0"/>
        <w:ind w:left="0"/>
        <w:jc w:val="both"/>
      </w:pPr>
      <w:r>
        <w:rPr>
          <w:rFonts w:ascii="Times New Roman"/>
          <w:b w:val="false"/>
          <w:i w:val="false"/>
          <w:color w:val="000000"/>
          <w:sz w:val="28"/>
        </w:rPr>
        <w:t>
      202. Қазақстан Республикасы Қаржы министрлігінің Мемлекеттік қазынашылық комитеті Абай облысы бойынша Мемлекеттік қазынашылық департаментінің Жарма аудандық мемлекеттік қазынашылық басқармасы.</w:t>
      </w:r>
    </w:p>
    <w:bookmarkEnd w:id="453"/>
    <w:bookmarkStart w:name="z510" w:id="454"/>
    <w:p>
      <w:pPr>
        <w:spacing w:after="0"/>
        <w:ind w:left="0"/>
        <w:jc w:val="both"/>
      </w:pPr>
      <w:r>
        <w:rPr>
          <w:rFonts w:ascii="Times New Roman"/>
          <w:b w:val="false"/>
          <w:i w:val="false"/>
          <w:color w:val="000000"/>
          <w:sz w:val="28"/>
        </w:rPr>
        <w:t>
      203. Қазақстан Республикасы Қаржы министрлігінің Мемлекеттік қазынашылық комитеті Абай облысы бойынша Мемлекеттік қазынашылық департаментінің Көкпекті аудандық мемлекеттік қазынашылық басқармасы.</w:t>
      </w:r>
    </w:p>
    <w:bookmarkEnd w:id="454"/>
    <w:bookmarkStart w:name="z511" w:id="455"/>
    <w:p>
      <w:pPr>
        <w:spacing w:after="0"/>
        <w:ind w:left="0"/>
        <w:jc w:val="both"/>
      </w:pPr>
      <w:r>
        <w:rPr>
          <w:rFonts w:ascii="Times New Roman"/>
          <w:b w:val="false"/>
          <w:i w:val="false"/>
          <w:color w:val="000000"/>
          <w:sz w:val="28"/>
        </w:rPr>
        <w:t>
      204. Қазақстан Республикасы Қаржы министрлігінің Мемлекеттік қазынашылық комитеті Абай облысы бойынша Мемлекеттік қазынашылық департаментінің Курчатов қалалық мемлекеттік қазынашылық басқармасы.</w:t>
      </w:r>
    </w:p>
    <w:bookmarkEnd w:id="455"/>
    <w:bookmarkStart w:name="z512" w:id="456"/>
    <w:p>
      <w:pPr>
        <w:spacing w:after="0"/>
        <w:ind w:left="0"/>
        <w:jc w:val="both"/>
      </w:pPr>
      <w:r>
        <w:rPr>
          <w:rFonts w:ascii="Times New Roman"/>
          <w:b w:val="false"/>
          <w:i w:val="false"/>
          <w:color w:val="000000"/>
          <w:sz w:val="28"/>
        </w:rPr>
        <w:t>
      205. Қазақстан Республикасы Қаржы министрлігінің Мемлекеттік қазынашылық комитеті Абай облысы бойынша Мемлекеттік қазынашылық департаментінің Ақсуат ауданы бойынша мемлекеттік қазынашылық басқармасы.</w:t>
      </w:r>
    </w:p>
    <w:bookmarkEnd w:id="456"/>
    <w:bookmarkStart w:name="z513" w:id="457"/>
    <w:p>
      <w:pPr>
        <w:spacing w:after="0"/>
        <w:ind w:left="0"/>
        <w:jc w:val="both"/>
      </w:pPr>
      <w:r>
        <w:rPr>
          <w:rFonts w:ascii="Times New Roman"/>
          <w:b w:val="false"/>
          <w:i w:val="false"/>
          <w:color w:val="000000"/>
          <w:sz w:val="28"/>
        </w:rPr>
        <w:t>
      206. Қазақстан Республикасы Қаржы министрлігінің Мемлекеттік қазынашылық комитеті Абай облысы бойынша Мемлекеттік қазынашылық департаментінің Үржар аудандық мемлекеттік қазынашылық басқармасы.</w:t>
      </w:r>
    </w:p>
    <w:bookmarkEnd w:id="457"/>
    <w:bookmarkStart w:name="z514" w:id="458"/>
    <w:p>
      <w:pPr>
        <w:spacing w:after="0"/>
        <w:ind w:left="0"/>
        <w:jc w:val="both"/>
      </w:pPr>
      <w:r>
        <w:rPr>
          <w:rFonts w:ascii="Times New Roman"/>
          <w:b w:val="false"/>
          <w:i w:val="false"/>
          <w:color w:val="000000"/>
          <w:sz w:val="28"/>
        </w:rPr>
        <w:t>
      207. Қазақстан Республикасы Қаржы министрлігінің Мемлекеттік қазынашылық комитеті Абай облысы бойынша Мемлекеттік қазынашылық департаментінің Мақаншы ауданы бойынша мемлекеттік қазынашылық басқармасы.</w:t>
      </w:r>
    </w:p>
    <w:bookmarkEnd w:id="458"/>
    <w:bookmarkStart w:name="z515" w:id="459"/>
    <w:p>
      <w:pPr>
        <w:spacing w:after="0"/>
        <w:ind w:left="0"/>
        <w:jc w:val="both"/>
      </w:pPr>
      <w:r>
        <w:rPr>
          <w:rFonts w:ascii="Times New Roman"/>
          <w:b w:val="false"/>
          <w:i w:val="false"/>
          <w:color w:val="000000"/>
          <w:sz w:val="28"/>
        </w:rPr>
        <w:t>
      208. Қазақстан Республикасы Қаржы министрлігі Мемлекеттік қазынашылық комитетінің Ұлытау облысы бойынша Мемлекеттік қазынашылық департаменті.</w:t>
      </w:r>
    </w:p>
    <w:bookmarkEnd w:id="459"/>
    <w:bookmarkStart w:name="z516" w:id="460"/>
    <w:p>
      <w:pPr>
        <w:spacing w:after="0"/>
        <w:ind w:left="0"/>
        <w:jc w:val="both"/>
      </w:pPr>
      <w:r>
        <w:rPr>
          <w:rFonts w:ascii="Times New Roman"/>
          <w:b w:val="false"/>
          <w:i w:val="false"/>
          <w:color w:val="000000"/>
          <w:sz w:val="28"/>
        </w:rPr>
        <w:t>
      209. Қазақстан Республикасы Қаржы министрлігінің Мемлекеттік қазынашылық комитеті Ұлытау облысы бойынша Мемлекеттік қазынашылық департаментінің Жаңаарқа аудандық мемлекеттік қазынашылық басқармасы.</w:t>
      </w:r>
    </w:p>
    <w:bookmarkEnd w:id="460"/>
    <w:bookmarkStart w:name="z517" w:id="461"/>
    <w:p>
      <w:pPr>
        <w:spacing w:after="0"/>
        <w:ind w:left="0"/>
        <w:jc w:val="both"/>
      </w:pPr>
      <w:r>
        <w:rPr>
          <w:rFonts w:ascii="Times New Roman"/>
          <w:b w:val="false"/>
          <w:i w:val="false"/>
          <w:color w:val="000000"/>
          <w:sz w:val="28"/>
        </w:rPr>
        <w:t>
      210. Қазақстан Республикасы Қаржы министрлігінің Мемлекеттік қазынашылық комитеті Ұлытау облысы бойынша Мемлекеттік қазынашылық департаментінің Қаражал қалалық мемлекеттік қазынашылық басқармасы.</w:t>
      </w:r>
    </w:p>
    <w:bookmarkEnd w:id="461"/>
    <w:bookmarkStart w:name="z518" w:id="462"/>
    <w:p>
      <w:pPr>
        <w:spacing w:after="0"/>
        <w:ind w:left="0"/>
        <w:jc w:val="both"/>
      </w:pPr>
      <w:r>
        <w:rPr>
          <w:rFonts w:ascii="Times New Roman"/>
          <w:b w:val="false"/>
          <w:i w:val="false"/>
          <w:color w:val="000000"/>
          <w:sz w:val="28"/>
        </w:rPr>
        <w:t>
      211. Қазақстан Республикасы Қаржы министрлігінің Мемлекеттік қазынашылық комитеті Ұлытау облысы бойынша Мемлекеттік қазынашылық департаментінің Сәтбаев қалалық мемлекеттік қазынашылық басқармасы.</w:t>
      </w:r>
    </w:p>
    <w:bookmarkEnd w:id="462"/>
    <w:bookmarkStart w:name="z519" w:id="463"/>
    <w:p>
      <w:pPr>
        <w:spacing w:after="0"/>
        <w:ind w:left="0"/>
        <w:jc w:val="both"/>
      </w:pPr>
      <w:r>
        <w:rPr>
          <w:rFonts w:ascii="Times New Roman"/>
          <w:b w:val="false"/>
          <w:i w:val="false"/>
          <w:color w:val="000000"/>
          <w:sz w:val="28"/>
        </w:rPr>
        <w:t>
      212. Қазақстан Республикасы Қаржы министрлігінің Мемлекеттік қазынашылық комитеті Ұлытау облысы бойынша Мемлекеттік қазынашылық департаментінің Ұлытау аудандық мемлекеттік қазынашылық басқармасы.</w:t>
      </w:r>
    </w:p>
    <w:bookmarkEnd w:id="4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