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f991" w14:textId="4abf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3 шiлдедегi № 506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141-бабының </w:t>
      </w:r>
      <w:r>
        <w:rPr>
          <w:rFonts w:ascii="Times New Roman"/>
          <w:b w:val="false"/>
          <w:i w:val="false"/>
          <w:color w:val="000000"/>
          <w:sz w:val="28"/>
        </w:rPr>
        <w:t>11-тармағына</w:t>
      </w:r>
      <w:r>
        <w:rPr>
          <w:rFonts w:ascii="Times New Roman"/>
          <w:b w:val="false"/>
          <w:i w:val="false"/>
          <w:color w:val="000000"/>
          <w:sz w:val="28"/>
        </w:rPr>
        <w:t xml:space="preserve">, 143-бабының </w:t>
      </w:r>
      <w:r>
        <w:rPr>
          <w:rFonts w:ascii="Times New Roman"/>
          <w:b w:val="false"/>
          <w:i w:val="false"/>
          <w:color w:val="000000"/>
          <w:sz w:val="28"/>
        </w:rPr>
        <w:t>6-тармағына</w:t>
      </w:r>
      <w:r>
        <w:rPr>
          <w:rFonts w:ascii="Times New Roman"/>
          <w:b w:val="false"/>
          <w:i w:val="false"/>
          <w:color w:val="000000"/>
          <w:sz w:val="28"/>
        </w:rPr>
        <w:t xml:space="preserve"> және 145-бабының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шілдедегі</w:t>
            </w:r>
            <w:r>
              <w:br/>
            </w:r>
            <w:r>
              <w:rPr>
                <w:rFonts w:ascii="Times New Roman"/>
                <w:b w:val="false"/>
                <w:i w:val="false"/>
                <w:color w:val="000000"/>
                <w:sz w:val="20"/>
              </w:rPr>
              <w:t>№ 506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(бұдан әрі – Қағидалар) Қазақстан Республикасы Бюджет кодексінің 137-бабы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141-бабының </w:t>
      </w:r>
      <w:r>
        <w:rPr>
          <w:rFonts w:ascii="Times New Roman"/>
          <w:b w:val="false"/>
          <w:i w:val="false"/>
          <w:color w:val="000000"/>
          <w:sz w:val="28"/>
        </w:rPr>
        <w:t>11-тармағына</w:t>
      </w:r>
      <w:r>
        <w:rPr>
          <w:rFonts w:ascii="Times New Roman"/>
          <w:b w:val="false"/>
          <w:i w:val="false"/>
          <w:color w:val="000000"/>
          <w:sz w:val="28"/>
        </w:rPr>
        <w:t xml:space="preserve">, 143-бабының </w:t>
      </w:r>
      <w:r>
        <w:rPr>
          <w:rFonts w:ascii="Times New Roman"/>
          <w:b w:val="false"/>
          <w:i w:val="false"/>
          <w:color w:val="000000"/>
          <w:sz w:val="28"/>
        </w:rPr>
        <w:t>6-тармағына</w:t>
      </w:r>
      <w:r>
        <w:rPr>
          <w:rFonts w:ascii="Times New Roman"/>
          <w:b w:val="false"/>
          <w:i w:val="false"/>
          <w:color w:val="000000"/>
          <w:sz w:val="28"/>
        </w:rPr>
        <w:t xml:space="preserve"> және 145-бабының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тәртібін айқындайды.</w:t>
      </w:r>
    </w:p>
    <w:bookmarkEnd w:id="6"/>
    <w:bookmarkStart w:name="z13" w:id="7"/>
    <w:p>
      <w:pPr>
        <w:spacing w:after="0"/>
        <w:ind w:left="0"/>
        <w:jc w:val="both"/>
      </w:pPr>
      <w:r>
        <w:rPr>
          <w:rFonts w:ascii="Times New Roman"/>
          <w:b w:val="false"/>
          <w:i w:val="false"/>
          <w:color w:val="000000"/>
          <w:sz w:val="28"/>
        </w:rPr>
        <w:t>
      2.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есепке алу мемлекеттік функцияларды орындау үшін мемлекеттік және мемлекет кепілдік берген борышты мониторингтеу мен басқаруды, мемлекет кепілгерліктері бойынша борышты мониторингтеуді жүзеге асыру мақсатында жүргізіледі.</w:t>
      </w:r>
    </w:p>
    <w:bookmarkEnd w:id="7"/>
    <w:bookmarkStart w:name="z14" w:id="8"/>
    <w:p>
      <w:pPr>
        <w:spacing w:after="0"/>
        <w:ind w:left="0"/>
        <w:jc w:val="both"/>
      </w:pPr>
      <w:r>
        <w:rPr>
          <w:rFonts w:ascii="Times New Roman"/>
          <w:b w:val="false"/>
          <w:i w:val="false"/>
          <w:color w:val="000000"/>
          <w:sz w:val="28"/>
        </w:rPr>
        <w:t xml:space="preserve">
      Экспортты қолдау бойынша мемлекеттік кепілдіктерді есепке алу экспортты қолдау бойынша мемлекет кепілдік берген міндеттемені мониторингтеуді жүзеге асыру мақсатында Қазақстан Республикасы Қаржы министрінің міндетін атқарушының 2025 жылғы 4 маусымдағы № 283 бұйрығымен бекітілген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36234 болып тіркелген) сәйкес жүргізіледі.</w:t>
      </w:r>
    </w:p>
    <w:bookmarkEnd w:id="8"/>
    <w:bookmarkStart w:name="z15" w:id="9"/>
    <w:p>
      <w:pPr>
        <w:spacing w:after="0"/>
        <w:ind w:left="0"/>
        <w:jc w:val="both"/>
      </w:pPr>
      <w:r>
        <w:rPr>
          <w:rFonts w:ascii="Times New Roman"/>
          <w:b w:val="false"/>
          <w:i w:val="false"/>
          <w:color w:val="000000"/>
          <w:sz w:val="28"/>
        </w:rPr>
        <w:t>
      Мемлекеттік және мемлекет кепілдік берген борыштың, мемлекет кепілгерлігімен борыштың есебін жүргізу үшін тіркеу нөмірлерін беру және мәліметтерді тиісті тізілімдерге енгізу арқылы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жүзеге асырылады.</w:t>
      </w:r>
    </w:p>
    <w:bookmarkEnd w:id="9"/>
    <w:bookmarkStart w:name="z16" w:id="10"/>
    <w:p>
      <w:pPr>
        <w:spacing w:after="0"/>
        <w:ind w:left="0"/>
        <w:jc w:val="both"/>
      </w:pPr>
      <w:r>
        <w:rPr>
          <w:rFonts w:ascii="Times New Roman"/>
          <w:b w:val="false"/>
          <w:i w:val="false"/>
          <w:color w:val="000000"/>
          <w:sz w:val="28"/>
        </w:rPr>
        <w:t>
      3. Тізілімдерді мемлекеттік қазынашылық тіркеу журналында жүргізеді.</w:t>
      </w:r>
    </w:p>
    <w:bookmarkEnd w:id="10"/>
    <w:bookmarkStart w:name="z17" w:id="11"/>
    <w:p>
      <w:pPr>
        <w:spacing w:after="0"/>
        <w:ind w:left="0"/>
        <w:jc w:val="both"/>
      </w:pPr>
      <w:r>
        <w:rPr>
          <w:rFonts w:ascii="Times New Roman"/>
          <w:b w:val="false"/>
          <w:i w:val="false"/>
          <w:color w:val="000000"/>
          <w:sz w:val="28"/>
        </w:rPr>
        <w:t>
      Нөмірленген және тігілген, мөрмен және тізілімді жүргізуге жауапты мемлекеттік қазынашылықтың құрылымдық бөлімшесі басшысының қолымен бекітілген тіркеу журналы мынадай ақпаратты:</w:t>
      </w:r>
    </w:p>
    <w:bookmarkEnd w:id="11"/>
    <w:bookmarkStart w:name="z18" w:id="12"/>
    <w:p>
      <w:pPr>
        <w:spacing w:after="0"/>
        <w:ind w:left="0"/>
        <w:jc w:val="both"/>
      </w:pPr>
      <w:r>
        <w:rPr>
          <w:rFonts w:ascii="Times New Roman"/>
          <w:b w:val="false"/>
          <w:i w:val="false"/>
          <w:color w:val="000000"/>
          <w:sz w:val="28"/>
        </w:rPr>
        <w:t>
      1) тіркеу күнін;</w:t>
      </w:r>
    </w:p>
    <w:bookmarkEnd w:id="12"/>
    <w:bookmarkStart w:name="z19" w:id="13"/>
    <w:p>
      <w:pPr>
        <w:spacing w:after="0"/>
        <w:ind w:left="0"/>
        <w:jc w:val="both"/>
      </w:pPr>
      <w:r>
        <w:rPr>
          <w:rFonts w:ascii="Times New Roman"/>
          <w:b w:val="false"/>
          <w:i w:val="false"/>
          <w:color w:val="000000"/>
          <w:sz w:val="28"/>
        </w:rPr>
        <w:t>
      2) тіркеу нөмірін;</w:t>
      </w:r>
    </w:p>
    <w:bookmarkEnd w:id="13"/>
    <w:bookmarkStart w:name="z20" w:id="14"/>
    <w:p>
      <w:pPr>
        <w:spacing w:after="0"/>
        <w:ind w:left="0"/>
        <w:jc w:val="both"/>
      </w:pPr>
      <w:r>
        <w:rPr>
          <w:rFonts w:ascii="Times New Roman"/>
          <w:b w:val="false"/>
          <w:i w:val="false"/>
          <w:color w:val="000000"/>
          <w:sz w:val="28"/>
        </w:rPr>
        <w:t>
      3) құжаттың атауы мен нөмірін;</w:t>
      </w:r>
    </w:p>
    <w:bookmarkEnd w:id="14"/>
    <w:bookmarkStart w:name="z21" w:id="15"/>
    <w:p>
      <w:pPr>
        <w:spacing w:after="0"/>
        <w:ind w:left="0"/>
        <w:jc w:val="both"/>
      </w:pPr>
      <w:r>
        <w:rPr>
          <w:rFonts w:ascii="Times New Roman"/>
          <w:b w:val="false"/>
          <w:i w:val="false"/>
          <w:color w:val="000000"/>
          <w:sz w:val="28"/>
        </w:rPr>
        <w:t>
      4) жауапты адамның тегін, атын, әкесінің атын (бар болса) және қолын қамтиды.</w:t>
      </w:r>
    </w:p>
    <w:bookmarkEnd w:id="15"/>
    <w:bookmarkStart w:name="z22" w:id="16"/>
    <w:p>
      <w:pPr>
        <w:spacing w:after="0"/>
        <w:ind w:left="0"/>
        <w:jc w:val="both"/>
      </w:pPr>
      <w:r>
        <w:rPr>
          <w:rFonts w:ascii="Times New Roman"/>
          <w:b w:val="false"/>
          <w:i w:val="false"/>
          <w:color w:val="000000"/>
          <w:sz w:val="28"/>
        </w:rPr>
        <w:t>
      4. Бағалы қағаздар шығару нысанында тартылған қарыздарды қоспағанда,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кепілдіктерді және мемлекет кепілгерліктерін тіркеу мен есепке алуды мемлекеттік қазынашылық жүзеге асырады.</w:t>
      </w:r>
    </w:p>
    <w:bookmarkEnd w:id="16"/>
    <w:bookmarkStart w:name="z23" w:id="17"/>
    <w:p>
      <w:pPr>
        <w:spacing w:after="0"/>
        <w:ind w:left="0"/>
        <w:jc w:val="both"/>
      </w:pPr>
      <w:r>
        <w:rPr>
          <w:rFonts w:ascii="Times New Roman"/>
          <w:b w:val="false"/>
          <w:i w:val="false"/>
          <w:color w:val="000000"/>
          <w:sz w:val="28"/>
        </w:rPr>
        <w:t>
      5. Мыналар:</w:t>
      </w:r>
    </w:p>
    <w:bookmarkEnd w:id="17"/>
    <w:bookmarkStart w:name="z24" w:id="18"/>
    <w:p>
      <w:pPr>
        <w:spacing w:after="0"/>
        <w:ind w:left="0"/>
        <w:jc w:val="both"/>
      </w:pPr>
      <w:r>
        <w:rPr>
          <w:rFonts w:ascii="Times New Roman"/>
          <w:b w:val="false"/>
          <w:i w:val="false"/>
          <w:color w:val="000000"/>
          <w:sz w:val="28"/>
        </w:rPr>
        <w:t>
      1) мына:</w:t>
      </w:r>
    </w:p>
    <w:bookmarkEnd w:id="18"/>
    <w:bookmarkStart w:name="z25" w:id="19"/>
    <w:p>
      <w:pPr>
        <w:spacing w:after="0"/>
        <w:ind w:left="0"/>
        <w:jc w:val="both"/>
      </w:pPr>
      <w:r>
        <w:rPr>
          <w:rFonts w:ascii="Times New Roman"/>
          <w:b w:val="false"/>
          <w:i w:val="false"/>
          <w:color w:val="000000"/>
          <w:sz w:val="28"/>
        </w:rPr>
        <w:t>
      Қазақстан Республикасының Үкіметі;</w:t>
      </w:r>
    </w:p>
    <w:bookmarkEnd w:id="19"/>
    <w:bookmarkStart w:name="z26" w:id="20"/>
    <w:p>
      <w:pPr>
        <w:spacing w:after="0"/>
        <w:ind w:left="0"/>
        <w:jc w:val="both"/>
      </w:pPr>
      <w:r>
        <w:rPr>
          <w:rFonts w:ascii="Times New Roman"/>
          <w:b w:val="false"/>
          <w:i w:val="false"/>
          <w:color w:val="000000"/>
          <w:sz w:val="28"/>
        </w:rPr>
        <w:t>
      Қазақстан Республикасы облыстарының, республикалық маңызы бар қалаларының, астанасының жергілікті атқарушы органдары (бұдан әрі – жергілікті атқарушы органдар) тартатын Қазақстан Республикасының мемлекеттік қарыздары (бұдан әрі – мемлекеттік қарыздар);</w:t>
      </w:r>
    </w:p>
    <w:bookmarkEnd w:id="20"/>
    <w:bookmarkStart w:name="z27" w:id="21"/>
    <w:p>
      <w:pPr>
        <w:spacing w:after="0"/>
        <w:ind w:left="0"/>
        <w:jc w:val="both"/>
      </w:pPr>
      <w:r>
        <w:rPr>
          <w:rFonts w:ascii="Times New Roman"/>
          <w:b w:val="false"/>
          <w:i w:val="false"/>
          <w:color w:val="000000"/>
          <w:sz w:val="28"/>
        </w:rPr>
        <w:t>
      2) Қазақстан Республикасының мемлекет кепілдік берген қарыздары (бұдан әрі – мемлекет кепілдік берген қарыздар);</w:t>
      </w:r>
    </w:p>
    <w:bookmarkEnd w:id="21"/>
    <w:bookmarkStart w:name="z28" w:id="22"/>
    <w:p>
      <w:pPr>
        <w:spacing w:after="0"/>
        <w:ind w:left="0"/>
        <w:jc w:val="both"/>
      </w:pPr>
      <w:r>
        <w:rPr>
          <w:rFonts w:ascii="Times New Roman"/>
          <w:b w:val="false"/>
          <w:i w:val="false"/>
          <w:color w:val="000000"/>
          <w:sz w:val="28"/>
        </w:rPr>
        <w:t>
      3) Қазақстан Республикасының мемлекеттік кепілдіктері (бұдан әрі – мемлекеттік кепілдіктер);</w:t>
      </w:r>
    </w:p>
    <w:bookmarkEnd w:id="22"/>
    <w:bookmarkStart w:name="z29" w:id="23"/>
    <w:p>
      <w:pPr>
        <w:spacing w:after="0"/>
        <w:ind w:left="0"/>
        <w:jc w:val="both"/>
      </w:pPr>
      <w:r>
        <w:rPr>
          <w:rFonts w:ascii="Times New Roman"/>
          <w:b w:val="false"/>
          <w:i w:val="false"/>
          <w:color w:val="000000"/>
          <w:sz w:val="28"/>
        </w:rPr>
        <w:t>
      4) Қазақстан Республикасының экспортты қолдау бойынша мемлекеттік кепілдіктері (бұдан әрі – экспортты қолдау бойынша мемлекеттік кепілдіктер);</w:t>
      </w:r>
    </w:p>
    <w:bookmarkEnd w:id="23"/>
    <w:bookmarkStart w:name="z30" w:id="24"/>
    <w:p>
      <w:pPr>
        <w:spacing w:after="0"/>
        <w:ind w:left="0"/>
        <w:jc w:val="both"/>
      </w:pPr>
      <w:r>
        <w:rPr>
          <w:rFonts w:ascii="Times New Roman"/>
          <w:b w:val="false"/>
          <w:i w:val="false"/>
          <w:color w:val="000000"/>
          <w:sz w:val="28"/>
        </w:rPr>
        <w:t>
      5) мемлекет кепілгерлігімен берілетін қарыздар;</w:t>
      </w:r>
    </w:p>
    <w:bookmarkEnd w:id="24"/>
    <w:bookmarkStart w:name="z31" w:id="25"/>
    <w:p>
      <w:pPr>
        <w:spacing w:after="0"/>
        <w:ind w:left="0"/>
        <w:jc w:val="both"/>
      </w:pPr>
      <w:r>
        <w:rPr>
          <w:rFonts w:ascii="Times New Roman"/>
          <w:b w:val="false"/>
          <w:i w:val="false"/>
          <w:color w:val="000000"/>
          <w:sz w:val="28"/>
        </w:rPr>
        <w:t>
      6) мемлекет кепілгерліктері тіркелуге және есепке алынуға жатады.</w:t>
      </w:r>
    </w:p>
    <w:bookmarkEnd w:id="25"/>
    <w:bookmarkStart w:name="z32" w:id="26"/>
    <w:p>
      <w:pPr>
        <w:spacing w:after="0"/>
        <w:ind w:left="0"/>
        <w:jc w:val="both"/>
      </w:pPr>
      <w:r>
        <w:rPr>
          <w:rFonts w:ascii="Times New Roman"/>
          <w:b w:val="false"/>
          <w:i w:val="false"/>
          <w:color w:val="000000"/>
          <w:sz w:val="28"/>
        </w:rPr>
        <w:t xml:space="preserve">
      6. Мемлекеттік сыртқы қарыздарды, мемлекет кепілгерліктерін, мемлекеттік кепілдіктерді және экспортты қолдау бойынша мемлекеттік кепілдіктерді тіркеу кезінде мемлекеттік қазынашылық қарыз алушыға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тіркеу туралы куәлік береді.</w:t>
      </w:r>
    </w:p>
    <w:bookmarkEnd w:id="26"/>
    <w:bookmarkStart w:name="z33" w:id="27"/>
    <w:p>
      <w:pPr>
        <w:spacing w:after="0"/>
        <w:ind w:left="0"/>
        <w:jc w:val="both"/>
      </w:pPr>
      <w:r>
        <w:rPr>
          <w:rFonts w:ascii="Times New Roman"/>
          <w:b w:val="false"/>
          <w:i w:val="false"/>
          <w:color w:val="000000"/>
          <w:sz w:val="28"/>
        </w:rPr>
        <w:t>
      Тіркелген құжаттарға енгізілетін өзгерістер туралы ақпарат, сондай-ақ солардың негізінде мемлекеттік кепілдіктерді, экспортты қолдау бойынша мемлекеттік кепілдіктерді, мемлекеттік және мемлекет кепілдік берген қарыздарды, мемлекет кепілгерліктерін және мемлекет кепілгерлігімен берілетін қарыздарды тіркеу жүргізілген құжаттар мұндай өзгерістер енгізілгеннен кейін он жұмыс күні ішінде бюджетті атқару жөніндегі орталық уәкілетті органға есепке алу үшін ұсынылады.</w:t>
      </w:r>
    </w:p>
    <w:bookmarkEnd w:id="27"/>
    <w:bookmarkStart w:name="z34" w:id="28"/>
    <w:p>
      <w:pPr>
        <w:spacing w:after="0"/>
        <w:ind w:left="0"/>
        <w:jc w:val="left"/>
      </w:pPr>
      <w:r>
        <w:rPr>
          <w:rFonts w:ascii="Times New Roman"/>
          <w:b/>
          <w:i w:val="false"/>
          <w:color w:val="000000"/>
        </w:rPr>
        <w:t xml:space="preserve"> 2-тарау. Үкіметтік қарыздарды тіркеу және есепке алу</w:t>
      </w:r>
    </w:p>
    <w:bookmarkEnd w:id="28"/>
    <w:bookmarkStart w:name="z35" w:id="29"/>
    <w:p>
      <w:pPr>
        <w:spacing w:after="0"/>
        <w:ind w:left="0"/>
        <w:jc w:val="both"/>
      </w:pPr>
      <w:r>
        <w:rPr>
          <w:rFonts w:ascii="Times New Roman"/>
          <w:b w:val="false"/>
          <w:i w:val="false"/>
          <w:color w:val="000000"/>
          <w:sz w:val="28"/>
        </w:rPr>
        <w:t>
      7. Қазақстан Республикасының Үкіметі қарыз шартын жасасу нысанында тартқан қарыздарды тіркеу және есепке алу қарыз шарты негізінде жүзеге асырылады.</w:t>
      </w:r>
    </w:p>
    <w:bookmarkEnd w:id="29"/>
    <w:bookmarkStart w:name="z36" w:id="30"/>
    <w:p>
      <w:pPr>
        <w:spacing w:after="0"/>
        <w:ind w:left="0"/>
        <w:jc w:val="both"/>
      </w:pPr>
      <w:r>
        <w:rPr>
          <w:rFonts w:ascii="Times New Roman"/>
          <w:b w:val="false"/>
          <w:i w:val="false"/>
          <w:color w:val="000000"/>
          <w:sz w:val="28"/>
        </w:rPr>
        <w:t>
      8. Қазақстан Республикасының Үкіметі қарыз шартын жасасу нысанында тартқан қарыздарды тіркеу қарызға тіркеу нөмірін беру және тіркеу журналына жазба енгізу арқылы жүзеге асырылады.</w:t>
      </w:r>
    </w:p>
    <w:bookmarkEnd w:id="30"/>
    <w:bookmarkStart w:name="z37" w:id="31"/>
    <w:p>
      <w:pPr>
        <w:spacing w:after="0"/>
        <w:ind w:left="0"/>
        <w:jc w:val="both"/>
      </w:pPr>
      <w:r>
        <w:rPr>
          <w:rFonts w:ascii="Times New Roman"/>
          <w:b w:val="false"/>
          <w:i w:val="false"/>
          <w:color w:val="000000"/>
          <w:sz w:val="28"/>
        </w:rPr>
        <w:t>
      9. Қазақстан Республикасының Үкіметі тартқан қарыздарды есепке алу қарыз шартының негізгі есептік сипаттамаларын тіркеу журналына (қарыз шартын жасау нөмірі және оның ресімделген күні, қарыздың түрі, кредитор, қарыздың валютасы және сомасы, қарыздың мерзімі, сыйақы мөлшерлемесі) енгізу арқылы жүзеге асырылады.</w:t>
      </w:r>
    </w:p>
    <w:bookmarkEnd w:id="31"/>
    <w:bookmarkStart w:name="z38" w:id="32"/>
    <w:p>
      <w:pPr>
        <w:spacing w:after="0"/>
        <w:ind w:left="0"/>
        <w:jc w:val="both"/>
      </w:pPr>
      <w:r>
        <w:rPr>
          <w:rFonts w:ascii="Times New Roman"/>
          <w:b w:val="false"/>
          <w:i w:val="false"/>
          <w:color w:val="000000"/>
          <w:sz w:val="28"/>
        </w:rPr>
        <w:t>
      10. Қарыз шартын жасасу нысанында тартылған үкіметтік қарыздарды тіркеуді мемлекеттік қазынашылық оған қол қойылғаннан кейін он бес жұмыс күні ішінде жүзеге асырады.</w:t>
      </w:r>
    </w:p>
    <w:bookmarkEnd w:id="32"/>
    <w:bookmarkStart w:name="z39" w:id="33"/>
    <w:p>
      <w:pPr>
        <w:spacing w:after="0"/>
        <w:ind w:left="0"/>
        <w:jc w:val="both"/>
      </w:pPr>
      <w:r>
        <w:rPr>
          <w:rFonts w:ascii="Times New Roman"/>
          <w:b w:val="false"/>
          <w:i w:val="false"/>
          <w:color w:val="000000"/>
          <w:sz w:val="28"/>
        </w:rPr>
        <w:t xml:space="preserve">
      11. Мемлекеттік қарыздар туралы халықаралық шарттардың түпнұсқаларын сақтау тәртібі "Қазақстан Республикасының халықаралық шарттары туралы" Қазақстан Республикасының Заңымен реттеледі. </w:t>
      </w:r>
    </w:p>
    <w:bookmarkEnd w:id="33"/>
    <w:bookmarkStart w:name="z40" w:id="34"/>
    <w:p>
      <w:pPr>
        <w:spacing w:after="0"/>
        <w:ind w:left="0"/>
        <w:jc w:val="left"/>
      </w:pPr>
      <w:r>
        <w:rPr>
          <w:rFonts w:ascii="Times New Roman"/>
          <w:b/>
          <w:i w:val="false"/>
          <w:color w:val="000000"/>
        </w:rPr>
        <w:t xml:space="preserve"> 3-тарау. Жергілікті атқарушы органдардың қарыздарын тіркеу және есепке алу</w:t>
      </w:r>
    </w:p>
    <w:bookmarkEnd w:id="34"/>
    <w:bookmarkStart w:name="z41" w:id="35"/>
    <w:p>
      <w:pPr>
        <w:spacing w:after="0"/>
        <w:ind w:left="0"/>
        <w:jc w:val="both"/>
      </w:pPr>
      <w:r>
        <w:rPr>
          <w:rFonts w:ascii="Times New Roman"/>
          <w:b w:val="false"/>
          <w:i w:val="false"/>
          <w:color w:val="000000"/>
          <w:sz w:val="28"/>
        </w:rPr>
        <w:t>
      12. Жергілікті атқарушы органдар қарыз шартын жасасу нысанында тартқан қарыздарды тіркеу және есепке алу қарыз шартының түпнұсқасы немесе қарыз шартының нотариат растаған көшірмесі негізінде жүзеге асырылады.</w:t>
      </w:r>
    </w:p>
    <w:bookmarkEnd w:id="35"/>
    <w:bookmarkStart w:name="z42" w:id="36"/>
    <w:p>
      <w:pPr>
        <w:spacing w:after="0"/>
        <w:ind w:left="0"/>
        <w:jc w:val="both"/>
      </w:pPr>
      <w:r>
        <w:rPr>
          <w:rFonts w:ascii="Times New Roman"/>
          <w:b w:val="false"/>
          <w:i w:val="false"/>
          <w:color w:val="000000"/>
          <w:sz w:val="28"/>
        </w:rPr>
        <w:t>
      13. Жергілікті атқарушы органдар қарыз шартын жасасу нысанында тартқан қарыздарын тіркеу қарызға тіркеу нөмірін беру және тіркеу журналына жазу жолымен жасалады.</w:t>
      </w:r>
    </w:p>
    <w:bookmarkEnd w:id="36"/>
    <w:bookmarkStart w:name="z43" w:id="37"/>
    <w:p>
      <w:pPr>
        <w:spacing w:after="0"/>
        <w:ind w:left="0"/>
        <w:jc w:val="both"/>
      </w:pPr>
      <w:r>
        <w:rPr>
          <w:rFonts w:ascii="Times New Roman"/>
          <w:b w:val="false"/>
          <w:i w:val="false"/>
          <w:color w:val="000000"/>
          <w:sz w:val="28"/>
        </w:rPr>
        <w:t>
      14. Жергілікті атқарушы органдар тартқан қарыздарды есепке алу қарыз шартының негізгі есептік сипаттамаларын тіркеу журналына енгізу немесе мемлекеттік эмиссиялық бағалы қағаздарды (қарыздың нөмірі және ресімделген күні, қарыздың түрі, кредитор, қарыз валютасы және сомасы, қарыздың мерзімі, сыйақы мөлшерлемелері) шығару арқылы жүргізіледі.</w:t>
      </w:r>
    </w:p>
    <w:bookmarkEnd w:id="37"/>
    <w:bookmarkStart w:name="z44" w:id="38"/>
    <w:p>
      <w:pPr>
        <w:spacing w:after="0"/>
        <w:ind w:left="0"/>
        <w:jc w:val="both"/>
      </w:pPr>
      <w:r>
        <w:rPr>
          <w:rFonts w:ascii="Times New Roman"/>
          <w:b w:val="false"/>
          <w:i w:val="false"/>
          <w:color w:val="000000"/>
          <w:sz w:val="28"/>
        </w:rPr>
        <w:t xml:space="preserve">
      15. Жергілікті атқарушы органдар өздері тартқан қарыздарды тіркеу үшін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құжатты қарыз шартына қол қойылғаннан немесе республикалық маңызы бар қалалардың және астананың жергілікті атқарушы органдары мемлекеттік эмиссиялық бағалы қағаздарды орналастырғаннан кейін он бес жұмыс күні ішінде мемлекеттік қазынашылыққа ұсынады.</w:t>
      </w:r>
    </w:p>
    <w:bookmarkEnd w:id="38"/>
    <w:bookmarkStart w:name="z45" w:id="39"/>
    <w:p>
      <w:pPr>
        <w:spacing w:after="0"/>
        <w:ind w:left="0"/>
        <w:jc w:val="both"/>
      </w:pPr>
      <w:r>
        <w:rPr>
          <w:rFonts w:ascii="Times New Roman"/>
          <w:b w:val="false"/>
          <w:i w:val="false"/>
          <w:color w:val="000000"/>
          <w:sz w:val="28"/>
        </w:rPr>
        <w:t>
      16. Жергілікті атқарушы органдардың қарыздарын тіркеу осы Қағидалардың 12-тармағында көрсетілген құжат ұсынылғаннан кейін бес жұмыс күні ішінде жүзеге асырылады.</w:t>
      </w:r>
    </w:p>
    <w:bookmarkEnd w:id="39"/>
    <w:bookmarkStart w:name="z46" w:id="40"/>
    <w:p>
      <w:pPr>
        <w:spacing w:after="0"/>
        <w:ind w:left="0"/>
        <w:jc w:val="both"/>
      </w:pPr>
      <w:r>
        <w:rPr>
          <w:rFonts w:ascii="Times New Roman"/>
          <w:b w:val="false"/>
          <w:i w:val="false"/>
          <w:color w:val="000000"/>
          <w:sz w:val="28"/>
        </w:rPr>
        <w:t>
      17. Жергілікті атқарушы органдардың қарыз шарттарының түпнұсқалары қарыз шарттарының сақталуына жауапты құрылымдық бөлімшеде арнайы бөлінген сейфте сақталады.</w:t>
      </w:r>
    </w:p>
    <w:bookmarkEnd w:id="40"/>
    <w:bookmarkStart w:name="z47" w:id="41"/>
    <w:p>
      <w:pPr>
        <w:spacing w:after="0"/>
        <w:ind w:left="0"/>
        <w:jc w:val="both"/>
      </w:pPr>
      <w:r>
        <w:rPr>
          <w:rFonts w:ascii="Times New Roman"/>
          <w:b w:val="false"/>
          <w:i w:val="false"/>
          <w:color w:val="000000"/>
          <w:sz w:val="28"/>
        </w:rPr>
        <w:t xml:space="preserve">
      18. Жергілікті атқарушы органдардың қарыз шарттарының қолданылу мерзімі өткеннен кейін мемлекеттік қазынашылық қарыз шарттарын Қазақстан Республикасы Мәдениет және спорт министрінің 2023 жылғы 25 тамыздағы № 235 бұйрығымен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белгіленген тәртіппен архивке береді.</w:t>
      </w:r>
    </w:p>
    <w:bookmarkEnd w:id="41"/>
    <w:bookmarkStart w:name="z48" w:id="42"/>
    <w:p>
      <w:pPr>
        <w:spacing w:after="0"/>
        <w:ind w:left="0"/>
        <w:jc w:val="left"/>
      </w:pPr>
      <w:r>
        <w:rPr>
          <w:rFonts w:ascii="Times New Roman"/>
          <w:b/>
          <w:i w:val="false"/>
          <w:color w:val="000000"/>
        </w:rPr>
        <w:t xml:space="preserve"> 4-тарау. Мемлекет кепілдік берген қарыздарды тіркеу және есепке алу</w:t>
      </w:r>
    </w:p>
    <w:bookmarkEnd w:id="42"/>
    <w:bookmarkStart w:name="z49" w:id="43"/>
    <w:p>
      <w:pPr>
        <w:spacing w:after="0"/>
        <w:ind w:left="0"/>
        <w:jc w:val="both"/>
      </w:pPr>
      <w:r>
        <w:rPr>
          <w:rFonts w:ascii="Times New Roman"/>
          <w:b w:val="false"/>
          <w:i w:val="false"/>
          <w:color w:val="000000"/>
          <w:sz w:val="28"/>
        </w:rPr>
        <w:t>
      19. Мынадай нысанда тартылған мемлекет кепілдік берген қарыздарды тіркеу және есепке алу:</w:t>
      </w:r>
    </w:p>
    <w:bookmarkEnd w:id="43"/>
    <w:bookmarkStart w:name="z50" w:id="44"/>
    <w:p>
      <w:pPr>
        <w:spacing w:after="0"/>
        <w:ind w:left="0"/>
        <w:jc w:val="both"/>
      </w:pPr>
      <w:r>
        <w:rPr>
          <w:rFonts w:ascii="Times New Roman"/>
          <w:b w:val="false"/>
          <w:i w:val="false"/>
          <w:color w:val="000000"/>
          <w:sz w:val="28"/>
        </w:rPr>
        <w:t>
      қарыз шартын жасасу – қарыз шартының түпнұсқасы немесе қарыз шартының нотариат растаған көшірмесі негізінде жүзеге асырылады;</w:t>
      </w:r>
    </w:p>
    <w:bookmarkEnd w:id="44"/>
    <w:bookmarkStart w:name="z51" w:id="45"/>
    <w:p>
      <w:pPr>
        <w:spacing w:after="0"/>
        <w:ind w:left="0"/>
        <w:jc w:val="both"/>
      </w:pPr>
      <w:r>
        <w:rPr>
          <w:rFonts w:ascii="Times New Roman"/>
          <w:b w:val="false"/>
          <w:i w:val="false"/>
          <w:color w:val="000000"/>
          <w:sz w:val="28"/>
        </w:rPr>
        <w:t>
      борыштық бағалы қағаздарды шығару – облигацияларды шығару проспектісі, облигацияларды бастапқы орналастыру және облигацияларды ұстаушылар өкілінің оның көлемі туралы мәліметтерді растауы негізінде жүзеге асырылады.</w:t>
      </w:r>
    </w:p>
    <w:bookmarkEnd w:id="45"/>
    <w:bookmarkStart w:name="z52" w:id="46"/>
    <w:p>
      <w:pPr>
        <w:spacing w:after="0"/>
        <w:ind w:left="0"/>
        <w:jc w:val="both"/>
      </w:pPr>
      <w:r>
        <w:rPr>
          <w:rFonts w:ascii="Times New Roman"/>
          <w:b w:val="false"/>
          <w:i w:val="false"/>
          <w:color w:val="000000"/>
          <w:sz w:val="28"/>
        </w:rPr>
        <w:t>
      20. Борыштық бағалы қағаздар шығару нысанындағы мемлекет кепілдік берген қарыздарды тіркеу қарызға реттік нөмір беру арқылы жасалады.</w:t>
      </w:r>
    </w:p>
    <w:bookmarkEnd w:id="46"/>
    <w:bookmarkStart w:name="z53" w:id="47"/>
    <w:p>
      <w:pPr>
        <w:spacing w:after="0"/>
        <w:ind w:left="0"/>
        <w:jc w:val="both"/>
      </w:pPr>
      <w:r>
        <w:rPr>
          <w:rFonts w:ascii="Times New Roman"/>
          <w:b w:val="false"/>
          <w:i w:val="false"/>
          <w:color w:val="000000"/>
          <w:sz w:val="28"/>
        </w:rPr>
        <w:t>
      21. Мемлекет кепілдік берген қарыздарды қарыз шартын жасасу нысанында тіркеу қарызға тіркеу нөмірін беру және тіркеу журналына жазу арқылы жасалады.</w:t>
      </w:r>
    </w:p>
    <w:bookmarkEnd w:id="47"/>
    <w:bookmarkStart w:name="z54" w:id="48"/>
    <w:p>
      <w:pPr>
        <w:spacing w:after="0"/>
        <w:ind w:left="0"/>
        <w:jc w:val="both"/>
      </w:pPr>
      <w:r>
        <w:rPr>
          <w:rFonts w:ascii="Times New Roman"/>
          <w:b w:val="false"/>
          <w:i w:val="false"/>
          <w:color w:val="000000"/>
          <w:sz w:val="28"/>
        </w:rPr>
        <w:t>
      22. Мемлекет кепілдік берген қарыздарды есепке алу қарыз шартының негізгі есептік сипаттамаларын (қарыздың нөмірі және ресімделген күні, қарыздың түрі, кредитор, қарыздың валютасы мен сомасы, қарыздың мерзімі, сыйақы мөлшерлемелері) немесе облигацияларды шығару проспектісін (облигацияларды шығару проспектісінің нөмірі және күні, шығарылатын облигациялар саны, бір облигацияның номиналды құны, облигациялар бойынша сыйақы, ақы төлеу шарттары мен тәртібі, облигациялар бойынша қамтамасыз ету, облигацияларды айналысқа жіберу және оларды өтеу туралы мәліметтер, деректемелер, облигацияны ұстаушылардың өкілі туралы мәліметтер) тіркеу журналына енгізу арқылы жүргізіледі.</w:t>
      </w:r>
    </w:p>
    <w:bookmarkEnd w:id="48"/>
    <w:bookmarkStart w:name="z55" w:id="49"/>
    <w:p>
      <w:pPr>
        <w:spacing w:after="0"/>
        <w:ind w:left="0"/>
        <w:jc w:val="both"/>
      </w:pPr>
      <w:r>
        <w:rPr>
          <w:rFonts w:ascii="Times New Roman"/>
          <w:b w:val="false"/>
          <w:i w:val="false"/>
          <w:color w:val="000000"/>
          <w:sz w:val="28"/>
        </w:rPr>
        <w:t xml:space="preserve">
      23. Қарыз алушылар өздері тартқан мемлекет кепілдік берген қарыздарды тіркеу үшін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 қарыз шартына қол қойылғаннан немесе борыштық бағалы қағаздар орналастырылғаннан кейін он бес жұмыс күні ішінде мемлекеттік қазынашылыққа ұсынады.</w:t>
      </w:r>
    </w:p>
    <w:bookmarkEnd w:id="49"/>
    <w:bookmarkStart w:name="z56" w:id="50"/>
    <w:p>
      <w:pPr>
        <w:spacing w:after="0"/>
        <w:ind w:left="0"/>
        <w:jc w:val="both"/>
      </w:pPr>
      <w:r>
        <w:rPr>
          <w:rFonts w:ascii="Times New Roman"/>
          <w:b w:val="false"/>
          <w:i w:val="false"/>
          <w:color w:val="000000"/>
          <w:sz w:val="28"/>
        </w:rPr>
        <w:t>
      24. Мемлекет кепілдік берген қарыздарды тіркеу осы Қағидалардың 19-тармағында көрсетілген құжаттар ұсынылғаннан кейін бес жұмыс күні ішінде жүзеге асырылады.</w:t>
      </w:r>
    </w:p>
    <w:bookmarkEnd w:id="50"/>
    <w:bookmarkStart w:name="z57" w:id="51"/>
    <w:p>
      <w:pPr>
        <w:spacing w:after="0"/>
        <w:ind w:left="0"/>
        <w:jc w:val="left"/>
      </w:pPr>
      <w:r>
        <w:rPr>
          <w:rFonts w:ascii="Times New Roman"/>
          <w:b/>
          <w:i w:val="false"/>
          <w:color w:val="000000"/>
        </w:rPr>
        <w:t xml:space="preserve"> 5-тарау. Мемлекеттік кепілдіктер мен экспортты қолдау бойынша мемлекеттік кепілдіктерді тіркеу және есепке алу</w:t>
      </w:r>
    </w:p>
    <w:bookmarkEnd w:id="51"/>
    <w:bookmarkStart w:name="z58" w:id="52"/>
    <w:p>
      <w:pPr>
        <w:spacing w:after="0"/>
        <w:ind w:left="0"/>
        <w:jc w:val="both"/>
      </w:pPr>
      <w:r>
        <w:rPr>
          <w:rFonts w:ascii="Times New Roman"/>
          <w:b w:val="false"/>
          <w:i w:val="false"/>
          <w:color w:val="000000"/>
          <w:sz w:val="28"/>
        </w:rPr>
        <w:t>
      25. Мынадай нысанда ұсынылған мемлекеттік кепілдіктерді және экспортты қолдау бойынша мемлекеттік кепілдіктерді тіркеу және есепке алу:</w:t>
      </w:r>
    </w:p>
    <w:bookmarkEnd w:id="52"/>
    <w:bookmarkStart w:name="z59" w:id="53"/>
    <w:p>
      <w:pPr>
        <w:spacing w:after="0"/>
        <w:ind w:left="0"/>
        <w:jc w:val="both"/>
      </w:pPr>
      <w:r>
        <w:rPr>
          <w:rFonts w:ascii="Times New Roman"/>
          <w:b w:val="false"/>
          <w:i w:val="false"/>
          <w:color w:val="000000"/>
          <w:sz w:val="28"/>
        </w:rPr>
        <w:t>
      кепілдік берушінің мемлекеттік емес қарыз бойынша міндеттемелерін бюджетті атқару жөніндегі орталық уәкілетті органның қабылдауы туралы қарыз берушінің жазбаша хабарламасы түрінде ресімделген кепілдік міндеттемесі – хат-хабарлама негізінде ол қарыз берушіге берілген кезге дейін жүзеге асырылады;</w:t>
      </w:r>
    </w:p>
    <w:bookmarkEnd w:id="53"/>
    <w:bookmarkStart w:name="z60" w:id="54"/>
    <w:p>
      <w:pPr>
        <w:spacing w:after="0"/>
        <w:ind w:left="0"/>
        <w:jc w:val="both"/>
      </w:pPr>
      <w:r>
        <w:rPr>
          <w:rFonts w:ascii="Times New Roman"/>
          <w:b w:val="false"/>
          <w:i w:val="false"/>
          <w:color w:val="000000"/>
          <w:sz w:val="28"/>
        </w:rPr>
        <w:t>
      кепілдік шарты – кепілдік шартының түпнұсқасы немесе кепілдік шартының нотариат растаған көшірмесі негізінде жүзеге асырылады;</w:t>
      </w:r>
    </w:p>
    <w:bookmarkEnd w:id="54"/>
    <w:bookmarkStart w:name="z61" w:id="55"/>
    <w:p>
      <w:pPr>
        <w:spacing w:after="0"/>
        <w:ind w:left="0"/>
        <w:jc w:val="both"/>
      </w:pPr>
      <w:r>
        <w:rPr>
          <w:rFonts w:ascii="Times New Roman"/>
          <w:b w:val="false"/>
          <w:i w:val="false"/>
          <w:color w:val="000000"/>
          <w:sz w:val="28"/>
        </w:rPr>
        <w:t>
      экспортты қолдау бойынша кепілдік шарты – экспортты қолдау бойынша кепілдік шартының түпнұсқасы немесе экспортты қолдау бойынша кепілдік шартының нотариат растаған көшірмесі негізінде жүзеге асырылады.</w:t>
      </w:r>
    </w:p>
    <w:bookmarkEnd w:id="55"/>
    <w:bookmarkStart w:name="z62" w:id="56"/>
    <w:p>
      <w:pPr>
        <w:spacing w:after="0"/>
        <w:ind w:left="0"/>
        <w:jc w:val="both"/>
      </w:pPr>
      <w:r>
        <w:rPr>
          <w:rFonts w:ascii="Times New Roman"/>
          <w:b w:val="false"/>
          <w:i w:val="false"/>
          <w:color w:val="000000"/>
          <w:sz w:val="28"/>
        </w:rPr>
        <w:t>
      26. Мемлекеттік кепілдік беру туралы келісімдерді және экспортты қолдау бойынша мемлекеттік кепілдіктерді тіркеу мемлекеттік кепілдік пен экспортты қолдау бойынша мемлекеттік кепілдік беру туралы келісімге тіркеу нөмірін беру және тіркеу журналына жазу арқылы жасалады.</w:t>
      </w:r>
    </w:p>
    <w:bookmarkEnd w:id="56"/>
    <w:bookmarkStart w:name="z63" w:id="57"/>
    <w:p>
      <w:pPr>
        <w:spacing w:after="0"/>
        <w:ind w:left="0"/>
        <w:jc w:val="both"/>
      </w:pPr>
      <w:r>
        <w:rPr>
          <w:rFonts w:ascii="Times New Roman"/>
          <w:b w:val="false"/>
          <w:i w:val="false"/>
          <w:color w:val="000000"/>
          <w:sz w:val="28"/>
        </w:rPr>
        <w:t>
      27. Экспортты қолдау бойынша мемлекеттік кепілдіктерді экспортты қолдау бойынша кепілдік шартын жасасу нысанында тіркеу экспортты қолдау бойынша кепілдік шартына тіркеу нөмірін беру және тіркеу журналына жазу арқылы жасалады.</w:t>
      </w:r>
    </w:p>
    <w:bookmarkEnd w:id="57"/>
    <w:bookmarkStart w:name="z64" w:id="58"/>
    <w:p>
      <w:pPr>
        <w:spacing w:after="0"/>
        <w:ind w:left="0"/>
        <w:jc w:val="both"/>
      </w:pPr>
      <w:r>
        <w:rPr>
          <w:rFonts w:ascii="Times New Roman"/>
          <w:b w:val="false"/>
          <w:i w:val="false"/>
          <w:color w:val="000000"/>
          <w:sz w:val="28"/>
        </w:rPr>
        <w:t>
      28. Мемлекеттік кепілдіктерді және экспортты қолдау бойынша мемлекеттік кепілдіктерді есепке алу мемлекеттік кепілдіктің және экспортты қолдау бойынша мемлекеттік кепілдіктің негізгі есептік сипаттамаларын (кепілдіктің нөмірі және ресімделген күні, кепілдіктің тіркелген нөмірі және күні, кепілдік берілген валюта және сома, кепілдіктің қолданылу мерзімі) тіркеу журналына енгізу арқылы жүргізіледі.</w:t>
      </w:r>
    </w:p>
    <w:bookmarkEnd w:id="58"/>
    <w:bookmarkStart w:name="z65" w:id="59"/>
    <w:p>
      <w:pPr>
        <w:spacing w:after="0"/>
        <w:ind w:left="0"/>
        <w:jc w:val="both"/>
      </w:pPr>
      <w:r>
        <w:rPr>
          <w:rFonts w:ascii="Times New Roman"/>
          <w:b w:val="false"/>
          <w:i w:val="false"/>
          <w:color w:val="000000"/>
          <w:sz w:val="28"/>
        </w:rPr>
        <w:t xml:space="preserve">
      29. Мемлекеттік кепілдіктерді және экспортты қолдау бойынша мемлекеттік кепілдіктерді тіркеу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 ұсынылғаннан кейін бес жұмыс күні ішінде жүзеге асырылады.</w:t>
      </w:r>
    </w:p>
    <w:bookmarkEnd w:id="59"/>
    <w:bookmarkStart w:name="z66" w:id="60"/>
    <w:p>
      <w:pPr>
        <w:spacing w:after="0"/>
        <w:ind w:left="0"/>
        <w:jc w:val="both"/>
      </w:pPr>
      <w:r>
        <w:rPr>
          <w:rFonts w:ascii="Times New Roman"/>
          <w:b w:val="false"/>
          <w:i w:val="false"/>
          <w:color w:val="000000"/>
          <w:sz w:val="28"/>
        </w:rPr>
        <w:t>
      30. Мемлекеттiк кепiлдiктердің және экспортты қолдау бойынша мемлекеттік кепілдіктердің бюджетті атқару жөніндегі орталық уәкілетті органның жауапты құрылымдық бөлімшелері басшыларының бұрыштамалары бар түпнұсқалары бюджетті атқару жөніндегі орталық уәкілетті органның олардың сақталуына жауапты құрылымдық бөлімшесінде арнайы бөлінген сейфте сақталады.</w:t>
      </w:r>
    </w:p>
    <w:bookmarkEnd w:id="60"/>
    <w:bookmarkStart w:name="z67" w:id="61"/>
    <w:p>
      <w:pPr>
        <w:spacing w:after="0"/>
        <w:ind w:left="0"/>
        <w:jc w:val="both"/>
      </w:pPr>
      <w:r>
        <w:rPr>
          <w:rFonts w:ascii="Times New Roman"/>
          <w:b w:val="false"/>
          <w:i w:val="false"/>
          <w:color w:val="000000"/>
          <w:sz w:val="28"/>
        </w:rPr>
        <w:t>
      31. Мемлекеттiк кепiлдiктердің түпнұсқалары мемлекеттік емес қарыздарды алған түпкілікті қарыз алушылар Қазақстан Республикасының Үкіметі алдындағы барлық міндеттемелерін толық орындағанға дейін сақталуға жатады.</w:t>
      </w:r>
    </w:p>
    <w:bookmarkEnd w:id="61"/>
    <w:bookmarkStart w:name="z68" w:id="62"/>
    <w:p>
      <w:pPr>
        <w:spacing w:after="0"/>
        <w:ind w:left="0"/>
        <w:jc w:val="both"/>
      </w:pPr>
      <w:r>
        <w:rPr>
          <w:rFonts w:ascii="Times New Roman"/>
          <w:b w:val="false"/>
          <w:i w:val="false"/>
          <w:color w:val="000000"/>
          <w:sz w:val="28"/>
        </w:rPr>
        <w:t>
      32. Экспортты қолдау бойынша мемлекеттік кепілдіктердің түпнұсқалары Қазақстанның экспорттық-кредиттік агенттігі Қазақстан Республикасы Үкіметінің алдындағы барлық міндеттемелерін толық орындағанға дейін сақталуға жатады.</w:t>
      </w:r>
    </w:p>
    <w:bookmarkEnd w:id="62"/>
    <w:bookmarkStart w:name="z69" w:id="63"/>
    <w:p>
      <w:pPr>
        <w:spacing w:after="0"/>
        <w:ind w:left="0"/>
        <w:jc w:val="left"/>
      </w:pPr>
      <w:r>
        <w:rPr>
          <w:rFonts w:ascii="Times New Roman"/>
          <w:b/>
          <w:i w:val="false"/>
          <w:color w:val="000000"/>
        </w:rPr>
        <w:t xml:space="preserve"> 6-тарау. Мемлекет кепілгерлігімен берілетін қарыздарды тіркеу және есепке алу</w:t>
      </w:r>
    </w:p>
    <w:bookmarkEnd w:id="63"/>
    <w:bookmarkStart w:name="z70" w:id="64"/>
    <w:p>
      <w:pPr>
        <w:spacing w:after="0"/>
        <w:ind w:left="0"/>
        <w:jc w:val="both"/>
      </w:pPr>
      <w:r>
        <w:rPr>
          <w:rFonts w:ascii="Times New Roman"/>
          <w:b w:val="false"/>
          <w:i w:val="false"/>
          <w:color w:val="000000"/>
          <w:sz w:val="28"/>
        </w:rPr>
        <w:t>
      33. Мемлекет кепілгерлігімен берілетін қарыздарды тіркеу және есепке алу инфрақұрылымдық облигацияларды шығару проспектісі, оны бастапқы орналастыру және олардың көлемі туралы мәліметтерді облигацияларды ұстаушылар өкілінің растауы негізінде жүзеге асырылады.</w:t>
      </w:r>
    </w:p>
    <w:bookmarkEnd w:id="64"/>
    <w:bookmarkStart w:name="z71" w:id="65"/>
    <w:p>
      <w:pPr>
        <w:spacing w:after="0"/>
        <w:ind w:left="0"/>
        <w:jc w:val="both"/>
      </w:pPr>
      <w:r>
        <w:rPr>
          <w:rFonts w:ascii="Times New Roman"/>
          <w:b w:val="false"/>
          <w:i w:val="false"/>
          <w:color w:val="000000"/>
          <w:sz w:val="28"/>
        </w:rPr>
        <w:t>
      34. Мемлекет кепілгерлігімен берілетін қарыздарды тіркеу қарызға реттік нөмір беру арқылы жасалады.</w:t>
      </w:r>
    </w:p>
    <w:bookmarkEnd w:id="65"/>
    <w:bookmarkStart w:name="z72" w:id="66"/>
    <w:p>
      <w:pPr>
        <w:spacing w:after="0"/>
        <w:ind w:left="0"/>
        <w:jc w:val="both"/>
      </w:pPr>
      <w:r>
        <w:rPr>
          <w:rFonts w:ascii="Times New Roman"/>
          <w:b w:val="false"/>
          <w:i w:val="false"/>
          <w:color w:val="000000"/>
          <w:sz w:val="28"/>
        </w:rPr>
        <w:t>
      35. Мемлекет кепілгерлігімен берілетін қарыздарды есепке алу облигацияларды шығару проспектісінің негізгі есептік сипаттамаларын (облигацияларды шығару нөмірі және күні, шығарылатын облигациялар саны, бір облигацияның номиналды құны, облигациялар бойынша сыйақы, ақы төлеу шарттары мен тәртібі, облигациялар бойынша қамтамасыз ету, облигацияларды айналысқа жіберу және оларды өтеу туралы мәліметтер, деректемелер, облигацияны ұстаушылардың өкілі туралы мәліметтер) тіркеу журналына енгізу жолымен жүргізіледі.</w:t>
      </w:r>
    </w:p>
    <w:bookmarkEnd w:id="66"/>
    <w:bookmarkStart w:name="z73" w:id="67"/>
    <w:p>
      <w:pPr>
        <w:spacing w:after="0"/>
        <w:ind w:left="0"/>
        <w:jc w:val="both"/>
      </w:pPr>
      <w:r>
        <w:rPr>
          <w:rFonts w:ascii="Times New Roman"/>
          <w:b w:val="false"/>
          <w:i w:val="false"/>
          <w:color w:val="000000"/>
          <w:sz w:val="28"/>
        </w:rPr>
        <w:t xml:space="preserve">
      36. Мемлекеттік емес қарыз қаражатын алған қарыз алушылар өздері тартқан мемлекет кепілгерлігімен берілетін қарыздарды тіркеу үшін мемлекеттік қазынашылыққа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құжаттарды мемлекеттік емес облигацияларды шығару мемлекеттік тіркелгеннен кейін бес жұмыс күні ішінде ұсынады.</w:t>
      </w:r>
    </w:p>
    <w:bookmarkEnd w:id="67"/>
    <w:bookmarkStart w:name="z74" w:id="68"/>
    <w:p>
      <w:pPr>
        <w:spacing w:after="0"/>
        <w:ind w:left="0"/>
        <w:jc w:val="both"/>
      </w:pPr>
      <w:r>
        <w:rPr>
          <w:rFonts w:ascii="Times New Roman"/>
          <w:b w:val="false"/>
          <w:i w:val="false"/>
          <w:color w:val="000000"/>
          <w:sz w:val="28"/>
        </w:rPr>
        <w:t>
      37. Мемлекет кепілгерлігімен берілетін қарыздарды тіркеу осы Қағидалардың 33-тармағында көрсетілген құжаттар ұсынылғаннан кейін бес жұмыс күні ішінде жүзеге асырылады.</w:t>
      </w:r>
    </w:p>
    <w:bookmarkEnd w:id="68"/>
    <w:bookmarkStart w:name="z75" w:id="69"/>
    <w:p>
      <w:pPr>
        <w:spacing w:after="0"/>
        <w:ind w:left="0"/>
        <w:jc w:val="left"/>
      </w:pPr>
      <w:r>
        <w:rPr>
          <w:rFonts w:ascii="Times New Roman"/>
          <w:b/>
          <w:i w:val="false"/>
          <w:color w:val="000000"/>
        </w:rPr>
        <w:t xml:space="preserve"> 7-тарау. Мемлекет кепілгерліктерін тіркеу және есепке алу</w:t>
      </w:r>
    </w:p>
    <w:bookmarkEnd w:id="69"/>
    <w:bookmarkStart w:name="z76" w:id="70"/>
    <w:p>
      <w:pPr>
        <w:spacing w:after="0"/>
        <w:ind w:left="0"/>
        <w:jc w:val="both"/>
      </w:pPr>
      <w:r>
        <w:rPr>
          <w:rFonts w:ascii="Times New Roman"/>
          <w:b w:val="false"/>
          <w:i w:val="false"/>
          <w:color w:val="000000"/>
          <w:sz w:val="28"/>
        </w:rPr>
        <w:t>
      38. Мемлекет кепілгерліктерін тіркеу және есепке алу Қазақстан Республикасы Үкіметінің мемлекет кепілгерлігін беру туралы қаулысының және бюджетті атқару жөніндегі орталық уәкілетті орган мен қарыз беруші арасында жасалған кепілгерлік шартының негізінде жүзеге асырылады.</w:t>
      </w:r>
    </w:p>
    <w:bookmarkEnd w:id="70"/>
    <w:bookmarkStart w:name="z77" w:id="71"/>
    <w:p>
      <w:pPr>
        <w:spacing w:after="0"/>
        <w:ind w:left="0"/>
        <w:jc w:val="both"/>
      </w:pPr>
      <w:r>
        <w:rPr>
          <w:rFonts w:ascii="Times New Roman"/>
          <w:b w:val="false"/>
          <w:i w:val="false"/>
          <w:color w:val="000000"/>
          <w:sz w:val="28"/>
        </w:rPr>
        <w:t>
      39. Мемлекет кепілгерліктерін тіркеу кепілгерлік шартына тіркеу нөмірін беру және тіркеу журналына жазу арқылы жүзеге асырылады.</w:t>
      </w:r>
    </w:p>
    <w:bookmarkEnd w:id="71"/>
    <w:bookmarkStart w:name="z78" w:id="72"/>
    <w:p>
      <w:pPr>
        <w:spacing w:after="0"/>
        <w:ind w:left="0"/>
        <w:jc w:val="both"/>
      </w:pPr>
      <w:r>
        <w:rPr>
          <w:rFonts w:ascii="Times New Roman"/>
          <w:b w:val="false"/>
          <w:i w:val="false"/>
          <w:color w:val="000000"/>
          <w:sz w:val="28"/>
        </w:rPr>
        <w:t>
      40. Мемлекет кепілгерліктерін есепке алу кепілгерлік шартының негізгі есептік сипаттамаларын (кепілгерлік шартын тіркеу нөмірі және күні, мемлекет кепілгерлігі берілген валюта мен сома, мемлекет кепілгерлігінің қолданылу мерзімі) тіркеу журналына енгізу арқылы жүргізіледі.</w:t>
      </w:r>
    </w:p>
    <w:bookmarkEnd w:id="72"/>
    <w:bookmarkStart w:name="z79" w:id="73"/>
    <w:p>
      <w:pPr>
        <w:spacing w:after="0"/>
        <w:ind w:left="0"/>
        <w:jc w:val="both"/>
      </w:pPr>
      <w:r>
        <w:rPr>
          <w:rFonts w:ascii="Times New Roman"/>
          <w:b w:val="false"/>
          <w:i w:val="false"/>
          <w:color w:val="000000"/>
          <w:sz w:val="28"/>
        </w:rPr>
        <w:t>
      Қарыз алушы немесе кепіл беруші кепілгерлік шарты бойынша міндеттемелерді толық көлемде орындаған жағдайда мемлекет кепілгерлігінің қолданылуы тоқтатылады.</w:t>
      </w:r>
    </w:p>
    <w:bookmarkEnd w:id="73"/>
    <w:bookmarkStart w:name="z80" w:id="74"/>
    <w:p>
      <w:pPr>
        <w:spacing w:after="0"/>
        <w:ind w:left="0"/>
        <w:jc w:val="both"/>
      </w:pPr>
      <w:r>
        <w:rPr>
          <w:rFonts w:ascii="Times New Roman"/>
          <w:b w:val="false"/>
          <w:i w:val="false"/>
          <w:color w:val="000000"/>
          <w:sz w:val="28"/>
        </w:rPr>
        <w:t xml:space="preserve">
      41. Мемлекет кепілгерліктерін тіркеу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құжаттар ұсынылғаннан кейін бес жұмыс күні ішінде жүзеге асырылады.</w:t>
      </w:r>
    </w:p>
    <w:bookmarkEnd w:id="74"/>
    <w:bookmarkStart w:name="z81" w:id="75"/>
    <w:p>
      <w:pPr>
        <w:spacing w:after="0"/>
        <w:ind w:left="0"/>
        <w:jc w:val="both"/>
      </w:pPr>
      <w:r>
        <w:rPr>
          <w:rFonts w:ascii="Times New Roman"/>
          <w:b w:val="false"/>
          <w:i w:val="false"/>
          <w:color w:val="000000"/>
          <w:sz w:val="28"/>
        </w:rPr>
        <w:t>
      42. Мемлекет кепiлгерлiктерiнің бюджетті атқару жөніндегі орталық уәкілетті органның жауапты құрылымдық бөлімшелері басшыларының бұрыштамалары бар түпнұсқалары бюджетті атқару жөніндегі орталық уәкілетті органның олардың сақталуына жауапты құрылымдық бөлімшесінде арнайы бөлінген сейфте сақталады.</w:t>
      </w:r>
    </w:p>
    <w:bookmarkEnd w:id="75"/>
    <w:bookmarkStart w:name="z82" w:id="76"/>
    <w:p>
      <w:pPr>
        <w:spacing w:after="0"/>
        <w:ind w:left="0"/>
        <w:jc w:val="both"/>
      </w:pPr>
      <w:r>
        <w:rPr>
          <w:rFonts w:ascii="Times New Roman"/>
          <w:b w:val="false"/>
          <w:i w:val="false"/>
          <w:color w:val="000000"/>
          <w:sz w:val="28"/>
        </w:rPr>
        <w:t>
      43. Мемлекет кепiлгерлiктерiнің түпнұсқалары мемлекеттік емес қарыздар алған түпкілікті қарыз алушылар Қазақстан Республикасының Үкіметі алдындағы барлық міндеттемелерін толық орындағанға дейін сақталуға жатады.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4" w:id="77"/>
    <w:p>
      <w:pPr>
        <w:spacing w:after="0"/>
        <w:ind w:left="0"/>
        <w:jc w:val="left"/>
      </w:pPr>
      <w:r>
        <w:rPr>
          <w:rFonts w:ascii="Times New Roman"/>
          <w:b/>
          <w:i w:val="false"/>
          <w:color w:val="000000"/>
        </w:rPr>
        <w:t xml:space="preserve"> Мемлекеттік сыртқы қарызды тіркеу туралы КУӘЛІК 20 __ жылғы "__" _____ № __</w:t>
      </w:r>
    </w:p>
    <w:bookmarkEnd w:id="77"/>
    <w:bookmarkStart w:name="z85" w:id="78"/>
    <w:p>
      <w:pPr>
        <w:spacing w:after="0"/>
        <w:ind w:left="0"/>
        <w:jc w:val="both"/>
      </w:pPr>
      <w:r>
        <w:rPr>
          <w:rFonts w:ascii="Times New Roman"/>
          <w:b w:val="false"/>
          <w:i w:val="false"/>
          <w:color w:val="000000"/>
          <w:sz w:val="28"/>
        </w:rPr>
        <w:t>
      _________ қаласы 20 __ жылғы "__" _____</w:t>
      </w:r>
    </w:p>
    <w:bookmarkEnd w:id="78"/>
    <w:bookmarkStart w:name="z86" w:id="79"/>
    <w:p>
      <w:pPr>
        <w:spacing w:after="0"/>
        <w:ind w:left="0"/>
        <w:jc w:val="both"/>
      </w:pPr>
      <w:r>
        <w:rPr>
          <w:rFonts w:ascii="Times New Roman"/>
          <w:b w:val="false"/>
          <w:i w:val="false"/>
          <w:color w:val="000000"/>
          <w:sz w:val="28"/>
        </w:rPr>
        <w:t>
      Осымен Қазақстан Республикасы Қаржы министрлігінің мемлекеттік қазынашылығы қарызды ______ нөмірімен тіркейді</w:t>
      </w:r>
    </w:p>
    <w:bookmarkEnd w:id="79"/>
    <w:bookmarkStart w:name="z87" w:id="80"/>
    <w:p>
      <w:pPr>
        <w:spacing w:after="0"/>
        <w:ind w:left="0"/>
        <w:jc w:val="both"/>
      </w:pPr>
      <w:r>
        <w:rPr>
          <w:rFonts w:ascii="Times New Roman"/>
          <w:b w:val="false"/>
          <w:i w:val="false"/>
          <w:color w:val="000000"/>
          <w:sz w:val="28"/>
        </w:rPr>
        <w:t>
      Қарыз алушы ____________________________________</w:t>
      </w:r>
    </w:p>
    <w:bookmarkEnd w:id="80"/>
    <w:bookmarkStart w:name="z88" w:id="81"/>
    <w:p>
      <w:pPr>
        <w:spacing w:after="0"/>
        <w:ind w:left="0"/>
        <w:jc w:val="both"/>
      </w:pPr>
      <w:r>
        <w:rPr>
          <w:rFonts w:ascii="Times New Roman"/>
          <w:b w:val="false"/>
          <w:i w:val="false"/>
          <w:color w:val="000000"/>
          <w:sz w:val="28"/>
        </w:rPr>
        <w:t>
                              (қарыз алушының атауы, орналасқан жері)</w:t>
      </w:r>
    </w:p>
    <w:bookmarkEnd w:id="81"/>
    <w:bookmarkStart w:name="z89" w:id="82"/>
    <w:p>
      <w:pPr>
        <w:spacing w:after="0"/>
        <w:ind w:left="0"/>
        <w:jc w:val="both"/>
      </w:pPr>
      <w:r>
        <w:rPr>
          <w:rFonts w:ascii="Times New Roman"/>
          <w:b w:val="false"/>
          <w:i w:val="false"/>
          <w:color w:val="000000"/>
          <w:sz w:val="28"/>
        </w:rPr>
        <w:t>
      Қарыз беруші ___________________________________</w:t>
      </w:r>
    </w:p>
    <w:bookmarkEnd w:id="82"/>
    <w:bookmarkStart w:name="z90" w:id="83"/>
    <w:p>
      <w:pPr>
        <w:spacing w:after="0"/>
        <w:ind w:left="0"/>
        <w:jc w:val="both"/>
      </w:pPr>
      <w:r>
        <w:rPr>
          <w:rFonts w:ascii="Times New Roman"/>
          <w:b w:val="false"/>
          <w:i w:val="false"/>
          <w:color w:val="000000"/>
          <w:sz w:val="28"/>
        </w:rPr>
        <w:t>
                               (қарыз берушінің атауы, орналасқан жері)</w:t>
      </w:r>
    </w:p>
    <w:bookmarkEnd w:id="83"/>
    <w:bookmarkStart w:name="z91" w:id="84"/>
    <w:p>
      <w:pPr>
        <w:spacing w:after="0"/>
        <w:ind w:left="0"/>
        <w:jc w:val="both"/>
      </w:pPr>
      <w:r>
        <w:rPr>
          <w:rFonts w:ascii="Times New Roman"/>
          <w:b w:val="false"/>
          <w:i w:val="false"/>
          <w:color w:val="000000"/>
          <w:sz w:val="28"/>
        </w:rPr>
        <w:t>
      Қарыз сомасы _______________________________</w:t>
      </w:r>
    </w:p>
    <w:bookmarkEnd w:id="84"/>
    <w:bookmarkStart w:name="z92" w:id="85"/>
    <w:p>
      <w:pPr>
        <w:spacing w:after="0"/>
        <w:ind w:left="0"/>
        <w:jc w:val="both"/>
      </w:pPr>
      <w:r>
        <w:rPr>
          <w:rFonts w:ascii="Times New Roman"/>
          <w:b w:val="false"/>
          <w:i w:val="false"/>
          <w:color w:val="000000"/>
          <w:sz w:val="28"/>
        </w:rPr>
        <w:t>
                                (цифрлармен және жазып көрсету)</w:t>
      </w:r>
    </w:p>
    <w:bookmarkEnd w:id="85"/>
    <w:bookmarkStart w:name="z93" w:id="86"/>
    <w:p>
      <w:pPr>
        <w:spacing w:after="0"/>
        <w:ind w:left="0"/>
        <w:jc w:val="both"/>
      </w:pPr>
      <w:r>
        <w:rPr>
          <w:rFonts w:ascii="Times New Roman"/>
          <w:b w:val="false"/>
          <w:i w:val="false"/>
          <w:color w:val="000000"/>
          <w:sz w:val="28"/>
        </w:rPr>
        <w:t>
      Қарыз валютасы _______________________________________</w:t>
      </w:r>
    </w:p>
    <w:bookmarkEnd w:id="86"/>
    <w:bookmarkStart w:name="z94" w:id="87"/>
    <w:p>
      <w:pPr>
        <w:spacing w:after="0"/>
        <w:ind w:left="0"/>
        <w:jc w:val="both"/>
      </w:pPr>
      <w:r>
        <w:rPr>
          <w:rFonts w:ascii="Times New Roman"/>
          <w:b w:val="false"/>
          <w:i w:val="false"/>
          <w:color w:val="000000"/>
          <w:sz w:val="28"/>
        </w:rPr>
        <w:t>
      Игеру кезеңі __________________________________________</w:t>
      </w:r>
    </w:p>
    <w:bookmarkEnd w:id="87"/>
    <w:bookmarkStart w:name="z95" w:id="88"/>
    <w:p>
      <w:pPr>
        <w:spacing w:after="0"/>
        <w:ind w:left="0"/>
        <w:jc w:val="both"/>
      </w:pPr>
      <w:r>
        <w:rPr>
          <w:rFonts w:ascii="Times New Roman"/>
          <w:b w:val="false"/>
          <w:i w:val="false"/>
          <w:color w:val="000000"/>
          <w:sz w:val="28"/>
        </w:rPr>
        <w:t>
      Өтеу кезеңі ___________________________________________</w:t>
      </w:r>
    </w:p>
    <w:bookmarkEnd w:id="88"/>
    <w:bookmarkStart w:name="z96" w:id="89"/>
    <w:p>
      <w:pPr>
        <w:spacing w:after="0"/>
        <w:ind w:left="0"/>
        <w:jc w:val="both"/>
      </w:pPr>
      <w:r>
        <w:rPr>
          <w:rFonts w:ascii="Times New Roman"/>
          <w:b w:val="false"/>
          <w:i w:val="false"/>
          <w:color w:val="000000"/>
          <w:sz w:val="28"/>
        </w:rPr>
        <w:t>
      Өтеу көздері __________________________________________</w:t>
      </w:r>
    </w:p>
    <w:bookmarkEnd w:id="89"/>
    <w:bookmarkStart w:name="z97" w:id="90"/>
    <w:p>
      <w:pPr>
        <w:spacing w:after="0"/>
        <w:ind w:left="0"/>
        <w:jc w:val="both"/>
      </w:pPr>
      <w:r>
        <w:rPr>
          <w:rFonts w:ascii="Times New Roman"/>
          <w:b w:val="false"/>
          <w:i w:val="false"/>
          <w:color w:val="000000"/>
          <w:sz w:val="28"/>
        </w:rPr>
        <w:t>
      Ілеспе шығыстардың көздері:</w:t>
      </w:r>
    </w:p>
    <w:bookmarkEnd w:id="90"/>
    <w:bookmarkStart w:name="z98" w:id="91"/>
    <w:p>
      <w:pPr>
        <w:spacing w:after="0"/>
        <w:ind w:left="0"/>
        <w:jc w:val="both"/>
      </w:pPr>
      <w:r>
        <w:rPr>
          <w:rFonts w:ascii="Times New Roman"/>
          <w:b w:val="false"/>
          <w:i w:val="false"/>
          <w:color w:val="000000"/>
          <w:sz w:val="28"/>
        </w:rPr>
        <w:t>
      кредит пайызы/маржасы ________________________________</w:t>
      </w:r>
    </w:p>
    <w:bookmarkEnd w:id="91"/>
    <w:bookmarkStart w:name="z99" w:id="92"/>
    <w:p>
      <w:pPr>
        <w:spacing w:after="0"/>
        <w:ind w:left="0"/>
        <w:jc w:val="both"/>
      </w:pPr>
      <w:r>
        <w:rPr>
          <w:rFonts w:ascii="Times New Roman"/>
          <w:b w:val="false"/>
          <w:i w:val="false"/>
          <w:color w:val="000000"/>
          <w:sz w:val="28"/>
        </w:rPr>
        <w:t>
      қалдық бойынша комиссия ______________________________</w:t>
      </w:r>
    </w:p>
    <w:bookmarkEnd w:id="92"/>
    <w:bookmarkStart w:name="z100" w:id="93"/>
    <w:p>
      <w:pPr>
        <w:spacing w:after="0"/>
        <w:ind w:left="0"/>
        <w:jc w:val="both"/>
      </w:pPr>
      <w:r>
        <w:rPr>
          <w:rFonts w:ascii="Times New Roman"/>
          <w:b w:val="false"/>
          <w:i w:val="false"/>
          <w:color w:val="000000"/>
          <w:sz w:val="28"/>
        </w:rPr>
        <w:t>
      Мемлекеттік қарызды беру негіздемесі ____________________</w:t>
      </w:r>
    </w:p>
    <w:bookmarkEnd w:id="93"/>
    <w:bookmarkStart w:name="z101" w:id="94"/>
    <w:p>
      <w:pPr>
        <w:spacing w:after="0"/>
        <w:ind w:left="0"/>
        <w:jc w:val="both"/>
      </w:pPr>
      <w:r>
        <w:rPr>
          <w:rFonts w:ascii="Times New Roman"/>
          <w:b w:val="false"/>
          <w:i w:val="false"/>
          <w:color w:val="000000"/>
          <w:sz w:val="28"/>
        </w:rPr>
        <w:t>
      ______________________________________________________</w:t>
      </w:r>
    </w:p>
    <w:bookmarkEnd w:id="94"/>
    <w:bookmarkStart w:name="z102" w:id="95"/>
    <w:p>
      <w:pPr>
        <w:spacing w:after="0"/>
        <w:ind w:left="0"/>
        <w:jc w:val="both"/>
      </w:pPr>
      <w:r>
        <w:rPr>
          <w:rFonts w:ascii="Times New Roman"/>
          <w:b w:val="false"/>
          <w:i w:val="false"/>
          <w:color w:val="000000"/>
          <w:sz w:val="28"/>
        </w:rPr>
        <w:t>
      Мемлекеттік қазынашылықтың лауазымды адамы, қолы, тегі, аты, әкесінің аты (бар болса)</w:t>
      </w:r>
    </w:p>
    <w:bookmarkEnd w:id="95"/>
    <w:bookmarkStart w:name="z103" w:id="96"/>
    <w:p>
      <w:pPr>
        <w:spacing w:after="0"/>
        <w:ind w:left="0"/>
        <w:jc w:val="both"/>
      </w:pPr>
      <w:r>
        <w:rPr>
          <w:rFonts w:ascii="Times New Roman"/>
          <w:b w:val="false"/>
          <w:i w:val="false"/>
          <w:color w:val="000000"/>
          <w:sz w:val="28"/>
        </w:rPr>
        <w:t>
      Мөр орны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97"/>
    <w:p>
      <w:pPr>
        <w:spacing w:after="0"/>
        <w:ind w:left="0"/>
        <w:jc w:val="left"/>
      </w:pPr>
      <w:r>
        <w:rPr>
          <w:rFonts w:ascii="Times New Roman"/>
          <w:b/>
          <w:i w:val="false"/>
          <w:color w:val="000000"/>
        </w:rPr>
        <w:t xml:space="preserve"> Мемлекеттік кепілдікті тіркеу туралы КУӘЛІК 20 __ жылғы "__" _____ № __</w:t>
      </w:r>
    </w:p>
    <w:bookmarkEnd w:id="97"/>
    <w:bookmarkStart w:name="z106" w:id="98"/>
    <w:p>
      <w:pPr>
        <w:spacing w:after="0"/>
        <w:ind w:left="0"/>
        <w:jc w:val="both"/>
      </w:pPr>
      <w:r>
        <w:rPr>
          <w:rFonts w:ascii="Times New Roman"/>
          <w:b w:val="false"/>
          <w:i w:val="false"/>
          <w:color w:val="000000"/>
          <w:sz w:val="28"/>
        </w:rPr>
        <w:t>
      _________ қаласы 20 __ жылғы "__" _____</w:t>
      </w:r>
    </w:p>
    <w:bookmarkEnd w:id="98"/>
    <w:bookmarkStart w:name="z107" w:id="99"/>
    <w:p>
      <w:pPr>
        <w:spacing w:after="0"/>
        <w:ind w:left="0"/>
        <w:jc w:val="both"/>
      </w:pPr>
      <w:r>
        <w:rPr>
          <w:rFonts w:ascii="Times New Roman"/>
          <w:b w:val="false"/>
          <w:i w:val="false"/>
          <w:color w:val="000000"/>
          <w:sz w:val="28"/>
        </w:rPr>
        <w:t>
      Осымен Қазақстан Республикасы Қаржы министрлігінің мемлекеттік қазынашылығы мемлекеттік кепілдікті ______ нөмірімен тіркейді</w:t>
      </w:r>
    </w:p>
    <w:bookmarkEnd w:id="99"/>
    <w:bookmarkStart w:name="z108" w:id="100"/>
    <w:p>
      <w:pPr>
        <w:spacing w:after="0"/>
        <w:ind w:left="0"/>
        <w:jc w:val="both"/>
      </w:pPr>
      <w:r>
        <w:rPr>
          <w:rFonts w:ascii="Times New Roman"/>
          <w:b w:val="false"/>
          <w:i w:val="false"/>
          <w:color w:val="000000"/>
          <w:sz w:val="28"/>
        </w:rPr>
        <w:t>
      Қарыз алушы ____________________________________</w:t>
      </w:r>
    </w:p>
    <w:bookmarkEnd w:id="100"/>
    <w:bookmarkStart w:name="z109" w:id="101"/>
    <w:p>
      <w:pPr>
        <w:spacing w:after="0"/>
        <w:ind w:left="0"/>
        <w:jc w:val="both"/>
      </w:pPr>
      <w:r>
        <w:rPr>
          <w:rFonts w:ascii="Times New Roman"/>
          <w:b w:val="false"/>
          <w:i w:val="false"/>
          <w:color w:val="000000"/>
          <w:sz w:val="28"/>
        </w:rPr>
        <w:t>
                             (қарыз алушының атауы, орналасқан жері)</w:t>
      </w:r>
    </w:p>
    <w:bookmarkEnd w:id="101"/>
    <w:bookmarkStart w:name="z110" w:id="102"/>
    <w:p>
      <w:pPr>
        <w:spacing w:after="0"/>
        <w:ind w:left="0"/>
        <w:jc w:val="both"/>
      </w:pPr>
      <w:r>
        <w:rPr>
          <w:rFonts w:ascii="Times New Roman"/>
          <w:b w:val="false"/>
          <w:i w:val="false"/>
          <w:color w:val="000000"/>
          <w:sz w:val="28"/>
        </w:rPr>
        <w:t>
      Қарыз беруші ____________________________________</w:t>
      </w:r>
    </w:p>
    <w:bookmarkEnd w:id="102"/>
    <w:bookmarkStart w:name="z111" w:id="103"/>
    <w:p>
      <w:pPr>
        <w:spacing w:after="0"/>
        <w:ind w:left="0"/>
        <w:jc w:val="both"/>
      </w:pPr>
      <w:r>
        <w:rPr>
          <w:rFonts w:ascii="Times New Roman"/>
          <w:b w:val="false"/>
          <w:i w:val="false"/>
          <w:color w:val="000000"/>
          <w:sz w:val="28"/>
        </w:rPr>
        <w:t>
                              (кредит берушінің атауы, орналасқан жері)</w:t>
      </w:r>
    </w:p>
    <w:bookmarkEnd w:id="103"/>
    <w:bookmarkStart w:name="z112" w:id="104"/>
    <w:p>
      <w:pPr>
        <w:spacing w:after="0"/>
        <w:ind w:left="0"/>
        <w:jc w:val="both"/>
      </w:pPr>
      <w:r>
        <w:rPr>
          <w:rFonts w:ascii="Times New Roman"/>
          <w:b w:val="false"/>
          <w:i w:val="false"/>
          <w:color w:val="000000"/>
          <w:sz w:val="28"/>
        </w:rPr>
        <w:t>
      Мемлекеттік кепілдікпен тартылатын қарыздың сомасы</w:t>
      </w:r>
    </w:p>
    <w:bookmarkEnd w:id="104"/>
    <w:bookmarkStart w:name="z113" w:id="105"/>
    <w:p>
      <w:pPr>
        <w:spacing w:after="0"/>
        <w:ind w:left="0"/>
        <w:jc w:val="both"/>
      </w:pPr>
      <w:r>
        <w:rPr>
          <w:rFonts w:ascii="Times New Roman"/>
          <w:b w:val="false"/>
          <w:i w:val="false"/>
          <w:color w:val="000000"/>
          <w:sz w:val="28"/>
        </w:rPr>
        <w:t>
      _____________________________________________________________</w:t>
      </w:r>
    </w:p>
    <w:bookmarkEnd w:id="105"/>
    <w:bookmarkStart w:name="z114" w:id="106"/>
    <w:p>
      <w:pPr>
        <w:spacing w:after="0"/>
        <w:ind w:left="0"/>
        <w:jc w:val="both"/>
      </w:pPr>
      <w:r>
        <w:rPr>
          <w:rFonts w:ascii="Times New Roman"/>
          <w:b w:val="false"/>
          <w:i w:val="false"/>
          <w:color w:val="000000"/>
          <w:sz w:val="28"/>
        </w:rPr>
        <w:t>
                                           (цифрлармен және жазып көрсету)</w:t>
      </w:r>
    </w:p>
    <w:bookmarkEnd w:id="106"/>
    <w:bookmarkStart w:name="z115" w:id="107"/>
    <w:p>
      <w:pPr>
        <w:spacing w:after="0"/>
        <w:ind w:left="0"/>
        <w:jc w:val="both"/>
      </w:pPr>
      <w:r>
        <w:rPr>
          <w:rFonts w:ascii="Times New Roman"/>
          <w:b w:val="false"/>
          <w:i w:val="false"/>
          <w:color w:val="000000"/>
          <w:sz w:val="28"/>
        </w:rPr>
        <w:t>
      Мемлекеттік кепілдік шарты ________________________</w:t>
      </w:r>
    </w:p>
    <w:bookmarkEnd w:id="107"/>
    <w:bookmarkStart w:name="z116" w:id="108"/>
    <w:p>
      <w:pPr>
        <w:spacing w:after="0"/>
        <w:ind w:left="0"/>
        <w:jc w:val="both"/>
      </w:pPr>
      <w:r>
        <w:rPr>
          <w:rFonts w:ascii="Times New Roman"/>
          <w:b w:val="false"/>
          <w:i w:val="false"/>
          <w:color w:val="000000"/>
          <w:sz w:val="28"/>
        </w:rPr>
        <w:t>
                                                        (шарттың нөмірі және күні)</w:t>
      </w:r>
    </w:p>
    <w:bookmarkEnd w:id="108"/>
    <w:bookmarkStart w:name="z117" w:id="109"/>
    <w:p>
      <w:pPr>
        <w:spacing w:after="0"/>
        <w:ind w:left="0"/>
        <w:jc w:val="both"/>
      </w:pPr>
      <w:r>
        <w:rPr>
          <w:rFonts w:ascii="Times New Roman"/>
          <w:b w:val="false"/>
          <w:i w:val="false"/>
          <w:color w:val="000000"/>
          <w:sz w:val="28"/>
        </w:rPr>
        <w:t>
      Қарыз валютасы ______________________________________________</w:t>
      </w:r>
    </w:p>
    <w:bookmarkEnd w:id="109"/>
    <w:bookmarkStart w:name="z118" w:id="110"/>
    <w:p>
      <w:pPr>
        <w:spacing w:after="0"/>
        <w:ind w:left="0"/>
        <w:jc w:val="both"/>
      </w:pPr>
      <w:r>
        <w:rPr>
          <w:rFonts w:ascii="Times New Roman"/>
          <w:b w:val="false"/>
          <w:i w:val="false"/>
          <w:color w:val="000000"/>
          <w:sz w:val="28"/>
        </w:rPr>
        <w:t>
      Мемлекеттік кепілдіктің қолданылу мерзімі ______________________</w:t>
      </w:r>
    </w:p>
    <w:bookmarkEnd w:id="110"/>
    <w:bookmarkStart w:name="z119" w:id="111"/>
    <w:p>
      <w:pPr>
        <w:spacing w:after="0"/>
        <w:ind w:left="0"/>
        <w:jc w:val="both"/>
      </w:pPr>
      <w:r>
        <w:rPr>
          <w:rFonts w:ascii="Times New Roman"/>
          <w:b w:val="false"/>
          <w:i w:val="false"/>
          <w:color w:val="000000"/>
          <w:sz w:val="28"/>
        </w:rPr>
        <w:t>
      Мемлекеттік кепілдікті беру негіздемесі ______________________</w:t>
      </w:r>
    </w:p>
    <w:bookmarkEnd w:id="111"/>
    <w:bookmarkStart w:name="z120" w:id="112"/>
    <w:p>
      <w:pPr>
        <w:spacing w:after="0"/>
        <w:ind w:left="0"/>
        <w:jc w:val="both"/>
      </w:pPr>
      <w:r>
        <w:rPr>
          <w:rFonts w:ascii="Times New Roman"/>
          <w:b w:val="false"/>
          <w:i w:val="false"/>
          <w:color w:val="000000"/>
          <w:sz w:val="28"/>
        </w:rPr>
        <w:t>
      ____________________________________________________________</w:t>
      </w:r>
    </w:p>
    <w:bookmarkEnd w:id="112"/>
    <w:bookmarkStart w:name="z121" w:id="113"/>
    <w:p>
      <w:pPr>
        <w:spacing w:after="0"/>
        <w:ind w:left="0"/>
        <w:jc w:val="both"/>
      </w:pPr>
      <w:r>
        <w:rPr>
          <w:rFonts w:ascii="Times New Roman"/>
          <w:b w:val="false"/>
          <w:i w:val="false"/>
          <w:color w:val="000000"/>
          <w:sz w:val="28"/>
        </w:rPr>
        <w:t>
      Мемлекеттік қазынашылықтың лауазымды адамы, қолы, тегі, аты, әкесінің аты (бар болса)</w:t>
      </w:r>
    </w:p>
    <w:bookmarkEnd w:id="113"/>
    <w:bookmarkStart w:name="z122" w:id="114"/>
    <w:p>
      <w:pPr>
        <w:spacing w:after="0"/>
        <w:ind w:left="0"/>
        <w:jc w:val="both"/>
      </w:pPr>
      <w:r>
        <w:rPr>
          <w:rFonts w:ascii="Times New Roman"/>
          <w:b w:val="false"/>
          <w:i w:val="false"/>
          <w:color w:val="000000"/>
          <w:sz w:val="28"/>
        </w:rPr>
        <w:t>
      Мөр орны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4" w:id="115"/>
    <w:p>
      <w:pPr>
        <w:spacing w:after="0"/>
        <w:ind w:left="0"/>
        <w:jc w:val="left"/>
      </w:pPr>
      <w:r>
        <w:rPr>
          <w:rFonts w:ascii="Times New Roman"/>
          <w:b/>
          <w:i w:val="false"/>
          <w:color w:val="000000"/>
        </w:rPr>
        <w:t xml:space="preserve"> Мемлекет кепілгерлігін тіркеу туралы КУӘЛІК 20 __ жылғы "__" _____ № __</w:t>
      </w:r>
    </w:p>
    <w:bookmarkEnd w:id="115"/>
    <w:bookmarkStart w:name="z125" w:id="116"/>
    <w:p>
      <w:pPr>
        <w:spacing w:after="0"/>
        <w:ind w:left="0"/>
        <w:jc w:val="both"/>
      </w:pPr>
      <w:r>
        <w:rPr>
          <w:rFonts w:ascii="Times New Roman"/>
          <w:b w:val="false"/>
          <w:i w:val="false"/>
          <w:color w:val="000000"/>
          <w:sz w:val="28"/>
        </w:rPr>
        <w:t>
      _________ қаласы 20 __ жылғы "__" _____</w:t>
      </w:r>
    </w:p>
    <w:bookmarkEnd w:id="116"/>
    <w:bookmarkStart w:name="z126" w:id="117"/>
    <w:p>
      <w:pPr>
        <w:spacing w:after="0"/>
        <w:ind w:left="0"/>
        <w:jc w:val="both"/>
      </w:pPr>
      <w:r>
        <w:rPr>
          <w:rFonts w:ascii="Times New Roman"/>
          <w:b w:val="false"/>
          <w:i w:val="false"/>
          <w:color w:val="000000"/>
          <w:sz w:val="28"/>
        </w:rPr>
        <w:t>
      Осымен Қазақстан Республикасы Қаржы министрлігінің мемлекеттік  қазынашылығы мемлекет кепілгерлігінің шартын ______ нөмірімен тіркейді</w:t>
      </w:r>
    </w:p>
    <w:bookmarkEnd w:id="117"/>
    <w:bookmarkStart w:name="z127" w:id="118"/>
    <w:p>
      <w:pPr>
        <w:spacing w:after="0"/>
        <w:ind w:left="0"/>
        <w:jc w:val="both"/>
      </w:pPr>
      <w:r>
        <w:rPr>
          <w:rFonts w:ascii="Times New Roman"/>
          <w:b w:val="false"/>
          <w:i w:val="false"/>
          <w:color w:val="000000"/>
          <w:sz w:val="28"/>
        </w:rPr>
        <w:t>
      Қарыз алушы ____________________________________</w:t>
      </w:r>
    </w:p>
    <w:bookmarkEnd w:id="118"/>
    <w:bookmarkStart w:name="z128" w:id="119"/>
    <w:p>
      <w:pPr>
        <w:spacing w:after="0"/>
        <w:ind w:left="0"/>
        <w:jc w:val="both"/>
      </w:pPr>
      <w:r>
        <w:rPr>
          <w:rFonts w:ascii="Times New Roman"/>
          <w:b w:val="false"/>
          <w:i w:val="false"/>
          <w:color w:val="000000"/>
          <w:sz w:val="28"/>
        </w:rPr>
        <w:t>
                             (қарыз алушының атауы, орналасқан жері)</w:t>
      </w:r>
    </w:p>
    <w:bookmarkEnd w:id="119"/>
    <w:bookmarkStart w:name="z129" w:id="120"/>
    <w:p>
      <w:pPr>
        <w:spacing w:after="0"/>
        <w:ind w:left="0"/>
        <w:jc w:val="both"/>
      </w:pPr>
      <w:r>
        <w:rPr>
          <w:rFonts w:ascii="Times New Roman"/>
          <w:b w:val="false"/>
          <w:i w:val="false"/>
          <w:color w:val="000000"/>
          <w:sz w:val="28"/>
        </w:rPr>
        <w:t>
      Қарыз беруші____________________________________</w:t>
      </w:r>
    </w:p>
    <w:bookmarkEnd w:id="120"/>
    <w:bookmarkStart w:name="z130" w:id="121"/>
    <w:p>
      <w:pPr>
        <w:spacing w:after="0"/>
        <w:ind w:left="0"/>
        <w:jc w:val="both"/>
      </w:pPr>
      <w:r>
        <w:rPr>
          <w:rFonts w:ascii="Times New Roman"/>
          <w:b w:val="false"/>
          <w:i w:val="false"/>
          <w:color w:val="000000"/>
          <w:sz w:val="28"/>
        </w:rPr>
        <w:t>
                              (облигациялар ұстаушылар өкілінің атауы)</w:t>
      </w:r>
    </w:p>
    <w:bookmarkEnd w:id="121"/>
    <w:bookmarkStart w:name="z131" w:id="122"/>
    <w:p>
      <w:pPr>
        <w:spacing w:after="0"/>
        <w:ind w:left="0"/>
        <w:jc w:val="both"/>
      </w:pPr>
      <w:r>
        <w:rPr>
          <w:rFonts w:ascii="Times New Roman"/>
          <w:b w:val="false"/>
          <w:i w:val="false"/>
          <w:color w:val="000000"/>
          <w:sz w:val="28"/>
        </w:rPr>
        <w:t>
      Мемлекет кепілгерлігі бойынша негізгі борыштың сомасы</w:t>
      </w:r>
    </w:p>
    <w:bookmarkEnd w:id="122"/>
    <w:bookmarkStart w:name="z132" w:id="123"/>
    <w:p>
      <w:pPr>
        <w:spacing w:after="0"/>
        <w:ind w:left="0"/>
        <w:jc w:val="both"/>
      </w:pPr>
      <w:r>
        <w:rPr>
          <w:rFonts w:ascii="Times New Roman"/>
          <w:b w:val="false"/>
          <w:i w:val="false"/>
          <w:color w:val="000000"/>
          <w:sz w:val="28"/>
        </w:rPr>
        <w:t>
      ______________________________________________________________</w:t>
      </w:r>
    </w:p>
    <w:bookmarkEnd w:id="123"/>
    <w:bookmarkStart w:name="z133" w:id="124"/>
    <w:p>
      <w:pPr>
        <w:spacing w:after="0"/>
        <w:ind w:left="0"/>
        <w:jc w:val="both"/>
      </w:pPr>
      <w:r>
        <w:rPr>
          <w:rFonts w:ascii="Times New Roman"/>
          <w:b w:val="false"/>
          <w:i w:val="false"/>
          <w:color w:val="000000"/>
          <w:sz w:val="28"/>
        </w:rPr>
        <w:t>
      (цифрлармен және жазып көрсету)</w:t>
      </w:r>
    </w:p>
    <w:bookmarkEnd w:id="124"/>
    <w:bookmarkStart w:name="z134" w:id="125"/>
    <w:p>
      <w:pPr>
        <w:spacing w:after="0"/>
        <w:ind w:left="0"/>
        <w:jc w:val="both"/>
      </w:pPr>
      <w:r>
        <w:rPr>
          <w:rFonts w:ascii="Times New Roman"/>
          <w:b w:val="false"/>
          <w:i w:val="false"/>
          <w:color w:val="000000"/>
          <w:sz w:val="28"/>
        </w:rPr>
        <w:t>
      Мемлекет кепілгерлігінің шарты _______________________</w:t>
      </w:r>
    </w:p>
    <w:bookmarkEnd w:id="125"/>
    <w:bookmarkStart w:name="z135" w:id="126"/>
    <w:p>
      <w:pPr>
        <w:spacing w:after="0"/>
        <w:ind w:left="0"/>
        <w:jc w:val="both"/>
      </w:pPr>
      <w:r>
        <w:rPr>
          <w:rFonts w:ascii="Times New Roman"/>
          <w:b w:val="false"/>
          <w:i w:val="false"/>
          <w:color w:val="000000"/>
          <w:sz w:val="28"/>
        </w:rPr>
        <w:t>
                                                               (шарттың нөмірі және күні)</w:t>
      </w:r>
    </w:p>
    <w:bookmarkEnd w:id="126"/>
    <w:bookmarkStart w:name="z136" w:id="127"/>
    <w:p>
      <w:pPr>
        <w:spacing w:after="0"/>
        <w:ind w:left="0"/>
        <w:jc w:val="both"/>
      </w:pPr>
      <w:r>
        <w:rPr>
          <w:rFonts w:ascii="Times New Roman"/>
          <w:b w:val="false"/>
          <w:i w:val="false"/>
          <w:color w:val="000000"/>
          <w:sz w:val="28"/>
        </w:rPr>
        <w:t>
      Қарыз валютасы _____________________________________</w:t>
      </w:r>
    </w:p>
    <w:bookmarkEnd w:id="127"/>
    <w:bookmarkStart w:name="z137" w:id="128"/>
    <w:p>
      <w:pPr>
        <w:spacing w:after="0"/>
        <w:ind w:left="0"/>
        <w:jc w:val="both"/>
      </w:pPr>
      <w:r>
        <w:rPr>
          <w:rFonts w:ascii="Times New Roman"/>
          <w:b w:val="false"/>
          <w:i w:val="false"/>
          <w:color w:val="000000"/>
          <w:sz w:val="28"/>
        </w:rPr>
        <w:t>
      Қарыздың қолданылу мерзімі __________________________</w:t>
      </w:r>
    </w:p>
    <w:bookmarkEnd w:id="128"/>
    <w:bookmarkStart w:name="z138" w:id="129"/>
    <w:p>
      <w:pPr>
        <w:spacing w:after="0"/>
        <w:ind w:left="0"/>
        <w:jc w:val="both"/>
      </w:pPr>
      <w:r>
        <w:rPr>
          <w:rFonts w:ascii="Times New Roman"/>
          <w:b w:val="false"/>
          <w:i w:val="false"/>
          <w:color w:val="000000"/>
          <w:sz w:val="28"/>
        </w:rPr>
        <w:t>
      Мемлекет кепілгерлігін беру негіздемесі _________________</w:t>
      </w:r>
    </w:p>
    <w:bookmarkEnd w:id="129"/>
    <w:bookmarkStart w:name="z139" w:id="130"/>
    <w:p>
      <w:pPr>
        <w:spacing w:after="0"/>
        <w:ind w:left="0"/>
        <w:jc w:val="both"/>
      </w:pPr>
      <w:r>
        <w:rPr>
          <w:rFonts w:ascii="Times New Roman"/>
          <w:b w:val="false"/>
          <w:i w:val="false"/>
          <w:color w:val="000000"/>
          <w:sz w:val="28"/>
        </w:rPr>
        <w:t>
      ____________________________________________________</w:t>
      </w:r>
    </w:p>
    <w:bookmarkEnd w:id="130"/>
    <w:bookmarkStart w:name="z140" w:id="131"/>
    <w:p>
      <w:pPr>
        <w:spacing w:after="0"/>
        <w:ind w:left="0"/>
        <w:jc w:val="both"/>
      </w:pPr>
      <w:r>
        <w:rPr>
          <w:rFonts w:ascii="Times New Roman"/>
          <w:b w:val="false"/>
          <w:i w:val="false"/>
          <w:color w:val="000000"/>
          <w:sz w:val="28"/>
        </w:rPr>
        <w:t>
      Мемлекеттік қазынашылықтың лауазымды адамы, қолы, тегі, аты, әкесінің аты (бар болса)</w:t>
      </w:r>
    </w:p>
    <w:bookmarkEnd w:id="131"/>
    <w:bookmarkStart w:name="z141" w:id="132"/>
    <w:p>
      <w:pPr>
        <w:spacing w:after="0"/>
        <w:ind w:left="0"/>
        <w:jc w:val="both"/>
      </w:pPr>
      <w:r>
        <w:rPr>
          <w:rFonts w:ascii="Times New Roman"/>
          <w:b w:val="false"/>
          <w:i w:val="false"/>
          <w:color w:val="000000"/>
          <w:sz w:val="28"/>
        </w:rPr>
        <w:t>
      Мөр орны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3" w:id="133"/>
    <w:p>
      <w:pPr>
        <w:spacing w:after="0"/>
        <w:ind w:left="0"/>
        <w:jc w:val="left"/>
      </w:pPr>
      <w:r>
        <w:rPr>
          <w:rFonts w:ascii="Times New Roman"/>
          <w:b/>
          <w:i w:val="false"/>
          <w:color w:val="000000"/>
        </w:rPr>
        <w:t xml:space="preserve"> Экспортты қолдау бойынша мемлекеттік кепілдікті тіркеу туралы КУӘЛІК 20 __ жылғы "__" _____ № __</w:t>
      </w:r>
    </w:p>
    <w:bookmarkEnd w:id="133"/>
    <w:bookmarkStart w:name="z144" w:id="134"/>
    <w:p>
      <w:pPr>
        <w:spacing w:after="0"/>
        <w:ind w:left="0"/>
        <w:jc w:val="both"/>
      </w:pPr>
      <w:r>
        <w:rPr>
          <w:rFonts w:ascii="Times New Roman"/>
          <w:b w:val="false"/>
          <w:i w:val="false"/>
          <w:color w:val="000000"/>
          <w:sz w:val="28"/>
        </w:rPr>
        <w:t>
      _________ қаласы 20 __ жылғы "__" _____</w:t>
      </w:r>
    </w:p>
    <w:bookmarkEnd w:id="134"/>
    <w:bookmarkStart w:name="z145" w:id="135"/>
    <w:p>
      <w:pPr>
        <w:spacing w:after="0"/>
        <w:ind w:left="0"/>
        <w:jc w:val="both"/>
      </w:pPr>
      <w:r>
        <w:rPr>
          <w:rFonts w:ascii="Times New Roman"/>
          <w:b w:val="false"/>
          <w:i w:val="false"/>
          <w:color w:val="000000"/>
          <w:sz w:val="28"/>
        </w:rPr>
        <w:t>
      Осымен Қазақстан Республикасы Қаржы министрлігінің мемлекеттік қазынашылығы</w:t>
      </w:r>
    </w:p>
    <w:bookmarkEnd w:id="135"/>
    <w:bookmarkStart w:name="z146" w:id="136"/>
    <w:p>
      <w:pPr>
        <w:spacing w:after="0"/>
        <w:ind w:left="0"/>
        <w:jc w:val="both"/>
      </w:pPr>
      <w:r>
        <w:rPr>
          <w:rFonts w:ascii="Times New Roman"/>
          <w:b w:val="false"/>
          <w:i w:val="false"/>
          <w:color w:val="000000"/>
          <w:sz w:val="28"/>
        </w:rPr>
        <w:t>
      экспортты қолдау бойынша мемлекеттік кепілдікті  ________ нөмірімен тіркейді</w:t>
      </w:r>
    </w:p>
    <w:bookmarkEnd w:id="136"/>
    <w:bookmarkStart w:name="z147" w:id="137"/>
    <w:p>
      <w:pPr>
        <w:spacing w:after="0"/>
        <w:ind w:left="0"/>
        <w:jc w:val="both"/>
      </w:pPr>
      <w:r>
        <w:rPr>
          <w:rFonts w:ascii="Times New Roman"/>
          <w:b w:val="false"/>
          <w:i w:val="false"/>
          <w:color w:val="000000"/>
          <w:sz w:val="28"/>
        </w:rPr>
        <w:t>
      Алушы: _______________________________________________________</w:t>
      </w:r>
    </w:p>
    <w:bookmarkEnd w:id="137"/>
    <w:bookmarkStart w:name="z148" w:id="138"/>
    <w:p>
      <w:pPr>
        <w:spacing w:after="0"/>
        <w:ind w:left="0"/>
        <w:jc w:val="both"/>
      </w:pPr>
      <w:r>
        <w:rPr>
          <w:rFonts w:ascii="Times New Roman"/>
          <w:b w:val="false"/>
          <w:i w:val="false"/>
          <w:color w:val="000000"/>
          <w:sz w:val="28"/>
        </w:rPr>
        <w:t>
      (Қазақстанның экспорттық-кредиттік агенттігінің атауы және  орналасқан жері)</w:t>
      </w:r>
    </w:p>
    <w:bookmarkEnd w:id="138"/>
    <w:bookmarkStart w:name="z149" w:id="139"/>
    <w:p>
      <w:pPr>
        <w:spacing w:after="0"/>
        <w:ind w:left="0"/>
        <w:jc w:val="both"/>
      </w:pPr>
      <w:r>
        <w:rPr>
          <w:rFonts w:ascii="Times New Roman"/>
          <w:b w:val="false"/>
          <w:i w:val="false"/>
          <w:color w:val="000000"/>
          <w:sz w:val="28"/>
        </w:rPr>
        <w:t>
      Экспортты қолдау бойынша мемлекеттік кепілдіктің сомасы</w:t>
      </w:r>
    </w:p>
    <w:bookmarkEnd w:id="139"/>
    <w:bookmarkStart w:name="z150" w:id="140"/>
    <w:p>
      <w:pPr>
        <w:spacing w:after="0"/>
        <w:ind w:left="0"/>
        <w:jc w:val="both"/>
      </w:pPr>
      <w:r>
        <w:rPr>
          <w:rFonts w:ascii="Times New Roman"/>
          <w:b w:val="false"/>
          <w:i w:val="false"/>
          <w:color w:val="000000"/>
          <w:sz w:val="28"/>
        </w:rPr>
        <w:t>
      _________________________________________________________________</w:t>
      </w:r>
    </w:p>
    <w:bookmarkEnd w:id="140"/>
    <w:bookmarkStart w:name="z151" w:id="141"/>
    <w:p>
      <w:pPr>
        <w:spacing w:after="0"/>
        <w:ind w:left="0"/>
        <w:jc w:val="both"/>
      </w:pPr>
      <w:r>
        <w:rPr>
          <w:rFonts w:ascii="Times New Roman"/>
          <w:b w:val="false"/>
          <w:i w:val="false"/>
          <w:color w:val="000000"/>
          <w:sz w:val="28"/>
        </w:rPr>
        <w:t>
                                  (цифрлармен және жазып көрсету)</w:t>
      </w:r>
    </w:p>
    <w:bookmarkEnd w:id="141"/>
    <w:bookmarkStart w:name="z152" w:id="142"/>
    <w:p>
      <w:pPr>
        <w:spacing w:after="0"/>
        <w:ind w:left="0"/>
        <w:jc w:val="both"/>
      </w:pPr>
      <w:r>
        <w:rPr>
          <w:rFonts w:ascii="Times New Roman"/>
          <w:b w:val="false"/>
          <w:i w:val="false"/>
          <w:color w:val="000000"/>
          <w:sz w:val="28"/>
        </w:rPr>
        <w:t>
      Экспортты қолдау бойынша мемлекеттік кепілдік шарты</w:t>
      </w:r>
    </w:p>
    <w:bookmarkEnd w:id="142"/>
    <w:bookmarkStart w:name="z153" w:id="143"/>
    <w:p>
      <w:pPr>
        <w:spacing w:after="0"/>
        <w:ind w:left="0"/>
        <w:jc w:val="both"/>
      </w:pPr>
      <w:r>
        <w:rPr>
          <w:rFonts w:ascii="Times New Roman"/>
          <w:b w:val="false"/>
          <w:i w:val="false"/>
          <w:color w:val="000000"/>
          <w:sz w:val="28"/>
        </w:rPr>
        <w:t>
      _________________________________________________________________</w:t>
      </w:r>
    </w:p>
    <w:bookmarkEnd w:id="143"/>
    <w:bookmarkStart w:name="z154" w:id="144"/>
    <w:p>
      <w:pPr>
        <w:spacing w:after="0"/>
        <w:ind w:left="0"/>
        <w:jc w:val="both"/>
      </w:pPr>
      <w:r>
        <w:rPr>
          <w:rFonts w:ascii="Times New Roman"/>
          <w:b w:val="false"/>
          <w:i w:val="false"/>
          <w:color w:val="000000"/>
          <w:sz w:val="28"/>
        </w:rPr>
        <w:t>
                                                 (шарттың нөмірі және күні)</w:t>
      </w:r>
    </w:p>
    <w:bookmarkEnd w:id="144"/>
    <w:bookmarkStart w:name="z155" w:id="145"/>
    <w:p>
      <w:pPr>
        <w:spacing w:after="0"/>
        <w:ind w:left="0"/>
        <w:jc w:val="both"/>
      </w:pPr>
      <w:r>
        <w:rPr>
          <w:rFonts w:ascii="Times New Roman"/>
          <w:b w:val="false"/>
          <w:i w:val="false"/>
          <w:color w:val="000000"/>
          <w:sz w:val="28"/>
        </w:rPr>
        <w:t>
      Экспортты қолдау бойынша мемлекеттік кепілдіктің қолданылу мерзімі</w:t>
      </w:r>
    </w:p>
    <w:bookmarkEnd w:id="145"/>
    <w:bookmarkStart w:name="z156" w:id="146"/>
    <w:p>
      <w:pPr>
        <w:spacing w:after="0"/>
        <w:ind w:left="0"/>
        <w:jc w:val="both"/>
      </w:pPr>
      <w:r>
        <w:rPr>
          <w:rFonts w:ascii="Times New Roman"/>
          <w:b w:val="false"/>
          <w:i w:val="false"/>
          <w:color w:val="000000"/>
          <w:sz w:val="28"/>
        </w:rPr>
        <w:t>
      _________________________________________________________________</w:t>
      </w:r>
    </w:p>
    <w:bookmarkEnd w:id="146"/>
    <w:bookmarkStart w:name="z157" w:id="147"/>
    <w:p>
      <w:pPr>
        <w:spacing w:after="0"/>
        <w:ind w:left="0"/>
        <w:jc w:val="both"/>
      </w:pPr>
      <w:r>
        <w:rPr>
          <w:rFonts w:ascii="Times New Roman"/>
          <w:b w:val="false"/>
          <w:i w:val="false"/>
          <w:color w:val="000000"/>
          <w:sz w:val="28"/>
        </w:rPr>
        <w:t>
      Экспортты қолдау бойынша мемлекеттік кепілдікті беру негіздемесі</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______________________________________________________________</w:t>
      </w:r>
    </w:p>
    <w:bookmarkEnd w:id="149"/>
    <w:bookmarkStart w:name="z160" w:id="150"/>
    <w:p>
      <w:pPr>
        <w:spacing w:after="0"/>
        <w:ind w:left="0"/>
        <w:jc w:val="both"/>
      </w:pPr>
      <w:r>
        <w:rPr>
          <w:rFonts w:ascii="Times New Roman"/>
          <w:b w:val="false"/>
          <w:i w:val="false"/>
          <w:color w:val="000000"/>
          <w:sz w:val="28"/>
        </w:rPr>
        <w:t>
      Мемлекеттік қазынашылықтың лауазымды адамы, қолы, тегі, аты, әкесінің аты (бар болса)</w:t>
      </w:r>
    </w:p>
    <w:bookmarkEnd w:id="150"/>
    <w:bookmarkStart w:name="z161" w:id="151"/>
    <w:p>
      <w:pPr>
        <w:spacing w:after="0"/>
        <w:ind w:left="0"/>
        <w:jc w:val="both"/>
      </w:pPr>
      <w:r>
        <w:rPr>
          <w:rFonts w:ascii="Times New Roman"/>
          <w:b w:val="false"/>
          <w:i w:val="false"/>
          <w:color w:val="000000"/>
          <w:sz w:val="28"/>
        </w:rPr>
        <w:t>
      Мөр орны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шілдедегі</w:t>
            </w:r>
            <w:r>
              <w:br/>
            </w:r>
            <w:r>
              <w:rPr>
                <w:rFonts w:ascii="Times New Roman"/>
                <w:b w:val="false"/>
                <w:i w:val="false"/>
                <w:color w:val="000000"/>
                <w:sz w:val="20"/>
              </w:rPr>
              <w:t>№ 506 қаулысына</w:t>
            </w:r>
            <w:r>
              <w:br/>
            </w:r>
            <w:r>
              <w:rPr>
                <w:rFonts w:ascii="Times New Roman"/>
                <w:b w:val="false"/>
                <w:i w:val="false"/>
                <w:color w:val="000000"/>
                <w:sz w:val="20"/>
              </w:rPr>
              <w:t>қосымша</w:t>
            </w:r>
          </w:p>
        </w:tc>
      </w:tr>
    </w:tbl>
    <w:bookmarkStart w:name="z163" w:id="15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52"/>
    <w:bookmarkStart w:name="z164" w:id="153"/>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w:t>
      </w:r>
      <w:r>
        <w:rPr>
          <w:rFonts w:ascii="Times New Roman"/>
          <w:b w:val="false"/>
          <w:i w:val="false"/>
          <w:color w:val="000000"/>
          <w:sz w:val="28"/>
        </w:rPr>
        <w:t>қаулысы</w:t>
      </w:r>
      <w:r>
        <w:rPr>
          <w:rFonts w:ascii="Times New Roman"/>
          <w:b w:val="false"/>
          <w:i w:val="false"/>
          <w:color w:val="000000"/>
          <w:sz w:val="28"/>
        </w:rPr>
        <w:t>.</w:t>
      </w:r>
    </w:p>
    <w:bookmarkEnd w:id="153"/>
    <w:bookmarkStart w:name="z165" w:id="154"/>
    <w:p>
      <w:pPr>
        <w:spacing w:after="0"/>
        <w:ind w:left="0"/>
        <w:jc w:val="both"/>
      </w:pPr>
      <w:r>
        <w:rPr>
          <w:rFonts w:ascii="Times New Roman"/>
          <w:b w:val="false"/>
          <w:i w:val="false"/>
          <w:color w:val="000000"/>
          <w:sz w:val="28"/>
        </w:rPr>
        <w:t xml:space="preserve">
      2.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толықтырулар енгізу туралы" Қазақстан Республикасы Үкіметінің 2012 жылғы 27 маусымдағы № 860 </w:t>
      </w:r>
      <w:r>
        <w:rPr>
          <w:rFonts w:ascii="Times New Roman"/>
          <w:b w:val="false"/>
          <w:i w:val="false"/>
          <w:color w:val="000000"/>
          <w:sz w:val="28"/>
        </w:rPr>
        <w:t>қаулысы</w:t>
      </w:r>
      <w:r>
        <w:rPr>
          <w:rFonts w:ascii="Times New Roman"/>
          <w:b w:val="false"/>
          <w:i w:val="false"/>
          <w:color w:val="000000"/>
          <w:sz w:val="28"/>
        </w:rPr>
        <w:t>.</w:t>
      </w:r>
    </w:p>
    <w:bookmarkEnd w:id="154"/>
    <w:bookmarkStart w:name="z166" w:id="155"/>
    <w:p>
      <w:pPr>
        <w:spacing w:after="0"/>
        <w:ind w:left="0"/>
        <w:jc w:val="both"/>
      </w:pPr>
      <w:r>
        <w:rPr>
          <w:rFonts w:ascii="Times New Roman"/>
          <w:b w:val="false"/>
          <w:i w:val="false"/>
          <w:color w:val="000000"/>
          <w:sz w:val="28"/>
        </w:rPr>
        <w:t xml:space="preserve">
      3.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өзгерістер енгізу туралы" Қазақстан Республикасы Үкіметінің 2019 жылғы 14 наурыздағы № 107 </w:t>
      </w:r>
      <w:r>
        <w:rPr>
          <w:rFonts w:ascii="Times New Roman"/>
          <w:b w:val="false"/>
          <w:i w:val="false"/>
          <w:color w:val="000000"/>
          <w:sz w:val="28"/>
        </w:rPr>
        <w:t>қаулысы</w:t>
      </w:r>
      <w:r>
        <w:rPr>
          <w:rFonts w:ascii="Times New Roman"/>
          <w:b w:val="false"/>
          <w:i w:val="false"/>
          <w:color w:val="000000"/>
          <w:sz w:val="28"/>
        </w:rPr>
        <w:t>.</w:t>
      </w:r>
    </w:p>
    <w:bookmarkEnd w:id="155"/>
    <w:bookmarkStart w:name="z167" w:id="156"/>
    <w:p>
      <w:pPr>
        <w:spacing w:after="0"/>
        <w:ind w:left="0"/>
        <w:jc w:val="both"/>
      </w:pPr>
      <w:r>
        <w:rPr>
          <w:rFonts w:ascii="Times New Roman"/>
          <w:b w:val="false"/>
          <w:i w:val="false"/>
          <w:color w:val="000000"/>
          <w:sz w:val="28"/>
        </w:rPr>
        <w:t xml:space="preserve">
      4.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өзгерістер мен толықтырулар енгізу туралы" Қазақстан Республикасы Үкіметінің 2019 жылғы 2 шілдедегі № 462 </w:t>
      </w:r>
      <w:r>
        <w:rPr>
          <w:rFonts w:ascii="Times New Roman"/>
          <w:b w:val="false"/>
          <w:i w:val="false"/>
          <w:color w:val="000000"/>
          <w:sz w:val="28"/>
        </w:rPr>
        <w:t>қаулысы</w:t>
      </w:r>
      <w:r>
        <w:rPr>
          <w:rFonts w:ascii="Times New Roman"/>
          <w:b w:val="false"/>
          <w:i w:val="false"/>
          <w:color w:val="000000"/>
          <w:sz w:val="28"/>
        </w:rPr>
        <w:t>.</w:t>
      </w:r>
    </w:p>
    <w:bookmarkEnd w:id="156"/>
    <w:bookmarkStart w:name="z168" w:id="157"/>
    <w:p>
      <w:pPr>
        <w:spacing w:after="0"/>
        <w:ind w:left="0"/>
        <w:jc w:val="both"/>
      </w:pPr>
      <w:r>
        <w:rPr>
          <w:rFonts w:ascii="Times New Roman"/>
          <w:b w:val="false"/>
          <w:i w:val="false"/>
          <w:color w:val="000000"/>
          <w:sz w:val="28"/>
        </w:rPr>
        <w:t xml:space="preserve">
      5.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қаулысына өзгерістер енгізу туралы" Қазақстан Республикасы Үкіметінің 2024 жылғы 4 наурыздағы № 147 </w:t>
      </w:r>
      <w:r>
        <w:rPr>
          <w:rFonts w:ascii="Times New Roman"/>
          <w:b w:val="false"/>
          <w:i w:val="false"/>
          <w:color w:val="000000"/>
          <w:sz w:val="28"/>
        </w:rPr>
        <w:t>қаулысы</w:t>
      </w:r>
      <w:r>
        <w:rPr>
          <w:rFonts w:ascii="Times New Roman"/>
          <w:b w:val="false"/>
          <w:i w:val="false"/>
          <w:color w:val="000000"/>
          <w:sz w:val="28"/>
        </w:rPr>
        <w:t>.</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