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ecf3" w14:textId="6f4e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 шiлдедегi № 498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p>
      <w:pPr>
        <w:spacing w:after="0"/>
        <w:ind w:left="0"/>
        <w:jc w:val="both"/>
      </w:pPr>
      <w:r>
        <w:rPr>
          <w:rFonts w:ascii="Times New Roman"/>
          <w:b w:val="false"/>
          <w:i w:val="false"/>
          <w:color w:val="000000"/>
          <w:sz w:val="28"/>
        </w:rPr>
        <w:t>
      реттік нөмірі 151-жол мынадай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"Ембімұнайгаз" акционерлік қоғамы;</w:t>
            </w:r>
          </w:p>
          <w:p>
            <w:pPr>
              <w:spacing w:after="20"/>
              <w:ind w:left="20"/>
              <w:jc w:val="both"/>
            </w:pPr>
            <w:r>
              <w:rPr>
                <w:rFonts w:ascii="Times New Roman"/>
                <w:b w:val="false"/>
                <w:i w:val="false"/>
                <w:color w:val="000000"/>
                <w:sz w:val="20"/>
              </w:rPr>
              <w:t>
4) "Ақтау сауда теңіз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"Казатомөнеркәсіп-SaUran" жауапкершiлiгi шектеулi серiктестiгi;</w:t>
            </w:r>
          </w:p>
          <w:p>
            <w:pPr>
              <w:spacing w:after="20"/>
              <w:ind w:left="20"/>
              <w:jc w:val="both"/>
            </w:pPr>
            <w:r>
              <w:rPr>
                <w:rFonts w:ascii="Times New Roman"/>
                <w:b w:val="false"/>
                <w:i w:val="false"/>
                <w:color w:val="000000"/>
                <w:sz w:val="20"/>
              </w:rPr>
              <w:t>
9) "Орталық өндіруші кәсiпорны" жауапкершiлiгi шектеулi серiктестiгi;</w:t>
            </w:r>
          </w:p>
          <w:p>
            <w:pPr>
              <w:spacing w:after="20"/>
              <w:ind w:left="20"/>
              <w:jc w:val="both"/>
            </w:pPr>
            <w:r>
              <w:rPr>
                <w:rFonts w:ascii="Times New Roman"/>
                <w:b w:val="false"/>
                <w:i w:val="false"/>
                <w:color w:val="000000"/>
                <w:sz w:val="20"/>
              </w:rPr>
              <w:t>
10) "БудҰновское" бiрлескен кәсiпорны" жауапкершiлiгi шектеулi серiктестiгi;</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 атом электр станциялары" жауапкершiлiгi шектеулi серiктестiгi;</w:t>
            </w:r>
          </w:p>
          <w:p>
            <w:pPr>
              <w:spacing w:after="20"/>
              <w:ind w:left="20"/>
              <w:jc w:val="both"/>
            </w:pPr>
            <w:r>
              <w:rPr>
                <w:rFonts w:ascii="Times New Roman"/>
                <w:b w:val="false"/>
                <w:i w:val="false"/>
                <w:color w:val="000000"/>
                <w:sz w:val="20"/>
              </w:rPr>
              <w:t>
13) "Порт Құрық"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Абай облысы Абай ауданы әкімдігінің шаруашылық жүргізу құқығындағы "Риза"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Ақсуат ауданы әкімінің шаруашылық есебіндегі "Ақсуат"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"Абай облысы Бесқарағай ауданының шаруашылық жүргізуге құқығы негізделген "Beskaragai Su"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"Абай облысы Бородулиха ауданының коммуналдық шаруашылығы"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Жарма ауданы әкімдігінің "Жарма 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Абай облысы Үржар ауданы әкімдігінің Абай облысы Үржар ауданының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 Үржар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Абай облысы Көкпекті ауданы әкімдігінің "Көкпекті"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Абай облысы Мақаншы ауданы әкімдігінің "Мақаншы"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"КУРЧАТОВ ВОДОКАНАЛ"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Астрахан ауданының әкімдігінің жанындағы шаруашылық жүргізу құқығы бар "Комхоз"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Ақкөл ауданы әкімдігінің жанындағы "Ақкөл-Горкомхоз"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Атбасар ауданы әкімдігінің жанындағы шаруашылық жүргізуге құқылы "Атбасар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Аршалы ауданы әкімдігі жанындағы "Аршалы Су-2030" шаруашылық жүргізуге құқықты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Бурабай ауданының тұрғын үй-коммуналдық шаруашылық және тұрғын үй инспекциясы бөлімі жанындағы "Бурабай тазалық"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Бұланды ауданы әкімдігінің жанындағы "Макинск Жылу"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Егіндікөл ауданы әкімдігінің жанындағы шаруашылық жүргізу құқығындағы "Егіндікөл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Егіндікөл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Ерейментау ауданы әкімдігінің жанындағы шаруашылық жұмысына құқық алған "Жылусервис" коммуналды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Ақмола облысы Жақсы ауданы әкімдігінің жанындағы шаруашылық жүргізу құқығындағы "Жақсы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Жарқайың ауданының "Коммунсервис"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Қорғалжын ауданы әкімдігінің шаруашылық жүргізу құқығына "Өрлеу"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Целиноград ауданы әкімдігі жанындағы "Целиноград 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Шортанды ауданы әкімдігінің жанындағы "Шортанды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Көкшетау қаласы әкімдігінің жанындағы шаруашылық жүргізуге құқылы "Көкшетау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Қосшы қаласының әкімдігінің жанындағы "Қосшы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Балқаш ауданы әкімдігінің шаруашылық жүргізу құқығындағы "Балқаш Таза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 әкімдігінің шаруашылық жүргізу құқығындағы "Жасыл қала Қонаев"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Іле ауданы әкімінің аппараты мемлекеттік мекемесінің "Іле Су" Шаруашылық жүргізу құқығындағы мемлекеттік коммуналды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Ұйғыр ауданы әкімдігінің шаруашылық жүргізу құқығындағы "Ұйғыр ауданының Су құбыры"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Кеген ауданы әкімдігінің шаруашылық жүргізу құқығындағы "Кеген су құбыры"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"Теректі-таза су"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Шыңғырлау ауданы әкімдігінің (шаруашылық жүргізу құқығындағы) "Шыңғырлаукомтехсервис"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Бөкей ордасы ауданы әкімдігінің шаруашылық жүргізу құқығындағы "Орда"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Бәйтерек ауданы әкімдігінің (шаруашылық жүргізу құқығындағы) "Коммунальник"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Жәнібек ауданы әкімдігінің "Жолаушы" (шаруашылық жүргізуге құқылы)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"Байзақ ауданы әкімдігінің шаруашылық жүргізу құқығындағы "Байзақ 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Жамбыл облысы Т.Рысқұлов ауданы әкімдігінің "Құлан-Энерго Жылу"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Балқаш қаласы әкімдігінің "Балқашэнерго"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"АҚТОҒАЙ-СУ"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"Ақтоғай- Энерго"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Бұқар жырау ауданы әкімиятының (шаруашылық жүргізу құқығындағы) "Ботақара су қожалығы"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Нұра ауданы әкімдігінің "Қаратал"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Бейімбет Майлин ауданы әкімдігінің шаруашылық жүргізу құқығындағы "Тобыл"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"Спутник-2012"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Науырзым ауданы әкімдігінің "Науырзым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"Ұлан-С"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"Қамысты"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"Көмек Алтын"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"Іскер-Арқалық"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Лисаков қаласы әкімдігінің "Лисаковқалакоммунэнерго" өндiрiстiк-шаруашылық бiрлестiгi" мемлекеттiк коммуналдық кәсiпорны;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Қостанай облысы Федоров ауданы әкімдігінің "Водстрой" мемлекеттік коммуналдық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шаруашылық жүргізу құқығындағы "Қызылорда тазалығы"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Ақтау қаласы әкімдігінің "Таза-Ақтау"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Жаңаөзен қаласының әкімдігінің шаруашылық құқығындағы "Таза-Жаңаөзен"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"БЕЙНЕУ АУДАНЫ ӘКІМДІГІНІҢ ШАРУАШЫЛЫҚ ЖҮРГІЗУ ҚҰҚЫҒЫНДАҒЫ ТАЗА-БЕЙНЕУ КОММУНАЛДЫҚ МЕМЛЕКЕТТІК КӘСІПОРНЫ";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Түпқараған ауданы әкімдігінің шаруашылық жүргізу құқығындағы "Таза-Түпқараған"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Ақсу қаласы әкімдігінің шаруашылық жүргізу құқығындағы "Ақсу-су арнасы"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Железин ауданының экономиканың нақты секторы бөлімінің "Көмек"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Ертіс ауданы әкімдігінің шаруашылық жүргізу құқығындағы "Ертіс-ауызсу"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"ТАЗАЛЫҚ 2025" шаруашылық жүргізу құқығындағы коммуналдық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"Мамлютское1"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"Қамқор Есіл"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Бәйдібек ауданы әкімдігінің шаруашылық жүргізу құқындағы "Бәйдібек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"Жетісай ауданының тұрғын үй-коммуналдық шаруашылығы,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Отырар ауданы әкімдігінің "Отырар-Қызмет"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"Түлкібас ауданы әкімдігінің шаруашылық жүргізу құқығындағы "Тұраркент-су"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Жәйрем кенті әкімі аппаратының "Жәйрем Болашақ" шаруашылық жүргізу құқығындағы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"Сәтбаев жылу, сумен жабдықтау кәсіпорыны"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Глубокое ауданы әкімдігінің шаруашылық жүргізу құқығындағы Глубокое к. "Теплоэнергия"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Күршім ауданы әкімдігінің "Күршім"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Зайсан ауданы әкімдігінің "ЗАЙСАН" көп салалы коммуналдық мемлекеттік шаруашылық жүргізу есебіндегі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Катонқарағай ауданының "Алтай КомХоз Сервис"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Үлкен Нарын ауданының "Нарын Ком Хоз Сервис"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Самар ауданы әкімдігінің "Самар" шаруашылық жүргізу құқығындағы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Шығыс Қазақстан облысы Марқакөл ауданы әкімдігінің "Теректі"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"ШЕМОНАИХА СУ АРНАСЫ"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Тарбағатай ауданы әкімдігінің шаруашылық жүргізу құқығындағы "Ақжар"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Ұлан ауданы әкімдігінің "Молодежный"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"Eco Almaty" жауапкершiлiгi шектеулi серiктестiгi;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363-жол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қызмет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Абай облысы Абай ауданы әкімдігінің шаруашылық жүргізу құқығындағы "Риза"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Ақсуат ауданы әкімінің шаруашылық есебіндегі "Ақсуат"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Бесқарағай ауданының шаруашылық жүргізуге құқығы негізделген "Beskaragai Su"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"Абай облысы Бородулиха ауданының коммуналдық шаруашылығы"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Жарма ауданы әкімдігінің "Жарма 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"КУРЧАТОВ ВОДОКАНАЛ"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Үржар ауданы әкімдігінің Абай облысы Үржар ауданының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Абай облысы Көкпекті ауданы әкімдігінің "Көкпекті"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Абай облысы Мақаншы ауданы әкімдігінің "Мақаншы"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Бөкей ордасы ауданы әкімдігінің шаруашылық жүргізу құқығындағы "Орда"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Бөрлі ауданы әкімдігінің шаруашылық жүргізу құқығындағы "Горкомхоз"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Жәнібек ауданы әкімдігінің "Жолаушы" (шаруашылық жүргізуге құқылы)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Сырым ауданы әкімдігінің (шаруашылық жүргізуге құқылы) "Сырым"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Тасқала ауданы әкімиятының (шаруашылық жүргізуге құқылы) Тасқала аудандық коммуналдық шаруашылығымемлекеттік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"Теректі-таза су"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Жаңақала ауданы әкімдігінің шаруашылық жүргізу құқығындағы "Коммунал"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Шыңғырлау ауданы әкімдігінің (шаруашылық жүргізу құқығындағы) "Шыңғырлаукомтехсервис"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Бәйтерек ауданы әкімдігінің (шаруашылық жүргізу құқығындағы) "Коммунальник"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Қаратөбе ауданы әкімдігінің шаруашылық жүргізу құқығындағы "Қаратөбе аудандық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Бұқар жырау ауданы әкімиятының (шаруашылық жүргізу құқығындағы) "Ботақара су қожалығы"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Нұра ауданы әкімдігінің "Қаратал"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Саран қаласы әкімдігінің "Сараньтеплосервис"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"Ұлан-С"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 Алтын"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"Іскер-Арқалық"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Лисаков қаласы әкімдігінің "Лисаковқалакоммунэнерго" өндiрiстiк-шаруашылық бiрлестiгi" мемлекеттiк коммуналдық кәсiпорны;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Қарабалық ауданы әкімдігінің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Қостанай облысы Федоров ауданы әкімдігінің "Водстрой"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"ЖКХремонт"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шаруашылық жүргізу құқығындағы "Қызылорда тазалығы"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Қызылорда облысы Арал ауданының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Ақтау қаласы әкімдігінің "Таза-Ақтау"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Жаңаөзен қаласының әкімдігінің шаруашылық құқығындағы "Таза-Жаңаөзен"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"БЕЙНЕУ АУДАНЫ ӘКІМДІГІНІҢ ШАРУАШЫЛЫҚ ЖҮРГІЗУ ҚҰҚЫҒЫНДАҒЫ ТАЗА-БЕЙНЕУ КОММУНАЛДЫҚ МЕМЛЕКЕТТІК КӘСІПОРНЫ";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Түпқараған ауданы әкімдігінің шаруашылық жүргізу құқығындағы "Таза-Түпқараған"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Ақсу қаласы әкімдігінің шаруашылық жүргізу құқығындағы "Ақсу-су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Железин ауданының экономиканың нақты секторы бөлімінің "Көмек"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Ертіс ауданы әкімдігінің шаруашылық жүргізу құқығындағы "Ертіс-ауызсу"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"Ақтоғай ауданы әкімдігі Ақтоғай ауданының экономиканың нақты секторы бөлімінің "Ақтоғай-Су"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Шарбақты ауданы әкімдігінің "Қайнар"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"ШЕМОНАИХА СУ АРНАСЫ"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"Eco Almaty" жауапкершiлiгi шектеулi серiктестiгi.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364-жол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Экологиялық мәдениетті дамытудың 2024 – 2029 жылдарға арналған "Таза Қазақстан" тұжырымдамасын іске асыру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Абай облысы Абай ауданы әкімдігінің шаруашылық жүргізу құқығындағы "Риза"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Ақсуат ауданы әкімдінің шаруашылық есебіндегі "Ақсуат"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"Абай облысы Бесқарағай ауданының шаруашылық жүргізуге құқығы негізделген "Beskaragai Su"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Бородулиха ауданының коммуналдық шаруашылығы"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Жарма ауданы әкімдігінің "Жарма 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Абай облысы Үржар ауданы әкімдігінің Абай облысы Үржар ауданының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Абай облысы Көкпекті ауданы әкімдігінің "Көкпекті"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Мақаншы ауданы әкімдігінің "Мақаншы"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Астрахан ауданының әкімдігінің жанындағы шаруашылық жүргізу құқығы бар "Комхоз"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Ақкөл ауданы әкімдігінің жанындағы "Ақкөл-Горкомхоз"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Атбасар ауданы әкімдігінің жанындағы шаруашылық жүргізуге құқылы "Атбасар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Аршалы ауданы әкімдігі жанындағы "Аршалы Су-2030" шаруашылық жүргізуге құқықты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Бурабай ауданының тұрғын үй-коммуналдық шаруашылық және тұрғын үй инспекциясы бөлімі жанындағы "Бурабай тазалық" шаруашылық меншік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"Біржан сал ауданының тұрғын үй-коммуналдық шаруашылық, жолаушылар көлігі және автомобиль жолдары бөлімінің шаруашылық жүргізу құқығындағы "Степняк Су" шаруашылық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Бұланды ауданы әкімдігінің жанындағы "Макинск Жылу"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Егіндікөл ауданы әкімдігінің жанындағы шаруашылық жүргізу құқығындағы "Егіндікөл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22)Ерейментау ауданы әкімдігінің жанындағы шаруашылық жұмысына құқық алған "Жылусервис" коммуналды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Жарқайың ауданының "Коммунсервис"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Ақмола облысы Жақсы ауданы әкімдігінің жанындағы шаруашылық жүргізу құқығындағы "Жақсы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Қорғалжын ауданы әкімдігінің шаруашылық жүргізу құқығына "Өрлеу"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Целиноград ауданы әкімдігі жанындағы "Целиноград 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Шортанды ауданы әкімдігінің жанындағы "Шортанды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Көкшетау қаласы әкімдігінің жанындағы шаруашылық жүргізуге құқылы "Көкшетау 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Қосшы қаласының әкімдігінің жанындағы "Қосшы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Балқаш ауданы әкімдігінің шаруашылық жүргізу құқығындағы "Балқаш Таза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Қонаев қаласы әкімдігінің шаруашылық жүргізу құқығындағы "Жасыл қала Қонаев"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Іле ауданы әкімінің аппараты мемлекеттік мекемесінің "Іле Су" Шаруашылық жүргізу құқығындағы мемлекеттік коммуналды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Ұйғыр ауданы әкімдігінің шаруашылық жүргізу құқығындағы "Ұйғыр ауданының Су құбыры"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Кеген ауданы әкімдігінің шаруашылық жүргізу құқығындағы "Кеген су құбыры"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Бөрлі ауданы әкімдігінің шаруашылық жүргізу құқығындағы "Горкомхоз"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Жаңақала ауданы әкімдігінің шаруашылық жүргізу құқығындағы "Коммунал"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Жәнібек ауданы әкімдігінің "Жолаушы" (шаруашылық жүргізуге құқылы)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Қаратөбе ауданы әкімдігінің шаруашылық жүргізу құқығындағы "Қаратөбе аудандық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Сырым ауадны әкімдігінің (шаруашылық жүргізуге құқылы) "Сырым"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Тасқала ауданы әкімиятының (шаруашылық жүргізуге құқылы) Тасқала аудандық коммуналдық шаруашылығы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облысы Т.Рысқұлов ауданы әкімдігінің "Құлан-Энерго Жылу"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"Байзақ ауданы әкімдігінің шаруашылық жүргізу құқығындағы "Байзақ-Су"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Жамбыл облысы Жамбыл ауданы әкімдігінің "Аса-Су"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"Қордай ауданы әкімдігінің тұрғын үй-коммуналдық шаруашылығы жөніндегі кәсіпорыны"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"Алатау Су-Жылу"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"Мойынқұм ауданы әкімдігінің тұрғын үй-коммуналдық шаруашылық, жолаушылар көлігі және автомобиль жолдары бөлімінің "Мойынқұм су-Жылу"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"Талас ауданы әкімдігінің "Игілік" көпсалалы кәсіпорны"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"Ақсу ЖСК"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"Жетісу облысының энергетика және тұрғын үй-коммуналдық шаруашылық басқармасы" мемлекеттік мекемесінің "ЖетісуГазСервис"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Алакөл ауданы әкімдігінің "Алакөл ауданының тұрғын үй-коммуналдық шаруашылығы, жолаушылар көлігі, автомобиль жолдары және тұрғын үй испекциясы бөлімі" мемлекеттік мекемесінің  "Алакөлжылу"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Ескелді ауданы әкімдігінің шаруашылық жүргізу құқығындағы "Қарабұлақжылу"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Қаратал ауданы әкімдігінің шаруашылық жүргізу құқығындағы "Қаратал таза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Қаратал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Кербұлақ ауданы әкімдігінің шаруашылық жүргізу құқығындағы "Күреңбел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Кербұлақ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"Көксу ауданы әкімінің аппараты" мемлекеттік мекемесінің шаруашылық жүргізу құқығындағы "Көксу-Тазалық"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Сарқан ауданы әкімдігінің шаруашылық жүргізу құқығындағы "Сарқан жылу"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Текелі қаласы әкімдігінң "Текелі Су құбыры"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Текелі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Панфилов ауданы әкімдігінің шаруашылық жүргізу құқығындағы "Панфилов Су құбыры" аудандық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Панфилов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Балқаш қаласы әкімдігінің "Балқашэнерго"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"АҚТОҒАЙ-СУ"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"Ақтоғай- Энерго"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"Абайлық жылу жүйелері"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Нұра ауданы әкімдігінің "Қаратал"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Қарағанды облысы Осакаров ауданы әкімдігінің "Тазалық"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Шет ауданы әкімдігінің шаруашылық жүргізу құқығындағы "ШетКоммунСервис"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"Сарышаған Сужылу-2014"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Приозерск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Саран қаласы әкімдігінің "Сараньтеплосервис"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"Шахтинскводоканал"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Бейімбет Майлин ауданы әкімдігінің шаруашылық жүргізу құқығындағы "Тобыл" мемлекттік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Қостанай облысы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"Спутник-2012"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Науырзым ауданы әкімдігінің "Науырзым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"Ұлан-С"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"Қамысты"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"Көмек Алтын"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"Іскер-Арқалық"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Лисаков қаласы әкімдігінің "Лисаковқалакоммунэнерго" өндiрiстiк-шаруашылық бiрлестiгi" мемлекеттiк коммуналдық кәсiпорны;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Жангелдин ауданының тұрғын үй-коммуналдық шаруашылық, жолаушылар көлігі және автомобиль жолдары бөлімінің "Коммуналдық шаруашылық кәсіпорны"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Қарабалық ауданы әкімдігінің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Қостанай облысы Федоров ауданы әкімдігінің "Водстрой"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"ЖКХремонт"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 құқығындағы "Қызылорда тазалығы"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Қазалы ауданының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Ақтау қаласы әкімдігінің "Таза-Ақтау"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Жаңаөзен қаласының әкімдігінің шаруашылық құқығындағы "Таза-Жаңаөзен"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"БЕЙНЕУ АУДАНЫ ӘКІМДІГІНІҢ ШАРУАШЫЛЫҚ ЖҮРГІЗУ ҚҰҚЫҒЫНДАҒЫ ТАЗА-БЕЙНЕУ КОММУНАЛДЫҚ МЕМЛЕКЕТТІК КӘСІПОРНЫ";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Түпқараған ауданы әкімдігінің шаруашылық жүргізу құқығындағы "Таза-Түпқараған"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Ақсу қаласы әкімдігінің шаруашылық жүргізу құқығындағы "Ақсу-су арнасы"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Железин ауданының экономиканың нақты секторы бөлімінің "Көмек"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Ертіс ауданы әкімдігінің шаруашылық жүргізу құқығындағы "Ертіс-ауызсу"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Ақтоғай ауданы әкімдігі, Ақтоғай ауданының экономиканың нақты секторы бөлімінің "Ақтоғай-Су"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Шарбақты ауданы әкімдігінің "Қайнар"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Павлодар ауданы әкімдігінің "Ауыл-Су" шаруашылық жұргізу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"ТАЗАЛЫҚ 2025"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"Мамлютское1"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"Қамқор Есіл"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Бәйдібек ауданы әкімдігінің шаруашылық жүргізу құқындағы "Бәйдібек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"Жетісай ауданының тұрғын үй-коммуналдық шаруашылығ,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Отырар ауданы әкімдігінің "Отырар-Қызмет"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"Түлкібас ауданы әкімдігінің шаруашылық жүргізу құқығындағы "Тұраркент 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"Төлеби ауданының тұрғын үй-коммуналдық шаруашылық, жолаушылар бөлімінің" "Ленгір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Шардара ауданы әкімдігінің тұрғын үй-коммуналдық шаруашылық, жолаушылар көлігі және автомобиль жолдары бөлімінің "Шардара-сервис"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Жаңаарқа ауданы әкімдігі Жаңаарқа ауданының тұрғын үй коммуналдық, жолаушылар көлігі және автокөлік жолдары бөлімінің "Жаңаарқа-Жылу"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Жәйрем кенті әкімі аппаратының "Жәйрем болашақ" шаруашылық жүргізу құқығындағы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Жәрем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Сәтбаев қаласы "Сәтбаев жылу, сумен жабдықтау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Қаражал қаласы әкімдігінің "Қалалық коммуналдық шаруашылығы"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Катонқарағай ауданының "Алтай КомХоз Сервис"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Ұлан ауданы әкімдігінің "Молодежный"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Үлкен Нарын ауданының "Нарын Ком Хоз Сервис"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Самар ауданы әкімдігінің "Самар" шаруашылық жүргізу құқығындағы коммуналдық мемлекеттік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Алтай ауданы әкімдігінің "Серебрянск қаласының және Жаңа Бұқтырма кентінің жылу-су орталығы"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Шығыс Қазақстан облысы Марқакөл ауданы әкімдігінің "Теректі"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Глубокое ауданы әкімдігінің шаруашылық жүргізу құқығындағы Глубокое к. "Теплоэнергия"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"Eco Almaty" жауапкершiлiгi шектеулi серiктестiгi.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