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7810" w14:textId="0627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27 маусымдағы № 486 қаулысы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Цифрлық даму, инновациялар және аэроғарыш өнеркәсібі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17-1) тармақшамен толықтырылсын: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көлеңкелі экономикаға қарсы іс-қимыл бойынша мемлекеттік саясатты қалыптастыруға қатысу және шаралар қабылдау;";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367-2)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"367-2) әкімшілік органдардың байланыс-орталықтарының жеке және заңды тұлғаларды хабардар ету және олардың жұмысын ұйымдастыру жөніндегі үлгілік талаптарды іске асыру бойынша жұмысты үйлестіру;".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