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2964" w14:textId="4962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штат санының лимиттерiн бекiтудiң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2025 жылғы 27 маусымдағы № 480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29-бабының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2"/>
    <w:bookmarkStart w:name="z7"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кенттер, ауылдар, ауылдық округтер әкiмдерi аппараттарының штат санының лимиті бекiтiлсiн.</w:t>
      </w:r>
    </w:p>
    <w:bookmarkEnd w:id="3"/>
    <w:bookmarkStart w:name="z8" w:id="4"/>
    <w:p>
      <w:pPr>
        <w:spacing w:after="0"/>
        <w:ind w:left="0"/>
        <w:jc w:val="both"/>
      </w:pPr>
      <w:r>
        <w:rPr>
          <w:rFonts w:ascii="Times New Roman"/>
          <w:b w:val="false"/>
          <w:i w:val="false"/>
          <w:color w:val="000000"/>
          <w:sz w:val="28"/>
        </w:rPr>
        <w:t>
      2. Қызмет бабында пайдалану үшін.</w:t>
      </w:r>
    </w:p>
    <w:bookmarkEnd w:id="4"/>
    <w:bookmarkStart w:name="z9" w:id="5"/>
    <w:p>
      <w:pPr>
        <w:spacing w:after="0"/>
        <w:ind w:left="0"/>
        <w:jc w:val="both"/>
      </w:pPr>
      <w:r>
        <w:rPr>
          <w:rFonts w:ascii="Times New Roman"/>
          <w:b w:val="false"/>
          <w:i w:val="false"/>
          <w:color w:val="000000"/>
          <w:sz w:val="28"/>
        </w:rPr>
        <w:t xml:space="preserve">
      3. Әкімдерге штат кестелерін бекіткен кезде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жергілікті атқарушы органдардың құрылымдық бөлімшелері басшыларының орынбасарлары санының нормативін пайдалану ұсынылсын.</w:t>
      </w:r>
    </w:p>
    <w:bookmarkEnd w:id="5"/>
    <w:bookmarkStart w:name="z10" w:id="6"/>
    <w:p>
      <w:pPr>
        <w:spacing w:after="0"/>
        <w:ind w:left="0"/>
        <w:jc w:val="both"/>
      </w:pPr>
      <w:r>
        <w:rPr>
          <w:rFonts w:ascii="Times New Roman"/>
          <w:b w:val="false"/>
          <w:i w:val="false"/>
          <w:color w:val="000000"/>
          <w:sz w:val="28"/>
        </w:rPr>
        <w:t>
      4. Облыстардың, республикалық маңызы бар қалалардың, астананың әкімдері:</w:t>
      </w:r>
    </w:p>
    <w:bookmarkEnd w:id="6"/>
    <w:bookmarkStart w:name="z11" w:id="7"/>
    <w:p>
      <w:pPr>
        <w:spacing w:after="0"/>
        <w:ind w:left="0"/>
        <w:jc w:val="both"/>
      </w:pPr>
      <w:r>
        <w:rPr>
          <w:rFonts w:ascii="Times New Roman"/>
          <w:b w:val="false"/>
          <w:i w:val="false"/>
          <w:color w:val="000000"/>
          <w:sz w:val="28"/>
        </w:rPr>
        <w:t>
      1) жұмыс iстейтiн қызметкерлер үшін заңнамада белгіленген кепiлдiктердi қамтамасыз етіп, жергiлiктi бюджеттердегі қаражат шегiнде және осы қаулыға 1-қосымшада белгiленген штат санының лимиттерi шегiнде әкiмдер аппараттары мен облыстардың, республикалық маңызы бар қалалардың, астананың атқарушы органдарының штат кестелерiн бекiтсiн;</w:t>
      </w:r>
    </w:p>
    <w:bookmarkEnd w:id="7"/>
    <w:bookmarkStart w:name="z12" w:id="8"/>
    <w:p>
      <w:pPr>
        <w:spacing w:after="0"/>
        <w:ind w:left="0"/>
        <w:jc w:val="both"/>
      </w:pPr>
      <w:r>
        <w:rPr>
          <w:rFonts w:ascii="Times New Roman"/>
          <w:b w:val="false"/>
          <w:i w:val="false"/>
          <w:color w:val="000000"/>
          <w:sz w:val="28"/>
        </w:rPr>
        <w:t>
      2) жұмыс істейтін қызметкерлер үшiн заңнамада белгіленген кепілдiктердi қамтамасыз етіп, жергiлiктi бюджеттердегі қаражат шегiнде осы қаулыға 1-қосымшада белгiленген штат санының лимиттері шегiнде айқындалған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ауылдық округтер әкiмдерi аппараттарының штат санының лимиттерiн осы қаулыға 2-қосымшада белгіленген штат санының лимиттерiн сақтай отырып белгілесін және аудандардың (облыстық маңызы бар қалалардың) жергілiктi атқарушы органдарының назарына жеткiзсiн;</w:t>
      </w:r>
    </w:p>
    <w:bookmarkEnd w:id="8"/>
    <w:bookmarkStart w:name="z13" w:id="9"/>
    <w:p>
      <w:pPr>
        <w:spacing w:after="0"/>
        <w:ind w:left="0"/>
        <w:jc w:val="both"/>
      </w:pPr>
      <w:r>
        <w:rPr>
          <w:rFonts w:ascii="Times New Roman"/>
          <w:b w:val="false"/>
          <w:i w:val="false"/>
          <w:color w:val="000000"/>
          <w:sz w:val="28"/>
        </w:rPr>
        <w:t>
      3) осы қаулыдан туындайтын өзге де қажеттi шараларды қабылдасын.</w:t>
      </w:r>
    </w:p>
    <w:bookmarkEnd w:id="9"/>
    <w:bookmarkStart w:name="z14" w:id="10"/>
    <w:p>
      <w:pPr>
        <w:spacing w:after="0"/>
        <w:ind w:left="0"/>
        <w:jc w:val="both"/>
      </w:pPr>
      <w:r>
        <w:rPr>
          <w:rFonts w:ascii="Times New Roman"/>
          <w:b w:val="false"/>
          <w:i w:val="false"/>
          <w:color w:val="000000"/>
          <w:sz w:val="28"/>
        </w:rPr>
        <w:t>
      5. Республикалық маңызы бар қалалардың, астананың және қалада аудандары бар облыстық маңызы бар қалалардың әкiмдерi қаладағы аудандардың әкiмдерi орынбасарларының шектi санын белгілесiн.</w:t>
      </w:r>
    </w:p>
    <w:bookmarkEnd w:id="10"/>
    <w:bookmarkStart w:name="z15" w:id="11"/>
    <w:p>
      <w:pPr>
        <w:spacing w:after="0"/>
        <w:ind w:left="0"/>
        <w:jc w:val="both"/>
      </w:pPr>
      <w:r>
        <w:rPr>
          <w:rFonts w:ascii="Times New Roman"/>
          <w:b w:val="false"/>
          <w:i w:val="false"/>
          <w:color w:val="000000"/>
          <w:sz w:val="28"/>
        </w:rPr>
        <w:t>
      6. Аудан әкiмдерi аудандық маңызы бар қалалардың әкiмдерi орынбасарларының шектi санын белгілесiн.</w:t>
      </w:r>
    </w:p>
    <w:bookmarkEnd w:id="11"/>
    <w:bookmarkStart w:name="z16" w:id="12"/>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Үкiметінің кейбiр шешiмдерінің күші жойылды деп танылсын.</w:t>
      </w:r>
    </w:p>
    <w:bookmarkEnd w:id="12"/>
    <w:bookmarkStart w:name="z17" w:id="13"/>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2025 жылғы 27 маусымдағы</w:t>
            </w:r>
            <w:r>
              <w:br/>
            </w:r>
            <w:r>
              <w:rPr>
                <w:rFonts w:ascii="Times New Roman"/>
                <w:b w:val="false"/>
                <w:i w:val="false"/>
                <w:color w:val="000000"/>
                <w:sz w:val="20"/>
              </w:rPr>
              <w:t>№ 480 қаулысына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14"/>
    <w:bookmarkStart w:name="z21" w:id="15"/>
    <w:p>
      <w:pPr>
        <w:spacing w:after="0"/>
        <w:ind w:left="0"/>
        <w:jc w:val="both"/>
      </w:pPr>
      <w:r>
        <w:rPr>
          <w:rFonts w:ascii="Times New Roman"/>
          <w:b w:val="false"/>
          <w:i w:val="false"/>
          <w:color w:val="000000"/>
          <w:sz w:val="28"/>
        </w:rPr>
        <w:t>
      Қызмет бабында пайдалану үшін.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2025 жылғы 27 маусымдағы</w:t>
            </w:r>
            <w:r>
              <w:br/>
            </w:r>
            <w:r>
              <w:rPr>
                <w:rFonts w:ascii="Times New Roman"/>
                <w:b w:val="false"/>
                <w:i w:val="false"/>
                <w:color w:val="000000"/>
                <w:sz w:val="20"/>
              </w:rPr>
              <w:t>№ 480 қаулысына</w:t>
            </w:r>
            <w:r>
              <w:br/>
            </w:r>
            <w:r>
              <w:rPr>
                <w:rFonts w:ascii="Times New Roman"/>
                <w:b w:val="false"/>
                <w:i w:val="false"/>
                <w:color w:val="000000"/>
                <w:sz w:val="20"/>
              </w:rPr>
              <w:t>2-қосымша</w:t>
            </w:r>
          </w:p>
        </w:tc>
      </w:tr>
    </w:tbl>
    <w:bookmarkStart w:name="z23" w:id="16"/>
    <w:p>
      <w:pPr>
        <w:spacing w:after="0"/>
        <w:ind w:left="0"/>
        <w:jc w:val="left"/>
      </w:pPr>
      <w:r>
        <w:rPr>
          <w:rFonts w:ascii="Times New Roman"/>
          <w:b/>
          <w:i w:val="false"/>
          <w:color w:val="000000"/>
        </w:rPr>
        <w:t xml:space="preserve"> Кенттер, ауылдар, ауылдық округтер әкімдері аппараттарының штат санының лимитi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Әкімшілiк-аумақтық бiрлiк халқының саны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Әкiмдер аппараттарының штат саны (бiрл.)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Әкiмдер аппараттарының штат саны құрамындағы әкiмдер орынбасарларының саны (бiрл.)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3-ке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2025 жылғы 27 маусымдағы</w:t>
            </w:r>
            <w:r>
              <w:br/>
            </w:r>
            <w:r>
              <w:rPr>
                <w:rFonts w:ascii="Times New Roman"/>
                <w:b w:val="false"/>
                <w:i w:val="false"/>
                <w:color w:val="000000"/>
                <w:sz w:val="20"/>
              </w:rPr>
              <w:t>№ 480 қаулысына</w:t>
            </w:r>
            <w:r>
              <w:br/>
            </w:r>
            <w:r>
              <w:rPr>
                <w:rFonts w:ascii="Times New Roman"/>
                <w:b w:val="false"/>
                <w:i w:val="false"/>
                <w:color w:val="000000"/>
                <w:sz w:val="20"/>
              </w:rPr>
              <w:t>3-қосымша</w:t>
            </w:r>
          </w:p>
        </w:tc>
      </w:tr>
    </w:tbl>
    <w:bookmarkStart w:name="z25" w:id="17"/>
    <w:p>
      <w:pPr>
        <w:spacing w:after="0"/>
        <w:ind w:left="0"/>
        <w:jc w:val="left"/>
      </w:pPr>
      <w:r>
        <w:rPr>
          <w:rFonts w:ascii="Times New Roman"/>
          <w:b/>
          <w:i w:val="false"/>
          <w:color w:val="000000"/>
        </w:rPr>
        <w:t xml:space="preserve"> Жергілікті атқарушы органдардың құрылымдық бөлімшелері басшыларының орынбасарлары санының нормативі</w:t>
      </w:r>
    </w:p>
    <w:bookmarkEnd w:id="17"/>
    <w:bookmarkStart w:name="z26" w:id="18"/>
    <w:p>
      <w:pPr>
        <w:spacing w:after="0"/>
        <w:ind w:left="0"/>
        <w:jc w:val="both"/>
      </w:pPr>
      <w:r>
        <w:rPr>
          <w:rFonts w:ascii="Times New Roman"/>
          <w:b w:val="false"/>
          <w:i w:val="false"/>
          <w:color w:val="000000"/>
          <w:sz w:val="28"/>
        </w:rPr>
        <w:t>
      Құрылымдық бөлімшелердің басшылары орынбасарларының лауазымдары:</w:t>
      </w:r>
    </w:p>
    <w:bookmarkEnd w:id="18"/>
    <w:bookmarkStart w:name="z27" w:id="19"/>
    <w:p>
      <w:pPr>
        <w:spacing w:after="0"/>
        <w:ind w:left="0"/>
        <w:jc w:val="both"/>
      </w:pPr>
      <w:r>
        <w:rPr>
          <w:rFonts w:ascii="Times New Roman"/>
          <w:b w:val="false"/>
          <w:i w:val="false"/>
          <w:color w:val="000000"/>
          <w:sz w:val="28"/>
        </w:rPr>
        <w:t>
      бөлімде кемінде 7 бірлік (бөлім басшысымен қоса) болған кезде;</w:t>
      </w:r>
    </w:p>
    <w:bookmarkEnd w:id="19"/>
    <w:bookmarkStart w:name="z28" w:id="20"/>
    <w:p>
      <w:pPr>
        <w:spacing w:after="0"/>
        <w:ind w:left="0"/>
        <w:jc w:val="both"/>
      </w:pPr>
      <w:r>
        <w:rPr>
          <w:rFonts w:ascii="Times New Roman"/>
          <w:b w:val="false"/>
          <w:i w:val="false"/>
          <w:color w:val="000000"/>
          <w:sz w:val="28"/>
        </w:rPr>
        <w:t>
      басқармада кемінде 15 бірлік (басқарма басшысымен қоса) болған кезде енгізіледі.</w:t>
      </w:r>
    </w:p>
    <w:bookmarkEnd w:id="20"/>
    <w:bookmarkStart w:name="z29" w:id="21"/>
    <w:p>
      <w:pPr>
        <w:spacing w:after="0"/>
        <w:ind w:left="0"/>
        <w:jc w:val="both"/>
      </w:pPr>
      <w:r>
        <w:rPr>
          <w:rFonts w:ascii="Times New Roman"/>
          <w:b w:val="false"/>
          <w:i w:val="false"/>
          <w:color w:val="000000"/>
          <w:sz w:val="28"/>
        </w:rPr>
        <w:t xml:space="preserve">
      Басқарма, бөлім басшысы орынбасарының шекті саны 3 бірліктен аспауға тиіс.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2025 жылғы 27 маусымдағы</w:t>
            </w:r>
            <w:r>
              <w:br/>
            </w:r>
            <w:r>
              <w:rPr>
                <w:rFonts w:ascii="Times New Roman"/>
                <w:b w:val="false"/>
                <w:i w:val="false"/>
                <w:color w:val="000000"/>
                <w:sz w:val="20"/>
              </w:rPr>
              <w:t>№ 480 қаулысына</w:t>
            </w:r>
            <w:r>
              <w:br/>
            </w:r>
            <w:r>
              <w:rPr>
                <w:rFonts w:ascii="Times New Roman"/>
                <w:b w:val="false"/>
                <w:i w:val="false"/>
                <w:color w:val="000000"/>
                <w:sz w:val="20"/>
              </w:rPr>
              <w:t>4-қосымша</w:t>
            </w:r>
          </w:p>
        </w:tc>
      </w:tr>
    </w:tbl>
    <w:bookmarkStart w:name="z31" w:id="22"/>
    <w:p>
      <w:pPr>
        <w:spacing w:after="0"/>
        <w:ind w:left="0"/>
        <w:jc w:val="left"/>
      </w:pPr>
      <w:r>
        <w:rPr>
          <w:rFonts w:ascii="Times New Roman"/>
          <w:b/>
          <w:i w:val="false"/>
          <w:color w:val="000000"/>
        </w:rPr>
        <w:t xml:space="preserve"> Қазақстан Республикасы Үкіметінің күшi жойылған кейбiр шешімдерінің тiзбесi</w:t>
      </w:r>
    </w:p>
    <w:bookmarkEnd w:id="22"/>
    <w:bookmarkStart w:name="z32" w:id="23"/>
    <w:p>
      <w:pPr>
        <w:spacing w:after="0"/>
        <w:ind w:left="0"/>
        <w:jc w:val="both"/>
      </w:pPr>
      <w:r>
        <w:rPr>
          <w:rFonts w:ascii="Times New Roman"/>
          <w:b w:val="false"/>
          <w:i w:val="false"/>
          <w:color w:val="000000"/>
          <w:sz w:val="28"/>
        </w:rPr>
        <w:t xml:space="preserve">
      1.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xml:space="preserve">
      2. "Қазақстан Республикасы Мемлекеттiк қызмет iстерi агенттігінiң облыстардағы, Астана және Алматы қалаларындағы тәртiптiк кеңестерi және Қазақстан Республикасы Президентiнiң кейбiр жарлықтарына өзгерiстер мен толықтырулар енгiзу туралы" Қазақстан Республикасы Президентiнiң Жарлығын iске асыру туралы" Қазақстан Республикасы Үкіметінің 2005 жылғы 28 шілдедегі № 785 </w:t>
      </w:r>
      <w:r>
        <w:rPr>
          <w:rFonts w:ascii="Times New Roman"/>
          <w:b w:val="false"/>
          <w:i w:val="false"/>
          <w:color w:val="000000"/>
          <w:sz w:val="28"/>
        </w:rPr>
        <w:t>қаулысы.</w:t>
      </w:r>
    </w:p>
    <w:bookmarkEnd w:id="24"/>
    <w:bookmarkStart w:name="z34" w:id="25"/>
    <w:p>
      <w:pPr>
        <w:spacing w:after="0"/>
        <w:ind w:left="0"/>
        <w:jc w:val="both"/>
      </w:pPr>
      <w:r>
        <w:rPr>
          <w:rFonts w:ascii="Times New Roman"/>
          <w:b w:val="false"/>
          <w:i w:val="false"/>
          <w:color w:val="000000"/>
          <w:sz w:val="28"/>
        </w:rPr>
        <w:t xml:space="preserve">
      3. "Қазақстан Республикасының жергілікті мемлекеттік басқару үлгі құрылымының және жергілікті атқарушы органдарының штат саны лимиттерінің кейбір мәселелері туралы" Қазақстан Республикасы Үкіметінің 2005 жылғы 27 желтоқсандағы № 1294 </w:t>
      </w:r>
      <w:r>
        <w:rPr>
          <w:rFonts w:ascii="Times New Roman"/>
          <w:b w:val="false"/>
          <w:i w:val="false"/>
          <w:color w:val="000000"/>
          <w:sz w:val="28"/>
        </w:rPr>
        <w:t>қаулысы</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4. "Қазақстан Республикасы Үкіметінің 2004 жылғы 15 желтоқсандағы № 1324 қаулысына өзгерістер енгізу туралы" Қазақстан Республикасы Үкіметінің 2007 жылғы 30 шілдедегі № 643 </w:t>
      </w:r>
      <w:r>
        <w:rPr>
          <w:rFonts w:ascii="Times New Roman"/>
          <w:b w:val="false"/>
          <w:i w:val="false"/>
          <w:color w:val="000000"/>
          <w:sz w:val="28"/>
        </w:rPr>
        <w:t>қаулысы</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2008 жылғы 20 наурыздағы № 276 </w:t>
      </w:r>
      <w:r>
        <w:rPr>
          <w:rFonts w:ascii="Times New Roman"/>
          <w:b w:val="false"/>
          <w:i w:val="false"/>
          <w:color w:val="000000"/>
          <w:sz w:val="28"/>
        </w:rPr>
        <w:t>қаулысы</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6. "Қазақстан Республикасы Үкіметінің 2004 жылғы 15 желтоқсандағы № 1324 қаулысына өзгерістер енгізу туралы" Қазақстан Республикасы Үкіметінің 2008 жылғы 22 сәуірдегі № 377 </w:t>
      </w:r>
      <w:r>
        <w:rPr>
          <w:rFonts w:ascii="Times New Roman"/>
          <w:b w:val="false"/>
          <w:i w:val="false"/>
          <w:color w:val="000000"/>
          <w:sz w:val="28"/>
        </w:rPr>
        <w:t>қаулысы</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7. "Қазақстан Республикасы Үкіметінің 2004 жылғы 15 желтоқсандағы № 1324 қаулысына өзгеріс енгізу туралы" Қазақстан Республикасы Үкіметінің 2008 жылғы 5 мамырдағы № 417 </w:t>
      </w:r>
      <w:r>
        <w:rPr>
          <w:rFonts w:ascii="Times New Roman"/>
          <w:b w:val="false"/>
          <w:i w:val="false"/>
          <w:color w:val="000000"/>
          <w:sz w:val="28"/>
        </w:rPr>
        <w:t>қаулысы</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xml:space="preserve">
      8. "Қазақстан Республикасы Үкіметінің кейбір шешімдеріне толықтыру мен өзгерістер енгізу туралы" Қазақстан Республикасы Үкіметінің 2008 жылғы 18 қыркүйектегі № 855 </w:t>
      </w:r>
      <w:r>
        <w:rPr>
          <w:rFonts w:ascii="Times New Roman"/>
          <w:b w:val="false"/>
          <w:i w:val="false"/>
          <w:color w:val="000000"/>
          <w:sz w:val="28"/>
        </w:rPr>
        <w:t>қаулысы</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xml:space="preserve">
      9. "Қазақстан Республикасы Үкіметінің 2004 жылғы 4 қазандағы № 1022 және 2004 жылғы 15 желтоксандағы № 1324 қаулыларына толықтырулар мен өзгерістер енгізу туралы" Қазақстан Республикасы Үкiметiнiң 2008 жылғы 28 қарашадағы № 1107 </w:t>
      </w:r>
      <w:r>
        <w:rPr>
          <w:rFonts w:ascii="Times New Roman"/>
          <w:b w:val="false"/>
          <w:i w:val="false"/>
          <w:color w:val="000000"/>
          <w:sz w:val="28"/>
        </w:rPr>
        <w:t>қаулысы</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xml:space="preserve">
      10. "Қазақстан Республикасы Үкіметінің кейбір шешімдеріне толықтырулар мен өзгерістер енгізу туралы" Қазақстан Республикасы Үкіметінің 2008 жылғы 20 желтоқсандағы № 1189 </w:t>
      </w:r>
      <w:r>
        <w:rPr>
          <w:rFonts w:ascii="Times New Roman"/>
          <w:b w:val="false"/>
          <w:i w:val="false"/>
          <w:color w:val="000000"/>
          <w:sz w:val="28"/>
        </w:rPr>
        <w:t>қаулысы</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2009 жылғы 2 ақпандағы № 103 </w:t>
      </w:r>
      <w:r>
        <w:rPr>
          <w:rFonts w:ascii="Times New Roman"/>
          <w:b w:val="false"/>
          <w:i w:val="false"/>
          <w:color w:val="000000"/>
          <w:sz w:val="28"/>
        </w:rPr>
        <w:t>қаулысы</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12. "Қазақстан Республикасы Үкіметінің 2004 жылғы 15 желтоқсандағы № 1324 және 2008 жылғы 15 сәуірдегі № 339 қаулыларына өзгерістер енгізу туралы" Қазақстан Республикасы Үкіметінің 2009 жылғы 9 шілдедегі № 1041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4"/>
    <w:bookmarkStart w:name="z44" w:id="35"/>
    <w:p>
      <w:pPr>
        <w:spacing w:after="0"/>
        <w:ind w:left="0"/>
        <w:jc w:val="both"/>
      </w:pPr>
      <w:r>
        <w:rPr>
          <w:rFonts w:ascii="Times New Roman"/>
          <w:b w:val="false"/>
          <w:i w:val="false"/>
          <w:color w:val="000000"/>
          <w:sz w:val="28"/>
        </w:rPr>
        <w:t xml:space="preserve">
      13. "Қазақстан Республикасы Үкіметінің 2004 жылғы 15 желтоқсандағы № 1324 қаулысына өзгерістер енгізу туралы" Қазақстан Республикасы Үкіметінің 2009 жылғы 23 қазандағы № 1655 </w:t>
      </w:r>
      <w:r>
        <w:rPr>
          <w:rFonts w:ascii="Times New Roman"/>
          <w:b w:val="false"/>
          <w:i w:val="false"/>
          <w:color w:val="000000"/>
          <w:sz w:val="28"/>
        </w:rPr>
        <w:t>қаулысы</w:t>
      </w:r>
      <w:r>
        <w:rPr>
          <w:rFonts w:ascii="Times New Roman"/>
          <w:b w:val="false"/>
          <w:i w:val="false"/>
          <w:color w:val="000000"/>
          <w:sz w:val="28"/>
        </w:rPr>
        <w:t>.</w:t>
      </w:r>
    </w:p>
    <w:bookmarkEnd w:id="35"/>
    <w:bookmarkStart w:name="z45" w:id="36"/>
    <w:p>
      <w:pPr>
        <w:spacing w:after="0"/>
        <w:ind w:left="0"/>
        <w:jc w:val="both"/>
      </w:pPr>
      <w:r>
        <w:rPr>
          <w:rFonts w:ascii="Times New Roman"/>
          <w:b w:val="false"/>
          <w:i w:val="false"/>
          <w:color w:val="000000"/>
          <w:sz w:val="28"/>
        </w:rPr>
        <w:t xml:space="preserve">
      14. "Қазақстан Республикасы Үкіметінің 2004 жылғы 15 желтоқсандағы № 1324 және 2008 жылғы 15 сәуірдегі № 339 қаулыларына өзгерістер енгізу туралы" Қазақстан Республикасы Үкіметінің 2009 жылғы 6 қарашадағы № 1768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xml:space="preserve">
      15. "Қазақстан Республикасы Үкіметінің 2004 жылғы 15 желтоқсандағы № 1324 қаулысына өзгерістер енгізу туралы" Қазақстан Республикасы Үкіметінің 2009 жылғы 23 желтоқсандағы № 2164 </w:t>
      </w:r>
      <w:r>
        <w:rPr>
          <w:rFonts w:ascii="Times New Roman"/>
          <w:b w:val="false"/>
          <w:i w:val="false"/>
          <w:color w:val="000000"/>
          <w:sz w:val="28"/>
        </w:rPr>
        <w:t>қаулысы</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xml:space="preserve">
      16. "Қазақстан Республикасы Ауыл шаруашылығы министрлігінің мәселелері туралы" Қазақстан Республикасы Үкіметінің 2009 жылғы 30 желтоқсандағы № 2255 қаулысы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xml:space="preserve">
      17. "Қазақстан Республикасы Үкіметінің 2004 жылғы 15 желтоқсандағы № 1324 қаулысына өзгерістер енгізу туралы" Қазақстан Республикасы Үкіметінің 2010 жылғы 7 сәуірдегі № 290 </w:t>
      </w:r>
      <w:r>
        <w:rPr>
          <w:rFonts w:ascii="Times New Roman"/>
          <w:b w:val="false"/>
          <w:i w:val="false"/>
          <w:color w:val="000000"/>
          <w:sz w:val="28"/>
        </w:rPr>
        <w:t>қаулысы</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xml:space="preserve">
      18. "Қазақстан Республикасы Үкіметінің 2004 жылғы 15 желтоқсандағы № 1324 қаулысына өзгерістер енгізу туралы" Қазақстан Республикасы Үкіметінің 2010 жылғы 31 мамырдағы № 496 </w:t>
      </w:r>
      <w:r>
        <w:rPr>
          <w:rFonts w:ascii="Times New Roman"/>
          <w:b w:val="false"/>
          <w:i w:val="false"/>
          <w:color w:val="000000"/>
          <w:sz w:val="28"/>
        </w:rPr>
        <w:t>қаулысы</w:t>
      </w:r>
      <w:r>
        <w:rPr>
          <w:rFonts w:ascii="Times New Roman"/>
          <w:b w:val="false"/>
          <w:i w:val="false"/>
          <w:color w:val="000000"/>
          <w:sz w:val="28"/>
        </w:rPr>
        <w:t>.</w:t>
      </w:r>
    </w:p>
    <w:bookmarkEnd w:id="40"/>
    <w:bookmarkStart w:name="z50" w:id="41"/>
    <w:p>
      <w:pPr>
        <w:spacing w:after="0"/>
        <w:ind w:left="0"/>
        <w:jc w:val="both"/>
      </w:pPr>
      <w:r>
        <w:rPr>
          <w:rFonts w:ascii="Times New Roman"/>
          <w:b w:val="false"/>
          <w:i w:val="false"/>
          <w:color w:val="000000"/>
          <w:sz w:val="28"/>
        </w:rPr>
        <w:t xml:space="preserve">
      19. "Қазақстан Республикасы Үкіметінің 2004 жылғы 15 желтоқсандағы № 1324 қаулысына өзгерістер енгізу туралы" Қазақстан Республикасы Үкіметінің 2010 жылғы 19 шілдедегі № 734 </w:t>
      </w:r>
      <w:r>
        <w:rPr>
          <w:rFonts w:ascii="Times New Roman"/>
          <w:b w:val="false"/>
          <w:i w:val="false"/>
          <w:color w:val="000000"/>
          <w:sz w:val="28"/>
        </w:rPr>
        <w:t>қаулысы</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xml:space="preserve">
      20. "Қазақстан Республикасы Президентінің 2010 жылғы 27 қыркүйектегі № 1072 Жарлығын іске асыру жөніндегі шаралар туралы" Қазақстан Республикасы Үкіметінің 2010 жылғы 29 қазандағы № 1136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42"/>
    <w:bookmarkStart w:name="z52" w:id="43"/>
    <w:p>
      <w:pPr>
        <w:spacing w:after="0"/>
        <w:ind w:left="0"/>
        <w:jc w:val="both"/>
      </w:pPr>
      <w:r>
        <w:rPr>
          <w:rFonts w:ascii="Times New Roman"/>
          <w:b w:val="false"/>
          <w:i w:val="false"/>
          <w:color w:val="000000"/>
          <w:sz w:val="28"/>
        </w:rPr>
        <w:t xml:space="preserve">
      21. "Қазақстан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 Қазақстан Республикасы Үкіметінің 2011 жылғы 8 қыркүйектегі № 1029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3"/>
    <w:bookmarkStart w:name="z53" w:id="44"/>
    <w:p>
      <w:pPr>
        <w:spacing w:after="0"/>
        <w:ind w:left="0"/>
        <w:jc w:val="both"/>
      </w:pPr>
      <w:r>
        <w:rPr>
          <w:rFonts w:ascii="Times New Roman"/>
          <w:b w:val="false"/>
          <w:i w:val="false"/>
          <w:color w:val="000000"/>
          <w:sz w:val="28"/>
        </w:rPr>
        <w:t xml:space="preserve">
      22.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2012 жылғы 27 ақпандағы № 262 </w:t>
      </w:r>
      <w:r>
        <w:rPr>
          <w:rFonts w:ascii="Times New Roman"/>
          <w:b w:val="false"/>
          <w:i w:val="false"/>
          <w:color w:val="000000"/>
          <w:sz w:val="28"/>
        </w:rPr>
        <w:t>қаулысы</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xml:space="preserve">
      23. "Қазақстан Республикасы Білім және ғылым министрлігінің жекелеген мәселелерi" туралы Қазақстан Республикасы Үкіметінің 2012 жылғы 29 маусымдағы № 874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xml:space="preserve">
      24. "Қазақстан Республикасы Үкіметінің "Қазақстан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 2009 жылғы 23 қазандағы № 1654 және "Жергілікті атқарушы органдардың штат санының лимиттерін бекітудің кейбір мәселелері туралы" 2004 жылғы 15 желтоқсандағы № 1324 қаулыларына өзгерістер мен толықтырулар енгізу туралы" Қазақстан Республикасы Үкіметінің 2012 жылғы 12 қарашадағы № 1436 </w:t>
      </w:r>
      <w:r>
        <w:rPr>
          <w:rFonts w:ascii="Times New Roman"/>
          <w:b w:val="false"/>
          <w:i w:val="false"/>
          <w:color w:val="000000"/>
          <w:sz w:val="28"/>
        </w:rPr>
        <w:t>қаулысы</w:t>
      </w:r>
      <w:r>
        <w:rPr>
          <w:rFonts w:ascii="Times New Roman"/>
          <w:b w:val="false"/>
          <w:i w:val="false"/>
          <w:color w:val="000000"/>
          <w:sz w:val="28"/>
        </w:rPr>
        <w:t>.</w:t>
      </w:r>
    </w:p>
    <w:bookmarkEnd w:id="46"/>
    <w:bookmarkStart w:name="z56" w:id="47"/>
    <w:p>
      <w:pPr>
        <w:spacing w:after="0"/>
        <w:ind w:left="0"/>
        <w:jc w:val="both"/>
      </w:pPr>
      <w:r>
        <w:rPr>
          <w:rFonts w:ascii="Times New Roman"/>
          <w:b w:val="false"/>
          <w:i w:val="false"/>
          <w:color w:val="000000"/>
          <w:sz w:val="28"/>
        </w:rPr>
        <w:t xml:space="preserve">
      25. "Министрліктердің, өзге де орталық және жергілікті атқарушы органдардың штат саны лимиттерінің кейбір мәселелері және кейбір мемлекеттік мекемелерді тарату туралы" Қазақстан Республикасы Үкіметінің 2013 жылғы 29 сәуірдегі № 411 қаулысының </w:t>
      </w:r>
      <w:r>
        <w:rPr>
          <w:rFonts w:ascii="Times New Roman"/>
          <w:b w:val="false"/>
          <w:i w:val="false"/>
          <w:color w:val="000000"/>
          <w:sz w:val="28"/>
        </w:rPr>
        <w:t>3-тармағы</w:t>
      </w:r>
      <w:r>
        <w:rPr>
          <w:rFonts w:ascii="Times New Roman"/>
          <w:b w:val="false"/>
          <w:i w:val="false"/>
          <w:color w:val="000000"/>
          <w:sz w:val="28"/>
        </w:rPr>
        <w:t xml:space="preserve"> және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7"/>
    <w:bookmarkStart w:name="z57" w:id="48"/>
    <w:p>
      <w:pPr>
        <w:spacing w:after="0"/>
        <w:ind w:left="0"/>
        <w:jc w:val="both"/>
      </w:pPr>
      <w:r>
        <w:rPr>
          <w:rFonts w:ascii="Times New Roman"/>
          <w:b w:val="false"/>
          <w:i w:val="false"/>
          <w:color w:val="000000"/>
          <w:sz w:val="28"/>
        </w:rPr>
        <w:t xml:space="preserve">
      26.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2014 жылғы 24 шілдедегі № 826 </w:t>
      </w:r>
      <w:r>
        <w:rPr>
          <w:rFonts w:ascii="Times New Roman"/>
          <w:b w:val="false"/>
          <w:i w:val="false"/>
          <w:color w:val="000000"/>
          <w:sz w:val="28"/>
        </w:rPr>
        <w:t>қаулысы</w:t>
      </w:r>
      <w:r>
        <w:rPr>
          <w:rFonts w:ascii="Times New Roman"/>
          <w:b w:val="false"/>
          <w:i w:val="false"/>
          <w:color w:val="000000"/>
          <w:sz w:val="28"/>
        </w:rPr>
        <w:t>.</w:t>
      </w:r>
    </w:p>
    <w:bookmarkEnd w:id="48"/>
    <w:bookmarkStart w:name="z58" w:id="49"/>
    <w:p>
      <w:pPr>
        <w:spacing w:after="0"/>
        <w:ind w:left="0"/>
        <w:jc w:val="both"/>
      </w:pPr>
      <w:r>
        <w:rPr>
          <w:rFonts w:ascii="Times New Roman"/>
          <w:b w:val="false"/>
          <w:i w:val="false"/>
          <w:color w:val="000000"/>
          <w:sz w:val="28"/>
        </w:rPr>
        <w:t xml:space="preserve">
      27. "Қазақстан Республикасы Үкіметінің кейбiр шешiмдерiне өзгерiстер мен толықтырулар енгiзу туралы" Қазақстан Республикасы Үкіметінің 2014 жылғы 29 желтоқсандағы № 1397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9"/>
    <w:bookmarkStart w:name="z59" w:id="50"/>
    <w:p>
      <w:pPr>
        <w:spacing w:after="0"/>
        <w:ind w:left="0"/>
        <w:jc w:val="both"/>
      </w:pPr>
      <w:r>
        <w:rPr>
          <w:rFonts w:ascii="Times New Roman"/>
          <w:b w:val="false"/>
          <w:i w:val="false"/>
          <w:color w:val="000000"/>
          <w:sz w:val="28"/>
        </w:rPr>
        <w:t xml:space="preserve">
      28. "Қазақстан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 Қазақстан Республикасы Үкіметінің 2015 жылғы 16 ақпандағы № 63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xml:space="preserve">
      29.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қаулысына өзгерістер енгізу туралы" Қазақстан Республикасы Үкіметінің 2015 жылғы 20 қарашадағы № 931 </w:t>
      </w:r>
      <w:r>
        <w:rPr>
          <w:rFonts w:ascii="Times New Roman"/>
          <w:b w:val="false"/>
          <w:i w:val="false"/>
          <w:color w:val="000000"/>
          <w:sz w:val="28"/>
        </w:rPr>
        <w:t>қаулысы</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xml:space="preserve">
      30.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толықтыру енгізу туралы" Қазақстан Республикасы Үкіметінің 2016 жылғы 8 сәуірдегі № 198 </w:t>
      </w:r>
      <w:r>
        <w:rPr>
          <w:rFonts w:ascii="Times New Roman"/>
          <w:b w:val="false"/>
          <w:i w:val="false"/>
          <w:color w:val="000000"/>
          <w:sz w:val="28"/>
        </w:rPr>
        <w:t>қаулысы</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xml:space="preserve">
      31.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2016 жылғы 31 қазандағы № 638 </w:t>
      </w:r>
      <w:r>
        <w:rPr>
          <w:rFonts w:ascii="Times New Roman"/>
          <w:b w:val="false"/>
          <w:i w:val="false"/>
          <w:color w:val="000000"/>
          <w:sz w:val="28"/>
        </w:rPr>
        <w:t>қаулысы</w:t>
      </w:r>
      <w:r>
        <w:rPr>
          <w:rFonts w:ascii="Times New Roman"/>
          <w:b w:val="false"/>
          <w:i w:val="false"/>
          <w:color w:val="000000"/>
          <w:sz w:val="28"/>
        </w:rPr>
        <w:t>.</w:t>
      </w:r>
    </w:p>
    <w:bookmarkEnd w:id="53"/>
    <w:bookmarkStart w:name="z63" w:id="54"/>
    <w:p>
      <w:pPr>
        <w:spacing w:after="0"/>
        <w:ind w:left="0"/>
        <w:jc w:val="both"/>
      </w:pPr>
      <w:r>
        <w:rPr>
          <w:rFonts w:ascii="Times New Roman"/>
          <w:b w:val="false"/>
          <w:i w:val="false"/>
          <w:color w:val="000000"/>
          <w:sz w:val="28"/>
        </w:rPr>
        <w:t xml:space="preserve">
      32.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2016 жылғы 8 желтоқсандағы № 782 </w:t>
      </w:r>
      <w:r>
        <w:rPr>
          <w:rFonts w:ascii="Times New Roman"/>
          <w:b w:val="false"/>
          <w:i w:val="false"/>
          <w:color w:val="000000"/>
          <w:sz w:val="28"/>
        </w:rPr>
        <w:t>қаулысы</w:t>
      </w:r>
      <w:r>
        <w:rPr>
          <w:rFonts w:ascii="Times New Roman"/>
          <w:b w:val="false"/>
          <w:i w:val="false"/>
          <w:color w:val="000000"/>
          <w:sz w:val="28"/>
        </w:rPr>
        <w:t>.</w:t>
      </w:r>
    </w:p>
    <w:bookmarkEnd w:id="54"/>
    <w:bookmarkStart w:name="z64" w:id="55"/>
    <w:p>
      <w:pPr>
        <w:spacing w:after="0"/>
        <w:ind w:left="0"/>
        <w:jc w:val="both"/>
      </w:pPr>
      <w:r>
        <w:rPr>
          <w:rFonts w:ascii="Times New Roman"/>
          <w:b w:val="false"/>
          <w:i w:val="false"/>
          <w:color w:val="000000"/>
          <w:sz w:val="28"/>
        </w:rPr>
        <w:t xml:space="preserve">
      33.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2017 жылғы 30 қаңтардағы № 25 </w:t>
      </w:r>
      <w:r>
        <w:rPr>
          <w:rFonts w:ascii="Times New Roman"/>
          <w:b w:val="false"/>
          <w:i w:val="false"/>
          <w:color w:val="000000"/>
          <w:sz w:val="28"/>
        </w:rPr>
        <w:t>қаулысы</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xml:space="preserve">
      34.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2018 жылғы 4 сәуірдегі № 165 </w:t>
      </w:r>
      <w:r>
        <w:rPr>
          <w:rFonts w:ascii="Times New Roman"/>
          <w:b w:val="false"/>
          <w:i w:val="false"/>
          <w:color w:val="000000"/>
          <w:sz w:val="28"/>
        </w:rPr>
        <w:t>қаулысы.</w:t>
      </w:r>
    </w:p>
    <w:bookmarkEnd w:id="56"/>
    <w:bookmarkStart w:name="z66" w:id="57"/>
    <w:p>
      <w:pPr>
        <w:spacing w:after="0"/>
        <w:ind w:left="0"/>
        <w:jc w:val="both"/>
      </w:pPr>
      <w:r>
        <w:rPr>
          <w:rFonts w:ascii="Times New Roman"/>
          <w:b w:val="false"/>
          <w:i w:val="false"/>
          <w:color w:val="000000"/>
          <w:sz w:val="28"/>
        </w:rPr>
        <w:t xml:space="preserve">
      35.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Қазақстан Республикасы Үкіметінің 2018 жылғы 11 шілдедегі № 420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xml:space="preserve">
      36.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2019 жылғы 1 тамыздағы № 565 </w:t>
      </w:r>
      <w:r>
        <w:rPr>
          <w:rFonts w:ascii="Times New Roman"/>
          <w:b w:val="false"/>
          <w:i w:val="false"/>
          <w:color w:val="000000"/>
          <w:sz w:val="28"/>
        </w:rPr>
        <w:t>қаулысы</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xml:space="preserve">
      37. "Қазақстан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 Қазақстан Республикасы Үкіметінің 2020 жылғы 20 қаңтардағы № 6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9"/>
    <w:bookmarkStart w:name="z69" w:id="60"/>
    <w:p>
      <w:pPr>
        <w:spacing w:after="0"/>
        <w:ind w:left="0"/>
        <w:jc w:val="both"/>
      </w:pPr>
      <w:r>
        <w:rPr>
          <w:rFonts w:ascii="Times New Roman"/>
          <w:b w:val="false"/>
          <w:i w:val="false"/>
          <w:color w:val="000000"/>
          <w:sz w:val="28"/>
        </w:rPr>
        <w:t xml:space="preserve">
      38.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 Қазақстан Республикасы Үкіметінің 2021 жылғы 9 желтоқсандағы № 874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
    <w:bookmarkStart w:name="z70" w:id="61"/>
    <w:p>
      <w:pPr>
        <w:spacing w:after="0"/>
        <w:ind w:left="0"/>
        <w:jc w:val="both"/>
      </w:pPr>
      <w:r>
        <w:rPr>
          <w:rFonts w:ascii="Times New Roman"/>
          <w:b w:val="false"/>
          <w:i w:val="false"/>
          <w:color w:val="000000"/>
          <w:sz w:val="28"/>
        </w:rPr>
        <w:t>
      39.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бағыныстағы мемлекеттік мекемелердегі адам санын ескере отырып, штат санының лимиттерін бекіту туралы" 2008 жылғы 15 сәуірдегі №339 қаулыларына өзгерістер енгізу туралы" Қазақстан Республикасы Үкіметінің 2022 жылғы 26 қаңтардағы №26қбп қаулысы 1-тармағының 1) тармақшасы.</w:t>
      </w:r>
    </w:p>
    <w:bookmarkEnd w:id="61"/>
    <w:bookmarkStart w:name="z71" w:id="62"/>
    <w:p>
      <w:pPr>
        <w:spacing w:after="0"/>
        <w:ind w:left="0"/>
        <w:jc w:val="both"/>
      </w:pPr>
      <w:r>
        <w:rPr>
          <w:rFonts w:ascii="Times New Roman"/>
          <w:b w:val="false"/>
          <w:i w:val="false"/>
          <w:color w:val="000000"/>
          <w:sz w:val="28"/>
        </w:rPr>
        <w:t xml:space="preserve">
      40. Қазақстан Республикасы Үкіметінің "Жергiлiктi атқарушы органдардың штат санының лимиттерiн бекiтудiң кейбiр мәселелерi туралы" 2004 жылғы 15 желтоқсандағы № 1324 және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 2021 жылғы 9 желтоқсандағы № 874 қаулыларына өзгерiстер енгiзу туралы" Қазақстан Республикасы Үкіметінің 2022 жылғы 23 ақпандағы № 79 қаулысы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2"/>
    <w:bookmarkStart w:name="z72" w:id="63"/>
    <w:p>
      <w:pPr>
        <w:spacing w:after="0"/>
        <w:ind w:left="0"/>
        <w:jc w:val="both"/>
      </w:pPr>
      <w:r>
        <w:rPr>
          <w:rFonts w:ascii="Times New Roman"/>
          <w:b w:val="false"/>
          <w:i w:val="false"/>
          <w:color w:val="000000"/>
          <w:sz w:val="28"/>
        </w:rPr>
        <w:t>
      41.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бағыныстағы мемлекеттік мекемелердегі адам санын ескере отырып, штат санының лимиттерін бекіту туралы" 2008 жылғы 15 сәуірдегі №339 қаулыларына өзгерістер енгізу туралы" Қазақстан Республикасы Үкіметінің 2022 жылғы 20 мамырдағы № 319қбп қаулысы 1-тармағының 1) тармақшасы.</w:t>
      </w:r>
    </w:p>
    <w:bookmarkEnd w:id="63"/>
    <w:bookmarkStart w:name="z73" w:id="64"/>
    <w:p>
      <w:pPr>
        <w:spacing w:after="0"/>
        <w:ind w:left="0"/>
        <w:jc w:val="both"/>
      </w:pPr>
      <w:r>
        <w:rPr>
          <w:rFonts w:ascii="Times New Roman"/>
          <w:b w:val="false"/>
          <w:i w:val="false"/>
          <w:color w:val="000000"/>
          <w:sz w:val="28"/>
        </w:rPr>
        <w:t>
      42.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2022 жылғы 3 маусымдағы № 360қбп қаулысы.</w:t>
      </w:r>
    </w:p>
    <w:bookmarkEnd w:id="64"/>
    <w:bookmarkStart w:name="z74" w:id="65"/>
    <w:p>
      <w:pPr>
        <w:spacing w:after="0"/>
        <w:ind w:left="0"/>
        <w:jc w:val="both"/>
      </w:pPr>
      <w:r>
        <w:rPr>
          <w:rFonts w:ascii="Times New Roman"/>
          <w:b w:val="false"/>
          <w:i w:val="false"/>
          <w:color w:val="000000"/>
          <w:sz w:val="28"/>
        </w:rPr>
        <w:t>
      43.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2023 жылғы 3 ақпандағы № 72қбп қаулысы.</w:t>
      </w:r>
    </w:p>
    <w:bookmarkEnd w:id="65"/>
    <w:bookmarkStart w:name="z75" w:id="66"/>
    <w:p>
      <w:pPr>
        <w:spacing w:after="0"/>
        <w:ind w:left="0"/>
        <w:jc w:val="both"/>
      </w:pPr>
      <w:r>
        <w:rPr>
          <w:rFonts w:ascii="Times New Roman"/>
          <w:b w:val="false"/>
          <w:i w:val="false"/>
          <w:color w:val="000000"/>
          <w:sz w:val="28"/>
        </w:rPr>
        <w:t>
      44. "Қазақстан Республикасы Үкіметінің 2004 жылғы 15 желтоқсандағы № 1324 қаулысына өзгерістер енгізу туралы" Қазақстан Республикасы Үкіметінің 2023 жылғы 17 ақпандағы № 140қбп қаулысымен бекітілген Қазақстан Республикасы Үкіметінің кейбір шешімдеріне енгізілетін өзгерістер мен толықтырулардың 3-тармағы.</w:t>
      </w:r>
    </w:p>
    <w:bookmarkEnd w:id="66"/>
    <w:bookmarkStart w:name="z76" w:id="67"/>
    <w:p>
      <w:pPr>
        <w:spacing w:after="0"/>
        <w:ind w:left="0"/>
        <w:jc w:val="both"/>
      </w:pPr>
      <w:r>
        <w:rPr>
          <w:rFonts w:ascii="Times New Roman"/>
          <w:b w:val="false"/>
          <w:i w:val="false"/>
          <w:color w:val="000000"/>
          <w:sz w:val="28"/>
        </w:rPr>
        <w:t>
      45.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2023 жылғы 6 маусымдағы № 446қбп қаулысы.</w:t>
      </w:r>
    </w:p>
    <w:bookmarkEnd w:id="67"/>
    <w:bookmarkStart w:name="z77" w:id="68"/>
    <w:p>
      <w:pPr>
        <w:spacing w:after="0"/>
        <w:ind w:left="0"/>
        <w:jc w:val="both"/>
      </w:pPr>
      <w:r>
        <w:rPr>
          <w:rFonts w:ascii="Times New Roman"/>
          <w:b w:val="false"/>
          <w:i w:val="false"/>
          <w:color w:val="000000"/>
          <w:sz w:val="28"/>
        </w:rPr>
        <w:t>
      46. "Жергілікті атқарушы органдардың штат санының лимиттерін бекітудің кейбір мәселелері туралы" 2004 жылғы 15 желтоқсандағы № 1324қбп және "Министрліктер мен өзге де орталық атқарушы органдардың олардың аумақтық органдарындағы және оларға бағыныстағы мемлекеттік мекемелердегі адам санын ескере отырып, штат санының лимиттерін бекіту туралы" 2008 жылғы 15 сәуірдегі № 339қбп қаулыларына өзгерістер енгізу туралы" Қазақстан Республикасы Үкіметінің 2023 жылғы 29 маусымдағы № 515қбп қаулысы 1-тармағының 1) тармақшасы.</w:t>
      </w:r>
    </w:p>
    <w:bookmarkEnd w:id="68"/>
    <w:bookmarkStart w:name="z78" w:id="69"/>
    <w:p>
      <w:pPr>
        <w:spacing w:after="0"/>
        <w:ind w:left="0"/>
        <w:jc w:val="both"/>
      </w:pPr>
      <w:r>
        <w:rPr>
          <w:rFonts w:ascii="Times New Roman"/>
          <w:b w:val="false"/>
          <w:i w:val="false"/>
          <w:color w:val="000000"/>
          <w:sz w:val="28"/>
        </w:rPr>
        <w:t>
      47.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2023 жылғы 10 қарашадағы № 996қбп қаулысы.</w:t>
      </w:r>
    </w:p>
    <w:bookmarkEnd w:id="69"/>
    <w:bookmarkStart w:name="z79" w:id="70"/>
    <w:p>
      <w:pPr>
        <w:spacing w:after="0"/>
        <w:ind w:left="0"/>
        <w:jc w:val="both"/>
      </w:pPr>
      <w:r>
        <w:rPr>
          <w:rFonts w:ascii="Times New Roman"/>
          <w:b w:val="false"/>
          <w:i w:val="false"/>
          <w:color w:val="000000"/>
          <w:sz w:val="28"/>
        </w:rPr>
        <w:t>
      48.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25 қаңтардағы № 32қбп қаулысы.</w:t>
      </w:r>
    </w:p>
    <w:bookmarkEnd w:id="70"/>
    <w:bookmarkStart w:name="z80" w:id="71"/>
    <w:p>
      <w:pPr>
        <w:spacing w:after="0"/>
        <w:ind w:left="0"/>
        <w:jc w:val="both"/>
      </w:pPr>
      <w:r>
        <w:rPr>
          <w:rFonts w:ascii="Times New Roman"/>
          <w:b w:val="false"/>
          <w:i w:val="false"/>
          <w:color w:val="000000"/>
          <w:sz w:val="28"/>
        </w:rPr>
        <w:t>
      49.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5 ақпандағы № 65қбп қаулысы.</w:t>
      </w:r>
    </w:p>
    <w:bookmarkEnd w:id="71"/>
    <w:bookmarkStart w:name="z81" w:id="72"/>
    <w:p>
      <w:pPr>
        <w:spacing w:after="0"/>
        <w:ind w:left="0"/>
        <w:jc w:val="both"/>
      </w:pPr>
      <w:r>
        <w:rPr>
          <w:rFonts w:ascii="Times New Roman"/>
          <w:b w:val="false"/>
          <w:i w:val="false"/>
          <w:color w:val="000000"/>
          <w:sz w:val="28"/>
        </w:rPr>
        <w:t>
      50.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20 наурыздағы № 215қбп қаулысы.</w:t>
      </w:r>
    </w:p>
    <w:bookmarkEnd w:id="72"/>
    <w:bookmarkStart w:name="z82" w:id="73"/>
    <w:p>
      <w:pPr>
        <w:spacing w:after="0"/>
        <w:ind w:left="0"/>
        <w:jc w:val="both"/>
      </w:pPr>
      <w:r>
        <w:rPr>
          <w:rFonts w:ascii="Times New Roman"/>
          <w:b w:val="false"/>
          <w:i w:val="false"/>
          <w:color w:val="000000"/>
          <w:sz w:val="28"/>
        </w:rPr>
        <w:t>
      51.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3 сәуірдегі № 251қбп қаулысы.</w:t>
      </w:r>
    </w:p>
    <w:bookmarkEnd w:id="73"/>
    <w:bookmarkStart w:name="z83" w:id="74"/>
    <w:p>
      <w:pPr>
        <w:spacing w:after="0"/>
        <w:ind w:left="0"/>
        <w:jc w:val="both"/>
      </w:pPr>
      <w:r>
        <w:rPr>
          <w:rFonts w:ascii="Times New Roman"/>
          <w:b w:val="false"/>
          <w:i w:val="false"/>
          <w:color w:val="000000"/>
          <w:sz w:val="28"/>
        </w:rPr>
        <w:t>
      52.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24 сәуірдегі № 324қбп қаулысы.</w:t>
      </w:r>
    </w:p>
    <w:bookmarkEnd w:id="74"/>
    <w:bookmarkStart w:name="z84" w:id="75"/>
    <w:p>
      <w:pPr>
        <w:spacing w:after="0"/>
        <w:ind w:left="0"/>
        <w:jc w:val="both"/>
      </w:pPr>
      <w:r>
        <w:rPr>
          <w:rFonts w:ascii="Times New Roman"/>
          <w:b w:val="false"/>
          <w:i w:val="false"/>
          <w:color w:val="000000"/>
          <w:sz w:val="28"/>
        </w:rPr>
        <w:t>
      53.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15 мамырдағы № 378қбп қаулысы.</w:t>
      </w:r>
    </w:p>
    <w:bookmarkEnd w:id="75"/>
    <w:bookmarkStart w:name="z85" w:id="76"/>
    <w:p>
      <w:pPr>
        <w:spacing w:after="0"/>
        <w:ind w:left="0"/>
        <w:jc w:val="both"/>
      </w:pPr>
      <w:r>
        <w:rPr>
          <w:rFonts w:ascii="Times New Roman"/>
          <w:b w:val="false"/>
          <w:i w:val="false"/>
          <w:color w:val="000000"/>
          <w:sz w:val="28"/>
        </w:rPr>
        <w:t>
      54.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23 мамырдағы № 409қбп қаулысы.</w:t>
      </w:r>
    </w:p>
    <w:bookmarkEnd w:id="76"/>
    <w:bookmarkStart w:name="z86" w:id="77"/>
    <w:p>
      <w:pPr>
        <w:spacing w:after="0"/>
        <w:ind w:left="0"/>
        <w:jc w:val="both"/>
      </w:pPr>
      <w:r>
        <w:rPr>
          <w:rFonts w:ascii="Times New Roman"/>
          <w:b w:val="false"/>
          <w:i w:val="false"/>
          <w:color w:val="000000"/>
          <w:sz w:val="28"/>
        </w:rPr>
        <w:t>
      55.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27 мамырдағы № 415қбп қаулысы.</w:t>
      </w:r>
    </w:p>
    <w:bookmarkEnd w:id="77"/>
    <w:bookmarkStart w:name="z87" w:id="78"/>
    <w:p>
      <w:pPr>
        <w:spacing w:after="0"/>
        <w:ind w:left="0"/>
        <w:jc w:val="both"/>
      </w:pPr>
      <w:r>
        <w:rPr>
          <w:rFonts w:ascii="Times New Roman"/>
          <w:b w:val="false"/>
          <w:i w:val="false"/>
          <w:color w:val="000000"/>
          <w:sz w:val="28"/>
        </w:rPr>
        <w:t>
      56.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28 мамырдағы № 419қбп қаулысы.</w:t>
      </w:r>
    </w:p>
    <w:bookmarkEnd w:id="78"/>
    <w:bookmarkStart w:name="z88" w:id="79"/>
    <w:p>
      <w:pPr>
        <w:spacing w:after="0"/>
        <w:ind w:left="0"/>
        <w:jc w:val="both"/>
      </w:pPr>
      <w:r>
        <w:rPr>
          <w:rFonts w:ascii="Times New Roman"/>
          <w:b w:val="false"/>
          <w:i w:val="false"/>
          <w:color w:val="000000"/>
          <w:sz w:val="28"/>
        </w:rPr>
        <w:t>
      57.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13 маусымдағы №446қбп қаулысы.</w:t>
      </w:r>
    </w:p>
    <w:bookmarkEnd w:id="79"/>
    <w:bookmarkStart w:name="z89" w:id="80"/>
    <w:p>
      <w:pPr>
        <w:spacing w:after="0"/>
        <w:ind w:left="0"/>
        <w:jc w:val="both"/>
      </w:pPr>
      <w:r>
        <w:rPr>
          <w:rFonts w:ascii="Times New Roman"/>
          <w:b w:val="false"/>
          <w:i w:val="false"/>
          <w:color w:val="000000"/>
          <w:sz w:val="28"/>
        </w:rPr>
        <w:t>
      58.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16 шілдедегі №565қбп қаулысы.</w:t>
      </w:r>
    </w:p>
    <w:bookmarkEnd w:id="80"/>
    <w:bookmarkStart w:name="z90" w:id="81"/>
    <w:p>
      <w:pPr>
        <w:spacing w:after="0"/>
        <w:ind w:left="0"/>
        <w:jc w:val="both"/>
      </w:pPr>
      <w:r>
        <w:rPr>
          <w:rFonts w:ascii="Times New Roman"/>
          <w:b w:val="false"/>
          <w:i w:val="false"/>
          <w:color w:val="000000"/>
          <w:sz w:val="28"/>
        </w:rPr>
        <w:t xml:space="preserve">
      59. "Қазақстан Республикасы Еңбек және халықты әлеуметтік қорғау министрлігінің кейбір мәселелері туралы" Қазақстан Республикасы Үкіметінің 2024 жылғы 6 тамыздағы № 628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81"/>
    <w:bookmarkStart w:name="z91" w:id="82"/>
    <w:p>
      <w:pPr>
        <w:spacing w:after="0"/>
        <w:ind w:left="0"/>
        <w:jc w:val="both"/>
      </w:pPr>
      <w:r>
        <w:rPr>
          <w:rFonts w:ascii="Times New Roman"/>
          <w:b w:val="false"/>
          <w:i w:val="false"/>
          <w:color w:val="000000"/>
          <w:sz w:val="28"/>
        </w:rPr>
        <w:t>
      60.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2024 жылғы 21 қарашадағы № 980қбп қаулысы.</w:t>
      </w:r>
    </w:p>
    <w:bookmarkEnd w:id="82"/>
    <w:bookmarkStart w:name="z92" w:id="83"/>
    <w:p>
      <w:pPr>
        <w:spacing w:after="0"/>
        <w:ind w:left="0"/>
        <w:jc w:val="both"/>
      </w:pPr>
      <w:r>
        <w:rPr>
          <w:rFonts w:ascii="Times New Roman"/>
          <w:b w:val="false"/>
          <w:i w:val="false"/>
          <w:color w:val="000000"/>
          <w:sz w:val="28"/>
        </w:rPr>
        <w:t>
      61.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бағыныстағы мемлекеттік мекемелердегі адам санын ескере отырып, штат санының лимиттерін бекіту туралы" 2008 жылғы 15 сәуірдегі № 339 қаулыларына өзгерістер мен толықтырулар енгізу туралы" Қазақстан Республикасы Үкіметінің 2024 жылғы 30 желтоқсандағы № 1144қбп қаулысы 1-тармағының 1) тармақшасы.</w:t>
      </w:r>
    </w:p>
    <w:bookmarkEnd w:id="83"/>
    <w:bookmarkStart w:name="z93" w:id="84"/>
    <w:p>
      <w:pPr>
        <w:spacing w:after="0"/>
        <w:ind w:left="0"/>
        <w:jc w:val="both"/>
      </w:pPr>
      <w:r>
        <w:rPr>
          <w:rFonts w:ascii="Times New Roman"/>
          <w:b w:val="false"/>
          <w:i w:val="false"/>
          <w:color w:val="000000"/>
          <w:sz w:val="28"/>
        </w:rPr>
        <w:t>
      62.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 Қазақстан Республикасы Үкіметінің 2025 жылғы 10 сәуірдегі № 225қбп қаулысы.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