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c8cb" w14:textId="032c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27 маусымдағы № 478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246)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