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6ea2" w14:textId="5e26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19 маусымдағы № 460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Бюджет кодексі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жыл сайынғы сыртқы аудитін жүргізу үшін аудиторлық ұйымды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9" w:id="3"/>
    <w:p>
      <w:pPr>
        <w:spacing w:after="0"/>
        <w:ind w:left="0"/>
        <w:jc w:val="both"/>
      </w:pPr>
      <w:r>
        <w:rPr>
          <w:rFonts w:ascii="Times New Roman"/>
          <w:b w:val="false"/>
          <w:i w:val="false"/>
          <w:color w:val="000000"/>
          <w:sz w:val="28"/>
        </w:rPr>
        <w:t xml:space="preserve">
      1) "Қазақстан Республикасы Ұлттық қорының жыл сайынғы сыртқы аудитін жүргізу үшін аудиторлық ұйымды таңдау қағидаларын бекіту туралы" Қазақстан Республикасы Үкіметінің 2013 жылғы 8 мамырдағы № 474 </w:t>
      </w:r>
      <w:r>
        <w:rPr>
          <w:rFonts w:ascii="Times New Roman"/>
          <w:b w:val="false"/>
          <w:i w:val="false"/>
          <w:color w:val="000000"/>
          <w:sz w:val="28"/>
        </w:rPr>
        <w:t>қаулысы</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"Қазақстан Республикасы Ұлттық қорының жыл сайынғы сыртқы аудитін жүргізу үшін аудиторлық ұйымды таңдау қағидаларын бекіту туралы" Қазақстан Республикасы Үкіметінің 2013 жылғы 8 мамырдағы № 474 қаулысына өзгерістер мен толықтырулар енгізу туралы" Қазақстан Республикасы Үкіметінің 2020 жылғы 6 ақпандағы № 43 </w:t>
      </w:r>
      <w:r>
        <w:rPr>
          <w:rFonts w:ascii="Times New Roman"/>
          <w:b w:val="false"/>
          <w:i w:val="false"/>
          <w:color w:val="000000"/>
          <w:sz w:val="28"/>
        </w:rPr>
        <w:t>қаулысы</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енгізіледi және 2025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19 маусымдағы</w:t>
            </w:r>
            <w:r>
              <w:br/>
            </w:r>
            <w:r>
              <w:rPr>
                <w:rFonts w:ascii="Times New Roman"/>
                <w:b w:val="false"/>
                <w:i w:val="false"/>
                <w:color w:val="000000"/>
                <w:sz w:val="20"/>
              </w:rPr>
              <w:t>№ 460 қаулысымен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Қазақстан Республикасы Ұлттық қорының жыл сайынғы сыртқы аудитiн жүргiзу үшiн аудиторлық ұйымды таңдау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Қазақстан Республикасы Ұлттық қорының жыл сайынғы сыртқы аудитiн жүргiзу үшiн аудиторлық ұйымды таңдау қағидалары (бұдан әрі – Қағидалар) Қазақстан Республикасының Бюджет кодексі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Ұлттық қорының (бұдан әрі – Ұлттық қор) жыл сайынғы сыртқы аудитiн жүргiзу үшiн аудиторлық ұйымды таңдау тәртiбiн айқындайды.</w:t>
      </w:r>
    </w:p>
    <w:bookmarkEnd w:id="8"/>
    <w:bookmarkStart w:name="z17"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18" w:id="10"/>
    <w:p>
      <w:pPr>
        <w:spacing w:after="0"/>
        <w:ind w:left="0"/>
        <w:jc w:val="both"/>
      </w:pPr>
      <w:r>
        <w:rPr>
          <w:rFonts w:ascii="Times New Roman"/>
          <w:b w:val="false"/>
          <w:i w:val="false"/>
          <w:color w:val="000000"/>
          <w:sz w:val="28"/>
        </w:rPr>
        <w:t>
      1) дауыс беру бюллетені – дауыс беруге қойылған мәселелер бойынша конкурстық комиссияның сырттай отырысында дауыс беруге арналған бюллетень;</w:t>
      </w:r>
    </w:p>
    <w:bookmarkEnd w:id="10"/>
    <w:bookmarkStart w:name="z19" w:id="11"/>
    <w:p>
      <w:pPr>
        <w:spacing w:after="0"/>
        <w:ind w:left="0"/>
        <w:jc w:val="both"/>
      </w:pPr>
      <w:r>
        <w:rPr>
          <w:rFonts w:ascii="Times New Roman"/>
          <w:b w:val="false"/>
          <w:i w:val="false"/>
          <w:color w:val="000000"/>
          <w:sz w:val="28"/>
        </w:rPr>
        <w:t>
      2) жұмыс органы (конкурсты ұйымдастырушы) – Ұлттық қордың жыл сайынғы сыртқы аудитiн жүргiзу үшiн аудиторлық ұйымды таңдау жөніндегі конкурсты (бұдан әрi – конкурс) ұйымдастыру және өткізу бойынша барлық іс-шараларды жүзеге асыратын, сондай-ақ Қазақстан Республикасы Ұлттық қорының сыртқы аудитін жүргізуге арналған шартқа қол қоюға Қазақстан Республикасының Үкіметі уәкілеттік берген бюджетті атқару жөніндегі орталық уәкiлеттi орган;</w:t>
      </w:r>
    </w:p>
    <w:bookmarkEnd w:id="11"/>
    <w:bookmarkStart w:name="z20" w:id="12"/>
    <w:p>
      <w:pPr>
        <w:spacing w:after="0"/>
        <w:ind w:left="0"/>
        <w:jc w:val="both"/>
      </w:pPr>
      <w:r>
        <w:rPr>
          <w:rFonts w:ascii="Times New Roman"/>
          <w:b w:val="false"/>
          <w:i w:val="false"/>
          <w:color w:val="000000"/>
          <w:sz w:val="28"/>
        </w:rPr>
        <w:t>
      3) конкурстық комиссия – конкурс өткізу және жеңімпазды айқындау мақсатында құрылатын алқалы орган;</w:t>
      </w:r>
    </w:p>
    <w:bookmarkEnd w:id="12"/>
    <w:bookmarkStart w:name="z21" w:id="13"/>
    <w:p>
      <w:pPr>
        <w:spacing w:after="0"/>
        <w:ind w:left="0"/>
        <w:jc w:val="both"/>
      </w:pPr>
      <w:r>
        <w:rPr>
          <w:rFonts w:ascii="Times New Roman"/>
          <w:b w:val="false"/>
          <w:i w:val="false"/>
          <w:color w:val="000000"/>
          <w:sz w:val="28"/>
        </w:rPr>
        <w:t>
      4) конкурсқа қатысушы – конкурсқа қатысуға ниет білдірген заңды тұлға;</w:t>
      </w:r>
    </w:p>
    <w:bookmarkEnd w:id="13"/>
    <w:bookmarkStart w:name="z22" w:id="14"/>
    <w:p>
      <w:pPr>
        <w:spacing w:after="0"/>
        <w:ind w:left="0"/>
        <w:jc w:val="both"/>
      </w:pPr>
      <w:r>
        <w:rPr>
          <w:rFonts w:ascii="Times New Roman"/>
          <w:b w:val="false"/>
          <w:i w:val="false"/>
          <w:color w:val="000000"/>
          <w:sz w:val="28"/>
        </w:rPr>
        <w:t>
      5) конкурстық құжаттама – конкурстық өтінімді дайындау үшін конкурсқа қатысушыға берілетін, осы Қағидалардың көшірмесінен және конкурс өткізу туралы хабарландырудан тұратын құжаттама;</w:t>
      </w:r>
    </w:p>
    <w:bookmarkEnd w:id="14"/>
    <w:bookmarkStart w:name="z23" w:id="15"/>
    <w:p>
      <w:pPr>
        <w:spacing w:after="0"/>
        <w:ind w:left="0"/>
        <w:jc w:val="both"/>
      </w:pPr>
      <w:r>
        <w:rPr>
          <w:rFonts w:ascii="Times New Roman"/>
          <w:b w:val="false"/>
          <w:i w:val="false"/>
          <w:color w:val="000000"/>
          <w:sz w:val="28"/>
        </w:rPr>
        <w:t>
      6) конкурстық өтінім – осы Қағидаларда көзделген шарттар мен талаптарға сәйкес конкурсқа қатысушы конкурсқа қатысу үшін беретін құжаттар тізбесі.</w:t>
      </w:r>
    </w:p>
    <w:bookmarkEnd w:id="15"/>
    <w:bookmarkStart w:name="z24" w:id="16"/>
    <w:p>
      <w:pPr>
        <w:spacing w:after="0"/>
        <w:ind w:left="0"/>
        <w:jc w:val="both"/>
      </w:pPr>
      <w:r>
        <w:rPr>
          <w:rFonts w:ascii="Times New Roman"/>
          <w:b w:val="false"/>
          <w:i w:val="false"/>
          <w:color w:val="000000"/>
          <w:sz w:val="28"/>
        </w:rPr>
        <w:t>
      3. Аудиторлық ұйымды таңдау Ұлттық қордың сыртқы аудитін жүргізудің оңтайлы шарттарын анықтауға бағытталған конкурс өткізу арқылы жүзеге асырылады.</w:t>
      </w:r>
    </w:p>
    <w:bookmarkEnd w:id="16"/>
    <w:bookmarkStart w:name="z25" w:id="17"/>
    <w:p>
      <w:pPr>
        <w:spacing w:after="0"/>
        <w:ind w:left="0"/>
        <w:jc w:val="both"/>
      </w:pPr>
      <w:r>
        <w:rPr>
          <w:rFonts w:ascii="Times New Roman"/>
          <w:b w:val="false"/>
          <w:i w:val="false"/>
          <w:color w:val="000000"/>
          <w:sz w:val="28"/>
        </w:rPr>
        <w:t>
      4. Аудиторлық ұйымды айқындау үшiн конкурс әр екi жыл сайын өткiзiледi, Ұлттық қордың жыл сайынғы аудитінің нәтижелерi қаржылық есептілік пен талдамалық есепке аудиторлық есеп түрінде беріледі.</w:t>
      </w:r>
    </w:p>
    <w:bookmarkEnd w:id="17"/>
    <w:bookmarkStart w:name="z26" w:id="18"/>
    <w:p>
      <w:pPr>
        <w:spacing w:after="0"/>
        <w:ind w:left="0"/>
        <w:jc w:val="left"/>
      </w:pPr>
      <w:r>
        <w:rPr>
          <w:rFonts w:ascii="Times New Roman"/>
          <w:b/>
          <w:i w:val="false"/>
          <w:color w:val="000000"/>
        </w:rPr>
        <w:t xml:space="preserve"> 2-тарау. Конкурстық комиссияның қызметін ұйымдастыру тәртібі</w:t>
      </w:r>
    </w:p>
    <w:bookmarkEnd w:id="18"/>
    <w:bookmarkStart w:name="z27" w:id="19"/>
    <w:p>
      <w:pPr>
        <w:spacing w:after="0"/>
        <w:ind w:left="0"/>
        <w:jc w:val="both"/>
      </w:pPr>
      <w:r>
        <w:rPr>
          <w:rFonts w:ascii="Times New Roman"/>
          <w:b w:val="false"/>
          <w:i w:val="false"/>
          <w:color w:val="000000"/>
          <w:sz w:val="28"/>
        </w:rPr>
        <w:t>
      5. Қазақстан Республикасының Ұлттық қорын басқару жөнiндегi кеңес (бұдан әрi – Ұлттық қорды басқару жөнiндегi кеңес) мүшелерінің ұсынуы бойынша конкурс өткізу үшін саны 9 (тоғыз) адамнан тұратын конкурстық комиссия құрылады, оның құрамына Ұлттық қорды басқару жөніндегі кеңестің мүшелері не олардың өкілдері кіреді.</w:t>
      </w:r>
    </w:p>
    <w:bookmarkEnd w:id="19"/>
    <w:bookmarkStart w:name="z28" w:id="20"/>
    <w:p>
      <w:pPr>
        <w:spacing w:after="0"/>
        <w:ind w:left="0"/>
        <w:jc w:val="both"/>
      </w:pPr>
      <w:r>
        <w:rPr>
          <w:rFonts w:ascii="Times New Roman"/>
          <w:b w:val="false"/>
          <w:i w:val="false"/>
          <w:color w:val="000000"/>
          <w:sz w:val="28"/>
        </w:rPr>
        <w:t>
      Конкурстық комиссияның құрамына Қазақстан Республикасы Үкіметінің қаулысымен бекітілетін конкурстық комиссияның төрағасы, төраға орынбасары, мүшелері кіреді, сондай-ақ жұмыс органының жұмыскері болып табылатын конкурстық комиссияның хатшысы сайланады.</w:t>
      </w:r>
    </w:p>
    <w:bookmarkEnd w:id="20"/>
    <w:bookmarkStart w:name="z29" w:id="21"/>
    <w:p>
      <w:pPr>
        <w:spacing w:after="0"/>
        <w:ind w:left="0"/>
        <w:jc w:val="both"/>
      </w:pPr>
      <w:r>
        <w:rPr>
          <w:rFonts w:ascii="Times New Roman"/>
          <w:b w:val="false"/>
          <w:i w:val="false"/>
          <w:color w:val="000000"/>
          <w:sz w:val="28"/>
        </w:rPr>
        <w:t>
      Конкурстық комиссияның хатшысы жұмыс органының бірінші басшысының бұйрығына сәйкес конкурсты ұйымдастыруға және өткізуге жауапты жұмыс органының құрылымдық бөлімшесінің лауазымды адамдары қатарынан айқындалады.</w:t>
      </w:r>
    </w:p>
    <w:bookmarkEnd w:id="21"/>
    <w:bookmarkStart w:name="z30" w:id="22"/>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 шешімдер қабылдаған кезде оның дауыс беру құқығы болмайды.</w:t>
      </w:r>
    </w:p>
    <w:bookmarkEnd w:id="22"/>
    <w:bookmarkStart w:name="z31" w:id="23"/>
    <w:p>
      <w:pPr>
        <w:spacing w:after="0"/>
        <w:ind w:left="0"/>
        <w:jc w:val="both"/>
      </w:pPr>
      <w:r>
        <w:rPr>
          <w:rFonts w:ascii="Times New Roman"/>
          <w:b w:val="false"/>
          <w:i w:val="false"/>
          <w:color w:val="000000"/>
          <w:sz w:val="28"/>
        </w:rPr>
        <w:t>
      Қазақстан Республикасы Үкiметiнiң қаулысында:</w:t>
      </w:r>
    </w:p>
    <w:bookmarkEnd w:id="23"/>
    <w:bookmarkStart w:name="z32" w:id="24"/>
    <w:p>
      <w:pPr>
        <w:spacing w:after="0"/>
        <w:ind w:left="0"/>
        <w:jc w:val="both"/>
      </w:pPr>
      <w:r>
        <w:rPr>
          <w:rFonts w:ascii="Times New Roman"/>
          <w:b w:val="false"/>
          <w:i w:val="false"/>
          <w:color w:val="000000"/>
          <w:sz w:val="28"/>
        </w:rPr>
        <w:t>
      1) конкурстық комиссияның құрамы;</w:t>
      </w:r>
    </w:p>
    <w:bookmarkEnd w:id="24"/>
    <w:bookmarkStart w:name="z33" w:id="25"/>
    <w:p>
      <w:pPr>
        <w:spacing w:after="0"/>
        <w:ind w:left="0"/>
        <w:jc w:val="both"/>
      </w:pPr>
      <w:r>
        <w:rPr>
          <w:rFonts w:ascii="Times New Roman"/>
          <w:b w:val="false"/>
          <w:i w:val="false"/>
          <w:color w:val="000000"/>
          <w:sz w:val="28"/>
        </w:rPr>
        <w:t>
      2) конкурс өткiзу және оның нәтижелерi бойынша конкурстың жеңiмпазын айқындау туралы тапсырма;</w:t>
      </w:r>
    </w:p>
    <w:bookmarkEnd w:id="25"/>
    <w:bookmarkStart w:name="z34" w:id="26"/>
    <w:p>
      <w:pPr>
        <w:spacing w:after="0"/>
        <w:ind w:left="0"/>
        <w:jc w:val="both"/>
      </w:pPr>
      <w:r>
        <w:rPr>
          <w:rFonts w:ascii="Times New Roman"/>
          <w:b w:val="false"/>
          <w:i w:val="false"/>
          <w:color w:val="000000"/>
          <w:sz w:val="28"/>
        </w:rPr>
        <w:t>
      3) конкурс өткiзу мерзiмдерi көрсетiледі.</w:t>
      </w:r>
    </w:p>
    <w:bookmarkEnd w:id="26"/>
    <w:bookmarkStart w:name="z35" w:id="27"/>
    <w:p>
      <w:pPr>
        <w:spacing w:after="0"/>
        <w:ind w:left="0"/>
        <w:jc w:val="both"/>
      </w:pPr>
      <w:r>
        <w:rPr>
          <w:rFonts w:ascii="Times New Roman"/>
          <w:b w:val="false"/>
          <w:i w:val="false"/>
          <w:color w:val="000000"/>
          <w:sz w:val="28"/>
        </w:rPr>
        <w:t>
      6. Конкурстық комиссияның отырыстары бетпе-бет немесе сырттай нысандарда өткізіледі.</w:t>
      </w:r>
    </w:p>
    <w:bookmarkEnd w:id="27"/>
    <w:bookmarkStart w:name="z36" w:id="28"/>
    <w:p>
      <w:pPr>
        <w:spacing w:after="0"/>
        <w:ind w:left="0"/>
        <w:jc w:val="both"/>
      </w:pPr>
      <w:r>
        <w:rPr>
          <w:rFonts w:ascii="Times New Roman"/>
          <w:b w:val="false"/>
          <w:i w:val="false"/>
          <w:color w:val="000000"/>
          <w:sz w:val="28"/>
        </w:rPr>
        <w:t>
      Конкурстық комиссия отырыстарының бетпе-бет нысаны:</w:t>
      </w:r>
    </w:p>
    <w:bookmarkEnd w:id="28"/>
    <w:bookmarkStart w:name="z37" w:id="29"/>
    <w:p>
      <w:pPr>
        <w:spacing w:after="0"/>
        <w:ind w:left="0"/>
        <w:jc w:val="both"/>
      </w:pPr>
      <w:r>
        <w:rPr>
          <w:rFonts w:ascii="Times New Roman"/>
          <w:b w:val="false"/>
          <w:i w:val="false"/>
          <w:color w:val="000000"/>
          <w:sz w:val="28"/>
        </w:rPr>
        <w:t>
      1) конкурстық өтінімдері бар конверттерді ашу;</w:t>
      </w:r>
    </w:p>
    <w:bookmarkEnd w:id="29"/>
    <w:bookmarkStart w:name="z38" w:id="30"/>
    <w:p>
      <w:pPr>
        <w:spacing w:after="0"/>
        <w:ind w:left="0"/>
        <w:jc w:val="both"/>
      </w:pPr>
      <w:r>
        <w:rPr>
          <w:rFonts w:ascii="Times New Roman"/>
          <w:b w:val="false"/>
          <w:i w:val="false"/>
          <w:color w:val="000000"/>
          <w:sz w:val="28"/>
        </w:rPr>
        <w:t>
      2) конкурсқа қатысушылардың техникалық және қаржылық ұсыныстарын бағалау;</w:t>
      </w:r>
    </w:p>
    <w:bookmarkEnd w:id="30"/>
    <w:bookmarkStart w:name="z39" w:id="31"/>
    <w:p>
      <w:pPr>
        <w:spacing w:after="0"/>
        <w:ind w:left="0"/>
        <w:jc w:val="both"/>
      </w:pPr>
      <w:r>
        <w:rPr>
          <w:rFonts w:ascii="Times New Roman"/>
          <w:b w:val="false"/>
          <w:i w:val="false"/>
          <w:color w:val="000000"/>
          <w:sz w:val="28"/>
        </w:rPr>
        <w:t>
      3) конкурс қорытындысын шығару кезінде өткізіледі.</w:t>
      </w:r>
    </w:p>
    <w:bookmarkEnd w:id="31"/>
    <w:bookmarkStart w:name="z40" w:id="32"/>
    <w:p>
      <w:pPr>
        <w:spacing w:after="0"/>
        <w:ind w:left="0"/>
        <w:jc w:val="both"/>
      </w:pPr>
      <w:r>
        <w:rPr>
          <w:rFonts w:ascii="Times New Roman"/>
          <w:b w:val="false"/>
          <w:i w:val="false"/>
          <w:color w:val="000000"/>
          <w:sz w:val="28"/>
        </w:rPr>
        <w:t>
      Конкурстық комиссия отырыстарының сырттай нысаны:</w:t>
      </w:r>
    </w:p>
    <w:bookmarkEnd w:id="32"/>
    <w:bookmarkStart w:name="z41" w:id="33"/>
    <w:p>
      <w:pPr>
        <w:spacing w:after="0"/>
        <w:ind w:left="0"/>
        <w:jc w:val="both"/>
      </w:pPr>
      <w:r>
        <w:rPr>
          <w:rFonts w:ascii="Times New Roman"/>
          <w:b w:val="false"/>
          <w:i w:val="false"/>
          <w:color w:val="000000"/>
          <w:sz w:val="28"/>
        </w:rPr>
        <w:t>
      1) конкурс өткізу туралы хабарландырудың мәтінін, сондай-ақ қайталама конкурс өткізуге хабарландыру мәтінін конкурстық комиссия мүшелерінің бекітуі;</w:t>
      </w:r>
    </w:p>
    <w:bookmarkEnd w:id="33"/>
    <w:bookmarkStart w:name="z42" w:id="34"/>
    <w:p>
      <w:pPr>
        <w:spacing w:after="0"/>
        <w:ind w:left="0"/>
        <w:jc w:val="both"/>
      </w:pPr>
      <w:r>
        <w:rPr>
          <w:rFonts w:ascii="Times New Roman"/>
          <w:b w:val="false"/>
          <w:i w:val="false"/>
          <w:color w:val="000000"/>
          <w:sz w:val="28"/>
        </w:rPr>
        <w:t>
      2) конкурсты өткізілмеді деп тану;</w:t>
      </w:r>
    </w:p>
    <w:bookmarkEnd w:id="34"/>
    <w:bookmarkStart w:name="z43" w:id="35"/>
    <w:p>
      <w:pPr>
        <w:spacing w:after="0"/>
        <w:ind w:left="0"/>
        <w:jc w:val="both"/>
      </w:pPr>
      <w:r>
        <w:rPr>
          <w:rFonts w:ascii="Times New Roman"/>
          <w:b w:val="false"/>
          <w:i w:val="false"/>
          <w:color w:val="000000"/>
          <w:sz w:val="28"/>
        </w:rPr>
        <w:t xml:space="preserve">
      3) егер конкурстың жеңімпазы болып танылған конкурсқа қатысушы белгіленген мерзімде шартқа қол қоймаса, конкурстық комиссияның конкурсқа қатысушымен немесе конкурсқа басқа қатысушымен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қорының сыртқы аудитін жүргізуге арналған шарттың (бұдан әрі – шарт) үлгілік нысанына қол қою туралы шешім қабылдауы кезінде өткізіледі.</w:t>
      </w:r>
    </w:p>
    <w:bookmarkEnd w:id="35"/>
    <w:bookmarkStart w:name="z44" w:id="36"/>
    <w:p>
      <w:pPr>
        <w:spacing w:after="0"/>
        <w:ind w:left="0"/>
        <w:jc w:val="both"/>
      </w:pPr>
      <w:r>
        <w:rPr>
          <w:rFonts w:ascii="Times New Roman"/>
          <w:b w:val="false"/>
          <w:i w:val="false"/>
          <w:color w:val="000000"/>
          <w:sz w:val="28"/>
        </w:rPr>
        <w:t>
      7. Конкурс өткiзу жөнiндегi барлық ұйымдастыру iс-шаралары жұмыс органына жүктеледі.</w:t>
      </w:r>
    </w:p>
    <w:bookmarkEnd w:id="36"/>
    <w:bookmarkStart w:name="z45" w:id="37"/>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шарттарына сәйкес Қазақстан Республикасы Үкiметiнің конкурстық комиссия құру туралы қаулысының жобасын Қазақстан Республикасының Үкiметiне тиiстi жылдың 1 маусымына дейiнгi мерзiмде енгiзедi.</w:t>
      </w:r>
    </w:p>
    <w:bookmarkEnd w:id="37"/>
    <w:bookmarkStart w:name="z46" w:id="38"/>
    <w:p>
      <w:pPr>
        <w:spacing w:after="0"/>
        <w:ind w:left="0"/>
        <w:jc w:val="both"/>
      </w:pPr>
      <w:r>
        <w:rPr>
          <w:rFonts w:ascii="Times New Roman"/>
          <w:b w:val="false"/>
          <w:i w:val="false"/>
          <w:color w:val="000000"/>
          <w:sz w:val="28"/>
        </w:rPr>
        <w:t>
      Жұмыс органы Қазақстан Республикасы Үкіметінің конкурстық комиссия құру туралы қаулысы қабылданған күннен бастап 10 (он) жұмыс күні ішінде осы Қағидалардың 14-тармағының талаптарын ескере отырып, конкурс өткізу туралы хабарландырудың мәтінін конкурстық комиссияның мүшелерімен келіседі.</w:t>
      </w:r>
    </w:p>
    <w:bookmarkEnd w:id="38"/>
    <w:bookmarkStart w:name="z47" w:id="39"/>
    <w:p>
      <w:pPr>
        <w:spacing w:after="0"/>
        <w:ind w:left="0"/>
        <w:jc w:val="both"/>
      </w:pPr>
      <w:r>
        <w:rPr>
          <w:rFonts w:ascii="Times New Roman"/>
          <w:b w:val="false"/>
          <w:i w:val="false"/>
          <w:color w:val="000000"/>
          <w:sz w:val="28"/>
        </w:rPr>
        <w:t>
      8. Конкурстық комиссияның төрағасы (бұдан әрі – төраға) немесе ол болмаған жағдайда конкурстық комиссия төрағасының орынбасары (бұдан әрі – төрағаның орынбасары):</w:t>
      </w:r>
    </w:p>
    <w:bookmarkEnd w:id="39"/>
    <w:bookmarkStart w:name="z48" w:id="40"/>
    <w:p>
      <w:pPr>
        <w:spacing w:after="0"/>
        <w:ind w:left="0"/>
        <w:jc w:val="both"/>
      </w:pPr>
      <w:r>
        <w:rPr>
          <w:rFonts w:ascii="Times New Roman"/>
          <w:b w:val="false"/>
          <w:i w:val="false"/>
          <w:color w:val="000000"/>
          <w:sz w:val="28"/>
        </w:rPr>
        <w:t>
      1) комиссия қызметін басқарады;</w:t>
      </w:r>
    </w:p>
    <w:bookmarkEnd w:id="40"/>
    <w:bookmarkStart w:name="z49" w:id="41"/>
    <w:p>
      <w:pPr>
        <w:spacing w:after="0"/>
        <w:ind w:left="0"/>
        <w:jc w:val="both"/>
      </w:pPr>
      <w:r>
        <w:rPr>
          <w:rFonts w:ascii="Times New Roman"/>
          <w:b w:val="false"/>
          <w:i w:val="false"/>
          <w:color w:val="000000"/>
          <w:sz w:val="28"/>
        </w:rPr>
        <w:t>
      2) комиссияның отырыстарында төрағалық етеді;</w:t>
      </w:r>
    </w:p>
    <w:bookmarkEnd w:id="41"/>
    <w:bookmarkStart w:name="z50" w:id="42"/>
    <w:p>
      <w:pPr>
        <w:spacing w:after="0"/>
        <w:ind w:left="0"/>
        <w:jc w:val="both"/>
      </w:pPr>
      <w:r>
        <w:rPr>
          <w:rFonts w:ascii="Times New Roman"/>
          <w:b w:val="false"/>
          <w:i w:val="false"/>
          <w:color w:val="000000"/>
          <w:sz w:val="28"/>
        </w:rPr>
        <w:t>
      3) комиссияның жұмысын жоспарлайды.</w:t>
      </w:r>
    </w:p>
    <w:bookmarkEnd w:id="42"/>
    <w:bookmarkStart w:name="z51" w:id="43"/>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конкурстық комиссияның отырыстарын өткізеді, конкурс өткізу туралы хабарландырудың мәтінін немесе қайталама конкурс өткізу туралы хабарландырудың мәтінін бекітеді.</w:t>
      </w:r>
    </w:p>
    <w:bookmarkEnd w:id="43"/>
    <w:bookmarkStart w:name="z52"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77-тармағына</w:t>
      </w:r>
      <w:r>
        <w:rPr>
          <w:rFonts w:ascii="Times New Roman"/>
          <w:b w:val="false"/>
          <w:i w:val="false"/>
          <w:color w:val="000000"/>
          <w:sz w:val="28"/>
        </w:rPr>
        <w:t xml:space="preserve"> сәйкес конкурс өткізілмеді деп танылған жағдайда конкурстық комиссияның төрағасы немесе ол болмаған жағдайда төрағаның орынбасары кезекті отырыс өткізеді, онда қайталама конкурс өткізу туралы хабарландырудың мәтінін бекіту туралы мәселе қаралады.</w:t>
      </w:r>
    </w:p>
    <w:bookmarkEnd w:id="44"/>
    <w:bookmarkStart w:name="z53" w:id="45"/>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 жөнінде шешім қабылдағаннан кейін жұмыс органы конкурстық комиссияның мүшелеріне конкурс өткізу туралы хабарландыру мәтінінің жобасымен немесе қайталама конкурс өткізу туралы хабарландыру мәтінінің жобасымен қоса жазбаша нысанда хабарламалар жібереді.</w:t>
      </w:r>
    </w:p>
    <w:bookmarkEnd w:id="45"/>
    <w:bookmarkStart w:name="z54" w:id="46"/>
    <w:p>
      <w:pPr>
        <w:spacing w:after="0"/>
        <w:ind w:left="0"/>
        <w:jc w:val="both"/>
      </w:pPr>
      <w:r>
        <w:rPr>
          <w:rFonts w:ascii="Times New Roman"/>
          <w:b w:val="false"/>
          <w:i w:val="false"/>
          <w:color w:val="000000"/>
          <w:sz w:val="28"/>
        </w:rPr>
        <w:t xml:space="preserve">
      Конкурс өткізу туралы хабарландырудың мәтінін немесе қайталама конкурс өткізу туралы хабарландырудың мәтінін бекіту туралы конкурстық комиссияның сырттай отырысы өткізілген жағдайда конкурс өткізу туралы хабарландыру мәтінінің жобасы немесе қайталама конкурс өткізу туралы хабарландыру мәтінінің жобасы қоса берілген жазбаша нысандағы хабарламаға жұмыс органы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дауыс беру бюллетенін (бұдан әрі – бюллетень) қоса береді.</w:t>
      </w:r>
    </w:p>
    <w:bookmarkEnd w:id="46"/>
    <w:bookmarkStart w:name="z55" w:id="47"/>
    <w:p>
      <w:pPr>
        <w:spacing w:after="0"/>
        <w:ind w:left="0"/>
        <w:jc w:val="both"/>
      </w:pPr>
      <w:r>
        <w:rPr>
          <w:rFonts w:ascii="Times New Roman"/>
          <w:b w:val="false"/>
          <w:i w:val="false"/>
          <w:color w:val="000000"/>
          <w:sz w:val="28"/>
        </w:rPr>
        <w:t>
      Конкурс өткізу туралы хабарландырудың мәтіні немесе қайталама конкурс өткізу туралы хабарландырудың мәтіні келісілгеннен кейін жұмыс органы оның республикалық мерзімді баспа басылымдарында жариялануын және жұмыс органының веб-сайтында орналастырылуын қамтамасыз етеді.</w:t>
      </w:r>
    </w:p>
    <w:bookmarkEnd w:id="47"/>
    <w:bookmarkStart w:name="z56" w:id="48"/>
    <w:p>
      <w:pPr>
        <w:spacing w:after="0"/>
        <w:ind w:left="0"/>
        <w:jc w:val="both"/>
      </w:pPr>
      <w:r>
        <w:rPr>
          <w:rFonts w:ascii="Times New Roman"/>
          <w:b w:val="false"/>
          <w:i w:val="false"/>
          <w:color w:val="000000"/>
          <w:sz w:val="28"/>
        </w:rPr>
        <w:t>
      9. Конкурстық комиссияның ұйымдастырушылық қызметін конкурстық комиссияның хатшысы қамтамасыз етеді, ол:</w:t>
      </w:r>
    </w:p>
    <w:bookmarkEnd w:id="48"/>
    <w:bookmarkStart w:name="z57" w:id="4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талаптарына сәйкес конкурс өткізу туралы хабарландырудың мәтінін қалыптастырады;</w:t>
      </w:r>
    </w:p>
    <w:bookmarkEnd w:id="49"/>
    <w:bookmarkStart w:name="z58" w:id="50"/>
    <w:p>
      <w:pPr>
        <w:spacing w:after="0"/>
        <w:ind w:left="0"/>
        <w:jc w:val="both"/>
      </w:pPr>
      <w:r>
        <w:rPr>
          <w:rFonts w:ascii="Times New Roman"/>
          <w:b w:val="false"/>
          <w:i w:val="false"/>
          <w:color w:val="000000"/>
          <w:sz w:val="28"/>
        </w:rPr>
        <w:t>
      2) конкурсқа қатысушыларға конкурстық құжаттаманы ұсынады;</w:t>
      </w:r>
    </w:p>
    <w:bookmarkEnd w:id="50"/>
    <w:bookmarkStart w:name="z59" w:id="5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Ұлттық қорының жыл сайынғы сыртқы аудитін жүргізу үшін конкурсқа қатысушыларды, конкурстық құжаттаманы және конкурстық өтінімдерді тіркеу журналын (бұдан әрі – тіркеу журналы) жүргізеді;</w:t>
      </w:r>
    </w:p>
    <w:bookmarkEnd w:id="51"/>
    <w:bookmarkStart w:name="z60" w:id="52"/>
    <w:p>
      <w:pPr>
        <w:spacing w:after="0"/>
        <w:ind w:left="0"/>
        <w:jc w:val="both"/>
      </w:pPr>
      <w:r>
        <w:rPr>
          <w:rFonts w:ascii="Times New Roman"/>
          <w:b w:val="false"/>
          <w:i w:val="false"/>
          <w:color w:val="000000"/>
          <w:sz w:val="28"/>
        </w:rPr>
        <w:t>
      4) конкурсқа қатысушылардан конкурстық өтiнiмдерi бар конверттердi қабылдайды;</w:t>
      </w:r>
    </w:p>
    <w:bookmarkEnd w:id="52"/>
    <w:bookmarkStart w:name="z61" w:id="53"/>
    <w:p>
      <w:pPr>
        <w:spacing w:after="0"/>
        <w:ind w:left="0"/>
        <w:jc w:val="both"/>
      </w:pPr>
      <w:r>
        <w:rPr>
          <w:rFonts w:ascii="Times New Roman"/>
          <w:b w:val="false"/>
          <w:i w:val="false"/>
          <w:color w:val="000000"/>
          <w:sz w:val="28"/>
        </w:rPr>
        <w:t>
      5) конкурстық комиссия отырысының күн тәртiбiн қалыптастырады, конкурстық комиссияны қажеттi құжаттармен қамтамасыз етеді, конкурстық комиссия отырысын өткізуді ұйымдастырады;</w:t>
      </w:r>
    </w:p>
    <w:bookmarkEnd w:id="53"/>
    <w:bookmarkStart w:name="z62" w:id="5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конкурстық комиссия отырыстарының хаттамаларын (бұдан әрі – хаттама) ресімдейді және оларға қол қояды;</w:t>
      </w:r>
    </w:p>
    <w:bookmarkEnd w:id="54"/>
    <w:bookmarkStart w:name="z63" w:id="55"/>
    <w:p>
      <w:pPr>
        <w:spacing w:after="0"/>
        <w:ind w:left="0"/>
        <w:jc w:val="both"/>
      </w:pPr>
      <w:r>
        <w:rPr>
          <w:rFonts w:ascii="Times New Roman"/>
          <w:b w:val="false"/>
          <w:i w:val="false"/>
          <w:color w:val="000000"/>
          <w:sz w:val="28"/>
        </w:rPr>
        <w:t>
      7) конкурстық өтiнiмдер ашылған кезден бастап конкурс құжаттарының сақталуын қамтамасыз етеді.</w:t>
      </w:r>
    </w:p>
    <w:bookmarkEnd w:id="55"/>
    <w:bookmarkStart w:name="z64" w:id="56"/>
    <w:p>
      <w:pPr>
        <w:spacing w:after="0"/>
        <w:ind w:left="0"/>
        <w:jc w:val="both"/>
      </w:pPr>
      <w:r>
        <w:rPr>
          <w:rFonts w:ascii="Times New Roman"/>
          <w:b w:val="false"/>
          <w:i w:val="false"/>
          <w:color w:val="000000"/>
          <w:sz w:val="28"/>
        </w:rPr>
        <w:t>
      10. Бетпе-бет отырыстың хаттамасында конкурстық комиссия мүшелерiнiң ескертулерiн, ұсыныстарын және пiкiрлерiн қоса алғанда, өткiзiлген отырыс жөнiндегi барлық мәлiметтер тiркеледi. Хаттамаға төраға, төраға орынбасары, сондай-ақ конкурстық комиссияның қатысып отырған мүшелерi және конкурстық комиссияның хатшысы қол қояды.</w:t>
      </w:r>
    </w:p>
    <w:bookmarkEnd w:id="56"/>
    <w:bookmarkStart w:name="z65" w:id="57"/>
    <w:p>
      <w:pPr>
        <w:spacing w:after="0"/>
        <w:ind w:left="0"/>
        <w:jc w:val="both"/>
      </w:pPr>
      <w:r>
        <w:rPr>
          <w:rFonts w:ascii="Times New Roman"/>
          <w:b w:val="false"/>
          <w:i w:val="false"/>
          <w:color w:val="000000"/>
          <w:sz w:val="28"/>
        </w:rPr>
        <w:t>
      11. Егер дауыс беруге конкурстық комиссия құрамынан конкурстық комиссия мүшелерінің кемінде үштен екiсi қатысқан болса, конкурстық комиссияның бетпе-бет немесе сырттай нысандағы отырыстары заңды болып саналады. Дауыс беру кезiнде дауыстардың саны тең бөлінген жағдайда конкурстық комиссия төрағасының немесе ол болмаған жағдайда төраға орынбасарының даусы шешушi болып саналады.</w:t>
      </w:r>
    </w:p>
    <w:bookmarkEnd w:id="57"/>
    <w:bookmarkStart w:name="z66" w:id="58"/>
    <w:p>
      <w:pPr>
        <w:spacing w:after="0"/>
        <w:ind w:left="0"/>
        <w:jc w:val="both"/>
      </w:pPr>
      <w:r>
        <w:rPr>
          <w:rFonts w:ascii="Times New Roman"/>
          <w:b w:val="false"/>
          <w:i w:val="false"/>
          <w:color w:val="000000"/>
          <w:sz w:val="28"/>
        </w:rPr>
        <w:t>
      Конкурстық комиссияның сырттай отырысын өткізген кезде жұмыс органы конкурстық комиссияның мүшелеріне конкурстық комиссия төрағасы немесе ол болмаған жағдайда төрағаның орынбасары қол қойған жазбаша нысандағы хабарламаны қарау үшін сауалнама жолымен айқындалған мәселелер бойынша материалдарды және әрбір мәселе бойынша бюллетеньді жібереді.</w:t>
      </w:r>
    </w:p>
    <w:bookmarkEnd w:id="58"/>
    <w:bookmarkStart w:name="z67" w:id="59"/>
    <w:p>
      <w:pPr>
        <w:spacing w:after="0"/>
        <w:ind w:left="0"/>
        <w:jc w:val="both"/>
      </w:pPr>
      <w:r>
        <w:rPr>
          <w:rFonts w:ascii="Times New Roman"/>
          <w:b w:val="false"/>
          <w:i w:val="false"/>
          <w:color w:val="000000"/>
          <w:sz w:val="28"/>
        </w:rPr>
        <w:t>
      Сырттай отырыстың хаттамасында конкурстық комиссия мүшелерінің ерекше пікірлерімен ("қарсы", "қалыс қалған" деп дауыс берген жағдайда) қоса өткізілген отырыс бойынша барлық мәліметтер тіркеледі, дауыс беру бюллетені қоса беріледі, кейін оған конкурстық комиссияның төрағасы, төраға орынбасары және хатшысы қол қояды.</w:t>
      </w:r>
    </w:p>
    <w:bookmarkEnd w:id="59"/>
    <w:bookmarkStart w:name="z68" w:id="60"/>
    <w:p>
      <w:pPr>
        <w:spacing w:after="0"/>
        <w:ind w:left="0"/>
        <w:jc w:val="both"/>
      </w:pPr>
      <w:r>
        <w:rPr>
          <w:rFonts w:ascii="Times New Roman"/>
          <w:b w:val="false"/>
          <w:i w:val="false"/>
          <w:color w:val="000000"/>
          <w:sz w:val="28"/>
        </w:rPr>
        <w:t>
      Бюллетеньде мынадай мәліметтер қамтылады:</w:t>
      </w:r>
    </w:p>
    <w:bookmarkEnd w:id="60"/>
    <w:bookmarkStart w:name="z69" w:id="61"/>
    <w:p>
      <w:pPr>
        <w:spacing w:after="0"/>
        <w:ind w:left="0"/>
        <w:jc w:val="both"/>
      </w:pPr>
      <w:r>
        <w:rPr>
          <w:rFonts w:ascii="Times New Roman"/>
          <w:b w:val="false"/>
          <w:i w:val="false"/>
          <w:color w:val="000000"/>
          <w:sz w:val="28"/>
        </w:rPr>
        <w:t>
      1) бюллетень нөмірі;</w:t>
      </w:r>
    </w:p>
    <w:bookmarkEnd w:id="61"/>
    <w:bookmarkStart w:name="z70" w:id="62"/>
    <w:p>
      <w:pPr>
        <w:spacing w:after="0"/>
        <w:ind w:left="0"/>
        <w:jc w:val="both"/>
      </w:pPr>
      <w:r>
        <w:rPr>
          <w:rFonts w:ascii="Times New Roman"/>
          <w:b w:val="false"/>
          <w:i w:val="false"/>
          <w:color w:val="000000"/>
          <w:sz w:val="28"/>
        </w:rPr>
        <w:t>
      2) толтырылып қол қойылған бюллетень ұсынылатын мекенжай;</w:t>
      </w:r>
    </w:p>
    <w:bookmarkEnd w:id="62"/>
    <w:bookmarkStart w:name="z71" w:id="63"/>
    <w:p>
      <w:pPr>
        <w:spacing w:after="0"/>
        <w:ind w:left="0"/>
        <w:jc w:val="both"/>
      </w:pPr>
      <w:r>
        <w:rPr>
          <w:rFonts w:ascii="Times New Roman"/>
          <w:b w:val="false"/>
          <w:i w:val="false"/>
          <w:color w:val="000000"/>
          <w:sz w:val="28"/>
        </w:rPr>
        <w:t>
      3) толтырылып қол қойылған бюллетеньді ұсынудың шекті күні;</w:t>
      </w:r>
    </w:p>
    <w:bookmarkEnd w:id="63"/>
    <w:bookmarkStart w:name="z72" w:id="64"/>
    <w:p>
      <w:pPr>
        <w:spacing w:after="0"/>
        <w:ind w:left="0"/>
        <w:jc w:val="both"/>
      </w:pPr>
      <w:r>
        <w:rPr>
          <w:rFonts w:ascii="Times New Roman"/>
          <w:b w:val="false"/>
          <w:i w:val="false"/>
          <w:color w:val="000000"/>
          <w:sz w:val="28"/>
        </w:rPr>
        <w:t>
      4) конкурстық комиссияның отырысын өткізудің бастамашысы;</w:t>
      </w:r>
    </w:p>
    <w:bookmarkEnd w:id="64"/>
    <w:bookmarkStart w:name="z73" w:id="65"/>
    <w:p>
      <w:pPr>
        <w:spacing w:after="0"/>
        <w:ind w:left="0"/>
        <w:jc w:val="both"/>
      </w:pPr>
      <w:r>
        <w:rPr>
          <w:rFonts w:ascii="Times New Roman"/>
          <w:b w:val="false"/>
          <w:i w:val="false"/>
          <w:color w:val="000000"/>
          <w:sz w:val="28"/>
        </w:rPr>
        <w:t>
      5) отырыстың күн тәртібінің дауыс беруге қойылған мәселесінің атауы;</w:t>
      </w:r>
    </w:p>
    <w:bookmarkEnd w:id="65"/>
    <w:bookmarkStart w:name="z74" w:id="66"/>
    <w:p>
      <w:pPr>
        <w:spacing w:after="0"/>
        <w:ind w:left="0"/>
        <w:jc w:val="both"/>
      </w:pPr>
      <w:r>
        <w:rPr>
          <w:rFonts w:ascii="Times New Roman"/>
          <w:b w:val="false"/>
          <w:i w:val="false"/>
          <w:color w:val="000000"/>
          <w:sz w:val="28"/>
        </w:rPr>
        <w:t>
      6) дауыс беруге қойылған мәселе бойынша жауаптардың нұсқалары ("жақтады", "қарсы", "қалыс қалды") ерекше пікірді көрсету, ("қарсы", "қалыс қалды" деп дауыс берген жағдайда);</w:t>
      </w:r>
    </w:p>
    <w:bookmarkEnd w:id="66"/>
    <w:bookmarkStart w:name="z75" w:id="67"/>
    <w:p>
      <w:pPr>
        <w:spacing w:after="0"/>
        <w:ind w:left="0"/>
        <w:jc w:val="both"/>
      </w:pPr>
      <w:r>
        <w:rPr>
          <w:rFonts w:ascii="Times New Roman"/>
          <w:b w:val="false"/>
          <w:i w:val="false"/>
          <w:color w:val="000000"/>
          <w:sz w:val="28"/>
        </w:rPr>
        <w:t>
      7) конкурстық комиссия мүшесінің тегі, аты, әкесінің аты (бар болса), қол қоюға арналған орын;</w:t>
      </w:r>
    </w:p>
    <w:bookmarkEnd w:id="67"/>
    <w:bookmarkStart w:name="z76" w:id="68"/>
    <w:p>
      <w:pPr>
        <w:spacing w:after="0"/>
        <w:ind w:left="0"/>
        <w:jc w:val="both"/>
      </w:pPr>
      <w:r>
        <w:rPr>
          <w:rFonts w:ascii="Times New Roman"/>
          <w:b w:val="false"/>
          <w:i w:val="false"/>
          <w:color w:val="000000"/>
          <w:sz w:val="28"/>
        </w:rPr>
        <w:t>
      8) қол қойылған күні.</w:t>
      </w:r>
    </w:p>
    <w:bookmarkEnd w:id="68"/>
    <w:bookmarkStart w:name="z77" w:id="69"/>
    <w:p>
      <w:pPr>
        <w:spacing w:after="0"/>
        <w:ind w:left="0"/>
        <w:jc w:val="both"/>
      </w:pPr>
      <w:r>
        <w:rPr>
          <w:rFonts w:ascii="Times New Roman"/>
          <w:b w:val="false"/>
          <w:i w:val="false"/>
          <w:color w:val="000000"/>
          <w:sz w:val="28"/>
        </w:rPr>
        <w:t>
      Толтырылған бюллетеньді конкурстық комиссияның мүшесі жұмыс органына қағаз жеткізгіште 5 (бес) жұмыс күні ішінде ұсынады.</w:t>
      </w:r>
    </w:p>
    <w:bookmarkEnd w:id="69"/>
    <w:bookmarkStart w:name="z78" w:id="70"/>
    <w:p>
      <w:pPr>
        <w:spacing w:after="0"/>
        <w:ind w:left="0"/>
        <w:jc w:val="both"/>
      </w:pPr>
      <w:r>
        <w:rPr>
          <w:rFonts w:ascii="Times New Roman"/>
          <w:b w:val="false"/>
          <w:i w:val="false"/>
          <w:color w:val="000000"/>
          <w:sz w:val="28"/>
        </w:rPr>
        <w:t>
      Бюллетеньді факсимильді немесе электрондық (сканерленген) нысанда 2 (екі) жұмыс күні ішінде беріп, кейіннен материалдар қарауға түскен кезден бастап 5 (бес) жұмыс күні ішінде қағаз жеткізгіштегі түпнұсқасын ұсынуға рұқсат етіледі.</w:t>
      </w:r>
    </w:p>
    <w:bookmarkEnd w:id="70"/>
    <w:bookmarkStart w:name="z79" w:id="71"/>
    <w:p>
      <w:pPr>
        <w:spacing w:after="0"/>
        <w:ind w:left="0"/>
        <w:jc w:val="both"/>
      </w:pPr>
      <w:r>
        <w:rPr>
          <w:rFonts w:ascii="Times New Roman"/>
          <w:b w:val="false"/>
          <w:i w:val="false"/>
          <w:color w:val="000000"/>
          <w:sz w:val="28"/>
        </w:rPr>
        <w:t>
      Жұмыс органына белгіленген мерзімде түскен бюллетеньдер дауыс беру қорытындыларын шығарған кезде ескеріледі және конкурстық комиссияның сырттай отырысының хаттамасына қоса беріледі.</w:t>
      </w:r>
    </w:p>
    <w:bookmarkEnd w:id="71"/>
    <w:bookmarkStart w:name="z80" w:id="72"/>
    <w:p>
      <w:pPr>
        <w:spacing w:after="0"/>
        <w:ind w:left="0"/>
        <w:jc w:val="both"/>
      </w:pPr>
      <w:r>
        <w:rPr>
          <w:rFonts w:ascii="Times New Roman"/>
          <w:b w:val="false"/>
          <w:i w:val="false"/>
          <w:color w:val="000000"/>
          <w:sz w:val="28"/>
        </w:rPr>
        <w:t>
      Егер конкурстық комиссияның мүшесі бюллетеньді көрсетілген мерзімде жұмыс органына ұсынбаған жағдайда, конкурстық комиссияның мүшесі конкурстық комиссияның сырттай отырысын өткізу кезінде оң дауыс берді деп есептеледі.</w:t>
      </w:r>
    </w:p>
    <w:bookmarkEnd w:id="72"/>
    <w:bookmarkStart w:name="z81" w:id="73"/>
    <w:p>
      <w:pPr>
        <w:spacing w:after="0"/>
        <w:ind w:left="0"/>
        <w:jc w:val="both"/>
      </w:pPr>
      <w:r>
        <w:rPr>
          <w:rFonts w:ascii="Times New Roman"/>
          <w:b w:val="false"/>
          <w:i w:val="false"/>
          <w:color w:val="000000"/>
          <w:sz w:val="28"/>
        </w:rPr>
        <w:t>
      12. Дәлелді себебі болып, осы фактіні растайтын құжаттар жұмыс органына ұсынылғанда ғана конкурстық комиссияның отырысына конкурстық комиссия мүшесінің қатыспауына болады.</w:t>
      </w:r>
    </w:p>
    <w:bookmarkEnd w:id="73"/>
    <w:bookmarkStart w:name="z82" w:id="74"/>
    <w:p>
      <w:pPr>
        <w:spacing w:after="0"/>
        <w:ind w:left="0"/>
        <w:jc w:val="both"/>
      </w:pPr>
      <w:r>
        <w:rPr>
          <w:rFonts w:ascii="Times New Roman"/>
          <w:b w:val="false"/>
          <w:i w:val="false"/>
          <w:color w:val="000000"/>
          <w:sz w:val="28"/>
        </w:rPr>
        <w:t>
      Конкурстық комиссияның мүшелерінің бірі болмаған жағдайда конкурстық комиссия отырысының хаттамасында оның болмау себебі көрсетіліп, осы фактіні растайтын құжат қоса беріледі.</w:t>
      </w:r>
    </w:p>
    <w:bookmarkEnd w:id="74"/>
    <w:bookmarkStart w:name="z83" w:id="75"/>
    <w:p>
      <w:pPr>
        <w:spacing w:after="0"/>
        <w:ind w:left="0"/>
        <w:jc w:val="both"/>
      </w:pPr>
      <w:r>
        <w:rPr>
          <w:rFonts w:ascii="Times New Roman"/>
          <w:b w:val="false"/>
          <w:i w:val="false"/>
          <w:color w:val="000000"/>
          <w:sz w:val="28"/>
        </w:rPr>
        <w:t>
      13. Конкурстық комиссия оны құру туралы шешім күшіне енген күннен бастап әрекет етеді және шарт жасалған күннен бастап өз қызметін тоқтатады.</w:t>
      </w:r>
    </w:p>
    <w:bookmarkEnd w:id="75"/>
    <w:bookmarkStart w:name="z84" w:id="76"/>
    <w:p>
      <w:pPr>
        <w:spacing w:after="0"/>
        <w:ind w:left="0"/>
        <w:jc w:val="left"/>
      </w:pPr>
      <w:r>
        <w:rPr>
          <w:rFonts w:ascii="Times New Roman"/>
          <w:b/>
          <w:i w:val="false"/>
          <w:color w:val="000000"/>
        </w:rPr>
        <w:t xml:space="preserve"> 3-тарау. Конкурстық құжаттаманың тәртібі мен мазмұны</w:t>
      </w:r>
    </w:p>
    <w:bookmarkEnd w:id="76"/>
    <w:bookmarkStart w:name="z85" w:id="77"/>
    <w:p>
      <w:pPr>
        <w:spacing w:after="0"/>
        <w:ind w:left="0"/>
        <w:jc w:val="both"/>
      </w:pPr>
      <w:r>
        <w:rPr>
          <w:rFonts w:ascii="Times New Roman"/>
          <w:b w:val="false"/>
          <w:i w:val="false"/>
          <w:color w:val="000000"/>
          <w:sz w:val="28"/>
        </w:rPr>
        <w:t>
      14. Конкурс өткiзу туралы хабарландыру мынадай мәлiметтердi қамтиды:</w:t>
      </w:r>
    </w:p>
    <w:bookmarkEnd w:id="77"/>
    <w:bookmarkStart w:name="z86" w:id="78"/>
    <w:p>
      <w:pPr>
        <w:spacing w:after="0"/>
        <w:ind w:left="0"/>
        <w:jc w:val="both"/>
      </w:pPr>
      <w:r>
        <w:rPr>
          <w:rFonts w:ascii="Times New Roman"/>
          <w:b w:val="false"/>
          <w:i w:val="false"/>
          <w:color w:val="000000"/>
          <w:sz w:val="28"/>
        </w:rPr>
        <w:t>
      1) жұмыс органының атауы мен орналасқан жерi;</w:t>
      </w:r>
    </w:p>
    <w:bookmarkEnd w:id="78"/>
    <w:bookmarkStart w:name="z87" w:id="79"/>
    <w:p>
      <w:pPr>
        <w:spacing w:after="0"/>
        <w:ind w:left="0"/>
        <w:jc w:val="both"/>
      </w:pPr>
      <w:r>
        <w:rPr>
          <w:rFonts w:ascii="Times New Roman"/>
          <w:b w:val="false"/>
          <w:i w:val="false"/>
          <w:color w:val="000000"/>
          <w:sz w:val="28"/>
        </w:rPr>
        <w:t>
      2) Ұлттық қордың сыртқы аудитiн өткiзудiң талап етiлетiн мерзiмдерi;</w:t>
      </w:r>
    </w:p>
    <w:bookmarkEnd w:id="79"/>
    <w:bookmarkStart w:name="z88" w:id="80"/>
    <w:p>
      <w:pPr>
        <w:spacing w:after="0"/>
        <w:ind w:left="0"/>
        <w:jc w:val="both"/>
      </w:pPr>
      <w:r>
        <w:rPr>
          <w:rFonts w:ascii="Times New Roman"/>
          <w:b w:val="false"/>
          <w:i w:val="false"/>
          <w:color w:val="000000"/>
          <w:sz w:val="28"/>
        </w:rPr>
        <w:t>
      3) конкурстық құжаттаманы алатын жер мен тәсiлдер;</w:t>
      </w:r>
    </w:p>
    <w:bookmarkEnd w:id="80"/>
    <w:bookmarkStart w:name="z89" w:id="81"/>
    <w:p>
      <w:pPr>
        <w:spacing w:after="0"/>
        <w:ind w:left="0"/>
        <w:jc w:val="both"/>
      </w:pPr>
      <w:r>
        <w:rPr>
          <w:rFonts w:ascii="Times New Roman"/>
          <w:b w:val="false"/>
          <w:i w:val="false"/>
          <w:color w:val="000000"/>
          <w:sz w:val="28"/>
        </w:rPr>
        <w:t>
      4) конкурс өткiзілетін жер мен уақыты, сондай-ақ конкурстық өтiнiмдердi беретін жер мен мерзiмi;</w:t>
      </w:r>
    </w:p>
    <w:bookmarkEnd w:id="81"/>
    <w:bookmarkStart w:name="z90" w:id="82"/>
    <w:p>
      <w:pPr>
        <w:spacing w:after="0"/>
        <w:ind w:left="0"/>
        <w:jc w:val="both"/>
      </w:pPr>
      <w:r>
        <w:rPr>
          <w:rFonts w:ascii="Times New Roman"/>
          <w:b w:val="false"/>
          <w:i w:val="false"/>
          <w:color w:val="000000"/>
          <w:sz w:val="28"/>
        </w:rPr>
        <w:t>
      5) конкурсқа қатысушыларға қойылатын бiлiктiлiк талаптары;</w:t>
      </w:r>
    </w:p>
    <w:bookmarkEnd w:id="82"/>
    <w:bookmarkStart w:name="z91" w:id="83"/>
    <w:p>
      <w:pPr>
        <w:spacing w:after="0"/>
        <w:ind w:left="0"/>
        <w:jc w:val="both"/>
      </w:pPr>
      <w:r>
        <w:rPr>
          <w:rFonts w:ascii="Times New Roman"/>
          <w:b w:val="false"/>
          <w:i w:val="false"/>
          <w:color w:val="000000"/>
          <w:sz w:val="28"/>
        </w:rPr>
        <w:t>
      6) орындауға жататын кез келген iлеспе көрсетілетін қызметтер;</w:t>
      </w:r>
    </w:p>
    <w:bookmarkEnd w:id="83"/>
    <w:bookmarkStart w:name="z92" w:id="84"/>
    <w:p>
      <w:pPr>
        <w:spacing w:after="0"/>
        <w:ind w:left="0"/>
        <w:jc w:val="both"/>
      </w:pPr>
      <w:r>
        <w:rPr>
          <w:rFonts w:ascii="Times New Roman"/>
          <w:b w:val="false"/>
          <w:i w:val="false"/>
          <w:color w:val="000000"/>
          <w:sz w:val="28"/>
        </w:rPr>
        <w:t>
      7) кепiлдi жарнаның негiзгi шарттарына қойылатын талаптарды, сондай-ақ осындай кепiлдi жарнаның әрекет ету мерзiмiн;</w:t>
      </w:r>
    </w:p>
    <w:bookmarkEnd w:id="84"/>
    <w:bookmarkStart w:name="z93" w:id="85"/>
    <w:p>
      <w:pPr>
        <w:spacing w:after="0"/>
        <w:ind w:left="0"/>
        <w:jc w:val="both"/>
      </w:pPr>
      <w:r>
        <w:rPr>
          <w:rFonts w:ascii="Times New Roman"/>
          <w:b w:val="false"/>
          <w:i w:val="false"/>
          <w:color w:val="000000"/>
          <w:sz w:val="28"/>
        </w:rPr>
        <w:t>
      8) конкурстық өтiнiмдер күшiнде болатын мерзiм;</w:t>
      </w:r>
    </w:p>
    <w:bookmarkEnd w:id="85"/>
    <w:bookmarkStart w:name="z94" w:id="86"/>
    <w:p>
      <w:pPr>
        <w:spacing w:after="0"/>
        <w:ind w:left="0"/>
        <w:jc w:val="both"/>
      </w:pPr>
      <w:r>
        <w:rPr>
          <w:rFonts w:ascii="Times New Roman"/>
          <w:b w:val="false"/>
          <w:i w:val="false"/>
          <w:color w:val="000000"/>
          <w:sz w:val="28"/>
        </w:rPr>
        <w:t>
      9) конкурстық өтiнiмдердiң конверттерін ашатын жердің, күнiнің және уақытының дәл көрсетілуі;</w:t>
      </w:r>
    </w:p>
    <w:bookmarkEnd w:id="86"/>
    <w:bookmarkStart w:name="z95" w:id="87"/>
    <w:p>
      <w:pPr>
        <w:spacing w:after="0"/>
        <w:ind w:left="0"/>
        <w:jc w:val="both"/>
      </w:pPr>
      <w:r>
        <w:rPr>
          <w:rFonts w:ascii="Times New Roman"/>
          <w:b w:val="false"/>
          <w:i w:val="false"/>
          <w:color w:val="000000"/>
          <w:sz w:val="28"/>
        </w:rPr>
        <w:t>
      10) конкурстық өтінімдерді қабылдауға, сондай-ақ конкурс өткiзу және оған байланысты құжаттар мен материалдарды ресiмдеу жөнiнде түсiндiрме беруге уәкiлеттiк берiлген лауазымды тұлғалардың байланыс деректері (тегi, аты, әкесінің аты (бар болса), жұмыс органының мекенжайы, телефоны мен кабинетінің нөмірі);</w:t>
      </w:r>
    </w:p>
    <w:bookmarkEnd w:id="87"/>
    <w:bookmarkStart w:name="z96" w:id="88"/>
    <w:p>
      <w:pPr>
        <w:spacing w:after="0"/>
        <w:ind w:left="0"/>
        <w:jc w:val="both"/>
      </w:pPr>
      <w:r>
        <w:rPr>
          <w:rFonts w:ascii="Times New Roman"/>
          <w:b w:val="false"/>
          <w:i w:val="false"/>
          <w:color w:val="000000"/>
          <w:sz w:val="28"/>
        </w:rPr>
        <w:t>
      11) конкурсқа қатысушының өкілінде конкурстық құжаттаманың көшірмесін алу жөніндегі өкілеттіктің болу шарты.</w:t>
      </w:r>
    </w:p>
    <w:bookmarkEnd w:id="88"/>
    <w:bookmarkStart w:name="z97" w:id="89"/>
    <w:p>
      <w:pPr>
        <w:spacing w:after="0"/>
        <w:ind w:left="0"/>
        <w:jc w:val="both"/>
      </w:pPr>
      <w:r>
        <w:rPr>
          <w:rFonts w:ascii="Times New Roman"/>
          <w:b w:val="false"/>
          <w:i w:val="false"/>
          <w:color w:val="000000"/>
          <w:sz w:val="28"/>
        </w:rPr>
        <w:t>
      15. Конкурстық құжаттама конкурсқа қатысушыларға немесе олардың уәкілетті өкілдеріне не сенім білдірілген тұлғаларға қазақ және орыс тілдерінде ұсынылады.</w:t>
      </w:r>
    </w:p>
    <w:bookmarkEnd w:id="89"/>
    <w:bookmarkStart w:name="z98" w:id="90"/>
    <w:p>
      <w:pPr>
        <w:spacing w:after="0"/>
        <w:ind w:left="0"/>
        <w:jc w:val="left"/>
      </w:pPr>
      <w:r>
        <w:rPr>
          <w:rFonts w:ascii="Times New Roman"/>
          <w:b/>
          <w:i w:val="false"/>
          <w:color w:val="000000"/>
        </w:rPr>
        <w:t xml:space="preserve"> 4-тарау. Конкурстық комиссияның өкiлеттiктерi</w:t>
      </w:r>
    </w:p>
    <w:bookmarkEnd w:id="90"/>
    <w:bookmarkStart w:name="z99" w:id="91"/>
    <w:p>
      <w:pPr>
        <w:spacing w:after="0"/>
        <w:ind w:left="0"/>
        <w:jc w:val="both"/>
      </w:pPr>
      <w:r>
        <w:rPr>
          <w:rFonts w:ascii="Times New Roman"/>
          <w:b w:val="false"/>
          <w:i w:val="false"/>
          <w:color w:val="000000"/>
          <w:sz w:val="28"/>
        </w:rPr>
        <w:t>
      16. Конкурстық комиссия өз қызметiнде Қазақстан Республикасының Конституциясы мен заңдарын, Қазақстан Республикасының Президентi мен Үкiметiнiң актілерін, өзге де нормативтiк құқықтық актілерді, сондай-ақ осы Қағидаларды басшылыққа алады.</w:t>
      </w:r>
    </w:p>
    <w:bookmarkEnd w:id="91"/>
    <w:bookmarkStart w:name="z100" w:id="92"/>
    <w:p>
      <w:pPr>
        <w:spacing w:after="0"/>
        <w:ind w:left="0"/>
        <w:jc w:val="both"/>
      </w:pPr>
      <w:r>
        <w:rPr>
          <w:rFonts w:ascii="Times New Roman"/>
          <w:b w:val="false"/>
          <w:i w:val="false"/>
          <w:color w:val="000000"/>
          <w:sz w:val="28"/>
        </w:rPr>
        <w:t>
      17. Конкурстық комиссия:</w:t>
      </w:r>
    </w:p>
    <w:bookmarkEnd w:id="92"/>
    <w:bookmarkStart w:name="z101" w:id="93"/>
    <w:p>
      <w:pPr>
        <w:spacing w:after="0"/>
        <w:ind w:left="0"/>
        <w:jc w:val="both"/>
      </w:pPr>
      <w:r>
        <w:rPr>
          <w:rFonts w:ascii="Times New Roman"/>
          <w:b w:val="false"/>
          <w:i w:val="false"/>
          <w:color w:val="000000"/>
          <w:sz w:val="28"/>
        </w:rPr>
        <w:t>
      1) конкурстық өтiнiмдердi қабылдау және конкурс өткiзу мерзiмiн (уақытын) айқындайды;</w:t>
      </w:r>
    </w:p>
    <w:bookmarkEnd w:id="93"/>
    <w:bookmarkStart w:name="z102" w:id="9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талаптарына сәйкес конкурс өткізу туралы хабарландырудың мәтінін бекітеді;</w:t>
      </w:r>
    </w:p>
    <w:bookmarkEnd w:id="94"/>
    <w:bookmarkStart w:name="z103" w:id="95"/>
    <w:p>
      <w:pPr>
        <w:spacing w:after="0"/>
        <w:ind w:left="0"/>
        <w:jc w:val="both"/>
      </w:pPr>
      <w:r>
        <w:rPr>
          <w:rFonts w:ascii="Times New Roman"/>
          <w:b w:val="false"/>
          <w:i w:val="false"/>
          <w:color w:val="000000"/>
          <w:sz w:val="28"/>
        </w:rPr>
        <w:t>
      3) конкурсқа қатысушылар ұсынған құжаттарды жан-жақты және объективтi қарайды;</w:t>
      </w:r>
    </w:p>
    <w:bookmarkEnd w:id="95"/>
    <w:bookmarkStart w:name="z104" w:id="96"/>
    <w:p>
      <w:pPr>
        <w:spacing w:after="0"/>
        <w:ind w:left="0"/>
        <w:jc w:val="both"/>
      </w:pPr>
      <w:r>
        <w:rPr>
          <w:rFonts w:ascii="Times New Roman"/>
          <w:b w:val="false"/>
          <w:i w:val="false"/>
          <w:color w:val="000000"/>
          <w:sz w:val="28"/>
        </w:rPr>
        <w:t>
      4) конкурс өткiзеді;</w:t>
      </w:r>
    </w:p>
    <w:bookmarkEnd w:id="96"/>
    <w:bookmarkStart w:name="z105" w:id="97"/>
    <w:p>
      <w:pPr>
        <w:spacing w:after="0"/>
        <w:ind w:left="0"/>
        <w:jc w:val="both"/>
      </w:pPr>
      <w:r>
        <w:rPr>
          <w:rFonts w:ascii="Times New Roman"/>
          <w:b w:val="false"/>
          <w:i w:val="false"/>
          <w:color w:val="000000"/>
          <w:sz w:val="28"/>
        </w:rPr>
        <w:t>
      5) өзiнiң қызметiнде құпиялылықты сақтайды және Ұлттық қордың жыл сайынғы сыртқы аудитiн жүргiзуге байланысты шығыстарды жабуға жұмсалатын қаражатты барынша үнемдеудi қоса алғанда, Қазақстан Республикасының мүдделерiн басшылыққа алады;</w:t>
      </w:r>
    </w:p>
    <w:bookmarkEnd w:id="97"/>
    <w:bookmarkStart w:name="z106" w:id="98"/>
    <w:p>
      <w:pPr>
        <w:spacing w:after="0"/>
        <w:ind w:left="0"/>
        <w:jc w:val="both"/>
      </w:pPr>
      <w:r>
        <w:rPr>
          <w:rFonts w:ascii="Times New Roman"/>
          <w:b w:val="false"/>
          <w:i w:val="false"/>
          <w:color w:val="000000"/>
          <w:sz w:val="28"/>
        </w:rPr>
        <w:t>
      6) қажет болған кезде конкурсқа қатысушылардан түскен конкурстық өтінімдердегі мәліметтерді, материалдар мен құжаттарды нақтылайды;</w:t>
      </w:r>
    </w:p>
    <w:bookmarkEnd w:id="98"/>
    <w:bookmarkStart w:name="z107" w:id="99"/>
    <w:p>
      <w:pPr>
        <w:spacing w:after="0"/>
        <w:ind w:left="0"/>
        <w:jc w:val="both"/>
      </w:pPr>
      <w:r>
        <w:rPr>
          <w:rFonts w:ascii="Times New Roman"/>
          <w:b w:val="false"/>
          <w:i w:val="false"/>
          <w:color w:val="000000"/>
          <w:sz w:val="28"/>
        </w:rPr>
        <w:t>
      7) қажет болған кезде конкурсқа қатысушылардың конкурстық өтінімдер беру мерзімі аяқталғанға дейін кемінде күнтізбелік 3 (үш) күн қалғанда конкурс өткізу шарттарын өзгертеді, ол туралы конкурсқа қатысушылардың барлығына дереу хабарланатын болады. Бұл ретте құжаттарды конкурстық комиссияға ұсыну және конкурс өткізу мерзімдері күнтізбелік 10 (он) күнге ұзартылады.</w:t>
      </w:r>
    </w:p>
    <w:bookmarkEnd w:id="99"/>
    <w:bookmarkStart w:name="z108" w:id="100"/>
    <w:p>
      <w:pPr>
        <w:spacing w:after="0"/>
        <w:ind w:left="0"/>
        <w:jc w:val="both"/>
      </w:pPr>
      <w:r>
        <w:rPr>
          <w:rFonts w:ascii="Times New Roman"/>
          <w:b w:val="false"/>
          <w:i w:val="false"/>
          <w:color w:val="000000"/>
          <w:sz w:val="28"/>
        </w:rPr>
        <w:t>
      18. Жұмыс органы конкурстық комиссияның атынан конкурсқа қатысушының конкурстық өтiнiмін нақтылау мақсатында конкурсқа қатысушыға сұрау салуларға жауаптар ұсыну мерзімдерін көрсете отырып, оларды жазбаша нысанда жібереді. Бұл ретте конкурсқа қатысушы конкурстық комиссияның сұратуына жауапты сұратуда көрсетілген мерзімнен кешіктірмей жазбаша нысанда жібереді.</w:t>
      </w:r>
    </w:p>
    <w:bookmarkEnd w:id="100"/>
    <w:bookmarkStart w:name="z109" w:id="101"/>
    <w:p>
      <w:pPr>
        <w:spacing w:after="0"/>
        <w:ind w:left="0"/>
        <w:jc w:val="both"/>
      </w:pPr>
      <w:r>
        <w:rPr>
          <w:rFonts w:ascii="Times New Roman"/>
          <w:b w:val="false"/>
          <w:i w:val="false"/>
          <w:color w:val="000000"/>
          <w:sz w:val="28"/>
        </w:rPr>
        <w:t>
      19. Конкурстық комиссия конкурстың өткізілуін ұйымдастыруды қамтамасыз етеді.</w:t>
      </w:r>
    </w:p>
    <w:bookmarkEnd w:id="101"/>
    <w:bookmarkStart w:name="z110" w:id="102"/>
    <w:p>
      <w:pPr>
        <w:spacing w:after="0"/>
        <w:ind w:left="0"/>
        <w:jc w:val="left"/>
      </w:pPr>
      <w:r>
        <w:rPr>
          <w:rFonts w:ascii="Times New Roman"/>
          <w:b/>
          <w:i w:val="false"/>
          <w:color w:val="000000"/>
        </w:rPr>
        <w:t xml:space="preserve"> 5-тарау. Конкурсқа қатысушылар</w:t>
      </w:r>
    </w:p>
    <w:bookmarkEnd w:id="102"/>
    <w:bookmarkStart w:name="z111" w:id="103"/>
    <w:p>
      <w:pPr>
        <w:spacing w:after="0"/>
        <w:ind w:left="0"/>
        <w:jc w:val="both"/>
      </w:pPr>
      <w:r>
        <w:rPr>
          <w:rFonts w:ascii="Times New Roman"/>
          <w:b w:val="false"/>
          <w:i w:val="false"/>
          <w:color w:val="000000"/>
          <w:sz w:val="28"/>
        </w:rPr>
        <w:t>
      20. Конкурсқа қатысуға аудит жүргiзуге лицензиясы және қаржы институттарына аудиторлық қызметтер көрсету саласында кемiнде 5 (бес) жыл жұмыс тәжiрибесi бар тұлғалар жiберiледi.</w:t>
      </w:r>
    </w:p>
    <w:bookmarkEnd w:id="103"/>
    <w:bookmarkStart w:name="z112" w:id="104"/>
    <w:p>
      <w:pPr>
        <w:spacing w:after="0"/>
        <w:ind w:left="0"/>
        <w:jc w:val="both"/>
      </w:pPr>
      <w:r>
        <w:rPr>
          <w:rFonts w:ascii="Times New Roman"/>
          <w:b w:val="false"/>
          <w:i w:val="false"/>
          <w:color w:val="000000"/>
          <w:sz w:val="28"/>
        </w:rPr>
        <w:t>
      21. Конкурстық өтінімдері бар конверттерді ашу конкурстық өтінім берген конкурсқа қатысушының қатысуымен (қатысуынсыз) немесе оның уәкілетті өкілінің қатысуымен (қатысуынсыз) жүргізіледі.</w:t>
      </w:r>
    </w:p>
    <w:bookmarkEnd w:id="104"/>
    <w:bookmarkStart w:name="z113" w:id="105"/>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шарттарда конкурсқа қатысушы кепiлдi жарнаны енгiзеді.</w:t>
      </w:r>
    </w:p>
    <w:bookmarkEnd w:id="105"/>
    <w:bookmarkStart w:name="z114" w:id="106"/>
    <w:p>
      <w:pPr>
        <w:spacing w:after="0"/>
        <w:ind w:left="0"/>
        <w:jc w:val="both"/>
      </w:pPr>
      <w:r>
        <w:rPr>
          <w:rFonts w:ascii="Times New Roman"/>
          <w:b w:val="false"/>
          <w:i w:val="false"/>
          <w:color w:val="000000"/>
          <w:sz w:val="28"/>
        </w:rPr>
        <w:t>
      23. Қажет болған жағдайда конкурсқа қатысушы:</w:t>
      </w:r>
    </w:p>
    <w:bookmarkEnd w:id="106"/>
    <w:bookmarkStart w:name="z115" w:id="107"/>
    <w:p>
      <w:pPr>
        <w:spacing w:after="0"/>
        <w:ind w:left="0"/>
        <w:jc w:val="both"/>
      </w:pPr>
      <w:r>
        <w:rPr>
          <w:rFonts w:ascii="Times New Roman"/>
          <w:b w:val="false"/>
          <w:i w:val="false"/>
          <w:color w:val="000000"/>
          <w:sz w:val="28"/>
        </w:rPr>
        <w:t>
      1) осы Қағидаларда, өзге де нормативтiк құқықтық актілерде белгiленген талаптарға қатысты түсiндiрме алу үшiн, бiрақ конкурстық комиссияның қарауына конкурстық өтiнiм беру мерзiмi аяқталғанға дейiн кемінде күнтізбелік 10 (он) күн қалғанда жұмыс органына жазбаша нысанда жүгінеді. Бұл ретте қосымша ақпарат алуға жұмсалған уақыт конкурсқа қатысу үшiн құжат ұсыну үшін белгiленген жалпы мерзiмдi өзгертпейдi.</w:t>
      </w:r>
    </w:p>
    <w:bookmarkEnd w:id="107"/>
    <w:bookmarkStart w:name="z116" w:id="108"/>
    <w:p>
      <w:pPr>
        <w:spacing w:after="0"/>
        <w:ind w:left="0"/>
        <w:jc w:val="both"/>
      </w:pPr>
      <w:r>
        <w:rPr>
          <w:rFonts w:ascii="Times New Roman"/>
          <w:b w:val="false"/>
          <w:i w:val="false"/>
          <w:color w:val="000000"/>
          <w:sz w:val="28"/>
        </w:rPr>
        <w:t>
      Жұмыс органы конкурсқа қатысушының сұратуына жауапты сұрату алынған күннен бастап 5 (бес) жұмыс күні ішінде жібередi;</w:t>
      </w:r>
    </w:p>
    <w:bookmarkEnd w:id="108"/>
    <w:bookmarkStart w:name="z117" w:id="109"/>
    <w:p>
      <w:pPr>
        <w:spacing w:after="0"/>
        <w:ind w:left="0"/>
        <w:jc w:val="both"/>
      </w:pPr>
      <w:r>
        <w:rPr>
          <w:rFonts w:ascii="Times New Roman"/>
          <w:b w:val="false"/>
          <w:i w:val="false"/>
          <w:color w:val="000000"/>
          <w:sz w:val="28"/>
        </w:rPr>
        <w:t>
      2) конкурстық өтiнiм берудiң соңғы мерзiмi аяқталғанға дейiн конкурстық өтінімді кері қайтарып алады немесе өзгертеді.</w:t>
      </w:r>
    </w:p>
    <w:bookmarkEnd w:id="109"/>
    <w:bookmarkStart w:name="z118" w:id="110"/>
    <w:p>
      <w:pPr>
        <w:spacing w:after="0"/>
        <w:ind w:left="0"/>
        <w:jc w:val="left"/>
      </w:pPr>
      <w:r>
        <w:rPr>
          <w:rFonts w:ascii="Times New Roman"/>
          <w:b/>
          <w:i w:val="false"/>
          <w:color w:val="000000"/>
        </w:rPr>
        <w:t xml:space="preserve"> 6-тарау. Конкурстық өтiнiмдердiң мазмұны мен оларды беру тәртiбi</w:t>
      </w:r>
    </w:p>
    <w:bookmarkEnd w:id="110"/>
    <w:bookmarkStart w:name="z119" w:id="111"/>
    <w:p>
      <w:pPr>
        <w:spacing w:after="0"/>
        <w:ind w:left="0"/>
        <w:jc w:val="both"/>
      </w:pPr>
      <w:r>
        <w:rPr>
          <w:rFonts w:ascii="Times New Roman"/>
          <w:b w:val="false"/>
          <w:i w:val="false"/>
          <w:color w:val="000000"/>
          <w:sz w:val="28"/>
        </w:rPr>
        <w:t>
      24. Конкурстық өтiнiм конкурсқа қатысушының аудит жүргізу жөніндегі қызметтерді осы Қағидаларда және Қазақстан Республикасының өзге де нормативтік құқықтық актілерінде белгіленген талаптар мен шарттарға сәйкес көрсетуге келісім білдіру нысаны болып табылады.</w:t>
      </w:r>
    </w:p>
    <w:bookmarkEnd w:id="111"/>
    <w:bookmarkStart w:name="z120" w:id="112"/>
    <w:p>
      <w:pPr>
        <w:spacing w:after="0"/>
        <w:ind w:left="0"/>
        <w:jc w:val="both"/>
      </w:pPr>
      <w:r>
        <w:rPr>
          <w:rFonts w:ascii="Times New Roman"/>
          <w:b w:val="false"/>
          <w:i w:val="false"/>
          <w:color w:val="000000"/>
          <w:sz w:val="28"/>
        </w:rPr>
        <w:t>
      25. Конкурсқа қатысушылар дайындаған және ұсынатын конкурстық өтiнiм құжаттардың мынадай тiзбесiн қамтиды:</w:t>
      </w:r>
    </w:p>
    <w:bookmarkEnd w:id="112"/>
    <w:bookmarkStart w:name="z121" w:id="1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конкурсқа қатысуға өтінім;</w:t>
      </w:r>
    </w:p>
    <w:bookmarkEnd w:id="113"/>
    <w:bookmarkStart w:name="z122" w:id="114"/>
    <w:p>
      <w:pPr>
        <w:spacing w:after="0"/>
        <w:ind w:left="0"/>
        <w:jc w:val="both"/>
      </w:pPr>
      <w:r>
        <w:rPr>
          <w:rFonts w:ascii="Times New Roman"/>
          <w:b w:val="false"/>
          <w:i w:val="false"/>
          <w:color w:val="000000"/>
          <w:sz w:val="28"/>
        </w:rPr>
        <w:t>
      2) техникалық ұсыныс;</w:t>
      </w:r>
    </w:p>
    <w:bookmarkEnd w:id="114"/>
    <w:bookmarkStart w:name="z123" w:id="115"/>
    <w:p>
      <w:pPr>
        <w:spacing w:after="0"/>
        <w:ind w:left="0"/>
        <w:jc w:val="both"/>
      </w:pPr>
      <w:r>
        <w:rPr>
          <w:rFonts w:ascii="Times New Roman"/>
          <w:b w:val="false"/>
          <w:i w:val="false"/>
          <w:color w:val="000000"/>
          <w:sz w:val="28"/>
        </w:rPr>
        <w:t>
      3) қаржылық ұсыныс;</w:t>
      </w:r>
    </w:p>
    <w:bookmarkEnd w:id="115"/>
    <w:bookmarkStart w:name="z124" w:id="116"/>
    <w:p>
      <w:pPr>
        <w:spacing w:after="0"/>
        <w:ind w:left="0"/>
        <w:jc w:val="both"/>
      </w:pPr>
      <w:r>
        <w:rPr>
          <w:rFonts w:ascii="Times New Roman"/>
          <w:b w:val="false"/>
          <w:i w:val="false"/>
          <w:color w:val="000000"/>
          <w:sz w:val="28"/>
        </w:rPr>
        <w:t>
      4) салыстырып тексеру үшін түпнұсқасы ұсынылған конкурсқа қатысушының аудиторлық қызметпен айналысуға құқығын растайтын лицензияның көшiрмесi;</w:t>
      </w:r>
    </w:p>
    <w:bookmarkEnd w:id="116"/>
    <w:bookmarkStart w:name="z125" w:id="117"/>
    <w:p>
      <w:pPr>
        <w:spacing w:after="0"/>
        <w:ind w:left="0"/>
        <w:jc w:val="both"/>
      </w:pPr>
      <w:r>
        <w:rPr>
          <w:rFonts w:ascii="Times New Roman"/>
          <w:b w:val="false"/>
          <w:i w:val="false"/>
          <w:color w:val="000000"/>
          <w:sz w:val="28"/>
        </w:rPr>
        <w:t>
      5) конкурсқа қатысушының конкурс туралы хабарланған күннің алдындағы соңғы ай үшін берілген міндеттемелердің барлық түрлері бойынша мерзімі өткен берешегінің жоқтығы туралы тиiстi салық органының белгіленген нысандағы анықтамасының түпнұсқасы;</w:t>
      </w:r>
    </w:p>
    <w:bookmarkEnd w:id="117"/>
    <w:bookmarkStart w:name="z126" w:id="118"/>
    <w:p>
      <w:pPr>
        <w:spacing w:after="0"/>
        <w:ind w:left="0"/>
        <w:jc w:val="both"/>
      </w:pPr>
      <w:r>
        <w:rPr>
          <w:rFonts w:ascii="Times New Roman"/>
          <w:b w:val="false"/>
          <w:i w:val="false"/>
          <w:color w:val="000000"/>
          <w:sz w:val="28"/>
        </w:rPr>
        <w:t>
      6) конкурстық өтінімді қамтамасыз етудің (кепiлдi жарнаның) енгізілгенін растайтын құжаттар.</w:t>
      </w:r>
    </w:p>
    <w:bookmarkEnd w:id="118"/>
    <w:bookmarkStart w:name="z127" w:id="119"/>
    <w:p>
      <w:pPr>
        <w:spacing w:after="0"/>
        <w:ind w:left="0"/>
        <w:jc w:val="both"/>
      </w:pPr>
      <w:r>
        <w:rPr>
          <w:rFonts w:ascii="Times New Roman"/>
          <w:b w:val="false"/>
          <w:i w:val="false"/>
          <w:color w:val="000000"/>
          <w:sz w:val="28"/>
        </w:rPr>
        <w:t>
      26. Конкурстық өтiнiм берудiң соңғы мерзiмi конкурс өткізу туралы хабарландыру жарияланған күнінен бастап кемінде күнтізбелік 30 (отыз) күн болып белгіленген. Көрсетілген мерзімнен кейін берілген конкурстық өтiнiмдер жарамсыз деп саналады, конкурстық комиссия оларды қарауға қабылдамайды әрі олар конкурсқа қатысушыға ашылмай қайтарылады.</w:t>
      </w:r>
    </w:p>
    <w:bookmarkEnd w:id="119"/>
    <w:bookmarkStart w:name="z128" w:id="120"/>
    <w:p>
      <w:pPr>
        <w:spacing w:after="0"/>
        <w:ind w:left="0"/>
        <w:jc w:val="both"/>
      </w:pPr>
      <w:r>
        <w:rPr>
          <w:rFonts w:ascii="Times New Roman"/>
          <w:b w:val="false"/>
          <w:i w:val="false"/>
          <w:color w:val="000000"/>
          <w:sz w:val="28"/>
        </w:rPr>
        <w:t>
      27. Конкурсқа қатысушы конкурстық құжаттамаға сәйкес дайындалған конкурстық өтiнiмдi желімделген конвертте конкурстық өтiнiм берудiң соңғы мерзiмiне дейін ұсынады.</w:t>
      </w:r>
    </w:p>
    <w:bookmarkEnd w:id="120"/>
    <w:bookmarkStart w:name="z129" w:id="121"/>
    <w:p>
      <w:pPr>
        <w:spacing w:after="0"/>
        <w:ind w:left="0"/>
        <w:jc w:val="both"/>
      </w:pPr>
      <w:r>
        <w:rPr>
          <w:rFonts w:ascii="Times New Roman"/>
          <w:b w:val="false"/>
          <w:i w:val="false"/>
          <w:color w:val="000000"/>
          <w:sz w:val="28"/>
        </w:rPr>
        <w:t>
      28. Конкурстық өтiнiмдері бар конверттер жұмыс органына конкурстық өтiнiм берудiң соңғы мерзiмi аяқталғанға дейін қолма-қол ұсынылады.</w:t>
      </w:r>
    </w:p>
    <w:bookmarkEnd w:id="121"/>
    <w:bookmarkStart w:name="z130" w:id="122"/>
    <w:p>
      <w:pPr>
        <w:spacing w:after="0"/>
        <w:ind w:left="0"/>
        <w:jc w:val="both"/>
      </w:pPr>
      <w:r>
        <w:rPr>
          <w:rFonts w:ascii="Times New Roman"/>
          <w:b w:val="false"/>
          <w:i w:val="false"/>
          <w:color w:val="000000"/>
          <w:sz w:val="28"/>
        </w:rPr>
        <w:t>
      29. Жұмыс органы:</w:t>
      </w:r>
    </w:p>
    <w:bookmarkEnd w:id="122"/>
    <w:bookmarkStart w:name="z131" w:id="123"/>
    <w:p>
      <w:pPr>
        <w:spacing w:after="0"/>
        <w:ind w:left="0"/>
        <w:jc w:val="both"/>
      </w:pPr>
      <w:r>
        <w:rPr>
          <w:rFonts w:ascii="Times New Roman"/>
          <w:b w:val="false"/>
          <w:i w:val="false"/>
          <w:color w:val="000000"/>
          <w:sz w:val="28"/>
        </w:rPr>
        <w:t>
      1) конкурсқа қатысушының атынан конкурстық өтiнiмі бар конвертті ұсынған уәкілетті өкіл өкілеттіктерін құжаттамалық растаудың бар-жоғын тексереді;</w:t>
      </w:r>
    </w:p>
    <w:bookmarkEnd w:id="123"/>
    <w:bookmarkStart w:name="z132" w:id="124"/>
    <w:p>
      <w:pPr>
        <w:spacing w:after="0"/>
        <w:ind w:left="0"/>
        <w:jc w:val="both"/>
      </w:pPr>
      <w:r>
        <w:rPr>
          <w:rFonts w:ascii="Times New Roman"/>
          <w:b w:val="false"/>
          <w:i w:val="false"/>
          <w:color w:val="000000"/>
          <w:sz w:val="28"/>
        </w:rPr>
        <w:t xml:space="preserve">
      2) конкурстық өтiнiмі бар конверттерде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 мәліметтердің бар-жоғын тексереді.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талаптарын бұза отырып ресімделген конкурстық өтінімдері бар конверттер тіркелмейді және:</w:t>
      </w:r>
    </w:p>
    <w:bookmarkEnd w:id="124"/>
    <w:bookmarkStart w:name="z133" w:id="125"/>
    <w:p>
      <w:pPr>
        <w:spacing w:after="0"/>
        <w:ind w:left="0"/>
        <w:jc w:val="both"/>
      </w:pPr>
      <w:r>
        <w:rPr>
          <w:rFonts w:ascii="Times New Roman"/>
          <w:b w:val="false"/>
          <w:i w:val="false"/>
          <w:color w:val="000000"/>
          <w:sz w:val="28"/>
        </w:rPr>
        <w:t>
      конкурстық өтiнiмдері бар конверттер алынған күннен бастап 5 (бес) жұмыс күні ішінде конкурсқа қатысушыға;</w:t>
      </w:r>
    </w:p>
    <w:bookmarkEnd w:id="125"/>
    <w:bookmarkStart w:name="z134" w:id="126"/>
    <w:p>
      <w:pPr>
        <w:spacing w:after="0"/>
        <w:ind w:left="0"/>
        <w:jc w:val="both"/>
      </w:pPr>
      <w:r>
        <w:rPr>
          <w:rFonts w:ascii="Times New Roman"/>
          <w:b w:val="false"/>
          <w:i w:val="false"/>
          <w:color w:val="000000"/>
          <w:sz w:val="28"/>
        </w:rPr>
        <w:t>
      конкурстық өтiнiмі бар конвертті ұсынған конкурсқа қатысушының уәкілетті өкіліне дереу қайтарылады;</w:t>
      </w:r>
    </w:p>
    <w:bookmarkEnd w:id="126"/>
    <w:bookmarkStart w:name="z135" w:id="127"/>
    <w:p>
      <w:pPr>
        <w:spacing w:after="0"/>
        <w:ind w:left="0"/>
        <w:jc w:val="both"/>
      </w:pPr>
      <w:r>
        <w:rPr>
          <w:rFonts w:ascii="Times New Roman"/>
          <w:b w:val="false"/>
          <w:i w:val="false"/>
          <w:color w:val="000000"/>
          <w:sz w:val="28"/>
        </w:rPr>
        <w:t>
      3) тиісінше ресімделген конкурстық өтiнiмдері бар конверттерді қабылдайды және осы тармақта көзделген мәліметтерді тіркеу журналына енгізеді;</w:t>
      </w:r>
    </w:p>
    <w:bookmarkEnd w:id="127"/>
    <w:bookmarkStart w:name="z136" w:id="128"/>
    <w:p>
      <w:pPr>
        <w:spacing w:after="0"/>
        <w:ind w:left="0"/>
        <w:jc w:val="both"/>
      </w:pPr>
      <w:r>
        <w:rPr>
          <w:rFonts w:ascii="Times New Roman"/>
          <w:b w:val="false"/>
          <w:i w:val="false"/>
          <w:color w:val="000000"/>
          <w:sz w:val="28"/>
        </w:rPr>
        <w:t>
      4) енгізіліп қойған конкурстық өтінімге өзгерістер мен толықтыруларды конкурстық өтiнiм берудің соңғы мерзімі аяқталғанға дейін қабылдайды;</w:t>
      </w:r>
    </w:p>
    <w:bookmarkEnd w:id="128"/>
    <w:bookmarkStart w:name="z137" w:id="129"/>
    <w:p>
      <w:pPr>
        <w:spacing w:after="0"/>
        <w:ind w:left="0"/>
        <w:jc w:val="both"/>
      </w:pPr>
      <w:r>
        <w:rPr>
          <w:rFonts w:ascii="Times New Roman"/>
          <w:b w:val="false"/>
          <w:i w:val="false"/>
          <w:color w:val="000000"/>
          <w:sz w:val="28"/>
        </w:rPr>
        <w:t>
      5) конкурстық өтiнiм берудің соңғы мерзімі аяқталғанға дейін конкурстық өтінім кері қайтарып алынған жағдайда оның қайтарылуын қамтамасыз етеді.</w:t>
      </w:r>
    </w:p>
    <w:bookmarkEnd w:id="129"/>
    <w:bookmarkStart w:name="z138" w:id="130"/>
    <w:p>
      <w:pPr>
        <w:spacing w:after="0"/>
        <w:ind w:left="0"/>
        <w:jc w:val="both"/>
      </w:pPr>
      <w:r>
        <w:rPr>
          <w:rFonts w:ascii="Times New Roman"/>
          <w:b w:val="false"/>
          <w:i w:val="false"/>
          <w:color w:val="000000"/>
          <w:sz w:val="28"/>
        </w:rPr>
        <w:t>
      Конкурстық өтiнiм берудiң соңғы мерзiмi аяқталғаннан кейін жұмыс органына ұсынылған конкурстық өтінімі бар конверт тіркелмейді, ашылмайды және осы тармақтың 2) тармақшасында көзделген тәртіппен және мерзімде қайтарылады.</w:t>
      </w:r>
    </w:p>
    <w:bookmarkEnd w:id="130"/>
    <w:bookmarkStart w:name="z139" w:id="131"/>
    <w:p>
      <w:pPr>
        <w:spacing w:after="0"/>
        <w:ind w:left="0"/>
        <w:jc w:val="both"/>
      </w:pPr>
      <w:r>
        <w:rPr>
          <w:rFonts w:ascii="Times New Roman"/>
          <w:b w:val="false"/>
          <w:i w:val="false"/>
          <w:color w:val="000000"/>
          <w:sz w:val="28"/>
        </w:rPr>
        <w:t>
      Конкурсқа қатысушының толық атауы мен пошталық мекенжайы көрсетілмей ұсынылған конкурстық өтінімі бар конверт тіркелмейді және ашылмайды, бірақ күнтізбелік бір жыл бойы сақталады.</w:t>
      </w:r>
    </w:p>
    <w:bookmarkEnd w:id="131"/>
    <w:bookmarkStart w:name="z140" w:id="132"/>
    <w:p>
      <w:pPr>
        <w:spacing w:after="0"/>
        <w:ind w:left="0"/>
        <w:jc w:val="both"/>
      </w:pPr>
      <w:r>
        <w:rPr>
          <w:rFonts w:ascii="Times New Roman"/>
          <w:b w:val="false"/>
          <w:i w:val="false"/>
          <w:color w:val="000000"/>
          <w:sz w:val="28"/>
        </w:rPr>
        <w:t>
      30. Тiркеу журналына конкурстық комиссияның хатшысы қол қояды және жұмыс органының мөрімен бекітіледі.</w:t>
      </w:r>
    </w:p>
    <w:bookmarkEnd w:id="132"/>
    <w:bookmarkStart w:name="z141" w:id="133"/>
    <w:p>
      <w:pPr>
        <w:spacing w:after="0"/>
        <w:ind w:left="0"/>
        <w:jc w:val="both"/>
      </w:pPr>
      <w:r>
        <w:rPr>
          <w:rFonts w:ascii="Times New Roman"/>
          <w:b w:val="false"/>
          <w:i w:val="false"/>
          <w:color w:val="000000"/>
          <w:sz w:val="28"/>
        </w:rPr>
        <w:t>
      31. Конкурсқа қатысуға өтінім басып шығарылған немесе өшпейтін сиямен жазылған және конкурсқа қатысушының қолы қойылып, мөрмен (бар болса) бекітілген күйде қабылданады.</w:t>
      </w:r>
    </w:p>
    <w:bookmarkEnd w:id="133"/>
    <w:bookmarkStart w:name="z142" w:id="134"/>
    <w:p>
      <w:pPr>
        <w:spacing w:after="0"/>
        <w:ind w:left="0"/>
        <w:jc w:val="both"/>
      </w:pPr>
      <w:r>
        <w:rPr>
          <w:rFonts w:ascii="Times New Roman"/>
          <w:b w:val="false"/>
          <w:i w:val="false"/>
          <w:color w:val="000000"/>
          <w:sz w:val="28"/>
        </w:rPr>
        <w:t>
      32. Конкурсқа қатысуға арналған конкурстық өтінім қазақ және орыс тiлдерінде жасалады және ұсынылады. Конкурсқа қатысушы конкурстық өтінімді басқа тілде жасаған және ұсынған жағдайда оған дәлме-дәл аудармасы (нотариат растаған) қоса беріледі.</w:t>
      </w:r>
    </w:p>
    <w:bookmarkEnd w:id="134"/>
    <w:bookmarkStart w:name="z143" w:id="135"/>
    <w:p>
      <w:pPr>
        <w:spacing w:after="0"/>
        <w:ind w:left="0"/>
        <w:jc w:val="both"/>
      </w:pPr>
      <w:r>
        <w:rPr>
          <w:rFonts w:ascii="Times New Roman"/>
          <w:b w:val="false"/>
          <w:i w:val="false"/>
          <w:color w:val="000000"/>
          <w:sz w:val="28"/>
        </w:rPr>
        <w:t>
      33. Егер конкурсқа қатысуға арналған өтінімде грамматикалық немесе арифметикалық қателер болып, оларды конкурсқа қатысуға арналған өтінімнің мәнін қозғамай түзетуге болса, ол конкурстық құжаттаманың талаптарына сай келеді деп танылады.</w:t>
      </w:r>
    </w:p>
    <w:bookmarkEnd w:id="135"/>
    <w:bookmarkStart w:name="z144" w:id="136"/>
    <w:p>
      <w:pPr>
        <w:spacing w:after="0"/>
        <w:ind w:left="0"/>
        <w:jc w:val="both"/>
      </w:pPr>
      <w:r>
        <w:rPr>
          <w:rFonts w:ascii="Times New Roman"/>
          <w:b w:val="false"/>
          <w:i w:val="false"/>
          <w:color w:val="000000"/>
          <w:sz w:val="28"/>
        </w:rPr>
        <w:t>
      34. Конкурсқа қатысушы техникалық ұсыныс пен қаржылық ұсынысты әртүрлі конверттерге салып желiмдейдi, олардың беткі жағына тиісінше "Техникалық ұсыныс" және "Қаржылық ұсыныс" деп белгі жасалып, конкурсқа қатысушының толық атауы мен пошталық мекенжайы көрсетіледі.</w:t>
      </w:r>
    </w:p>
    <w:bookmarkEnd w:id="136"/>
    <w:bookmarkStart w:name="z145" w:id="137"/>
    <w:p>
      <w:pPr>
        <w:spacing w:after="0"/>
        <w:ind w:left="0"/>
        <w:jc w:val="both"/>
      </w:pPr>
      <w:r>
        <w:rPr>
          <w:rFonts w:ascii="Times New Roman"/>
          <w:b w:val="false"/>
          <w:i w:val="false"/>
          <w:color w:val="000000"/>
          <w:sz w:val="28"/>
        </w:rPr>
        <w:t>
      Содан кейін техникалық ұсыныс пен қаржылық ұсынысы бар конверттер сыртқы конвертке салып желімделеді, оның беткі жағына конкурсқа қатысушының толық атауы мен пошталық мекенжайы және конверттiң ішіндегісі, жұмыс органының толық атауы мен пошталық мекенжайы, конкурстың атауы, сондай-ақ мынадай: "(конкурстық өтінім ашылатын күн мен уақытты көрсетіп) дейін ашылмасын" деген мазмұндағы мәтін көрсетiледі.</w:t>
      </w:r>
    </w:p>
    <w:bookmarkEnd w:id="137"/>
    <w:bookmarkStart w:name="z146" w:id="138"/>
    <w:p>
      <w:pPr>
        <w:spacing w:after="0"/>
        <w:ind w:left="0"/>
        <w:jc w:val="both"/>
      </w:pPr>
      <w:r>
        <w:rPr>
          <w:rFonts w:ascii="Times New Roman"/>
          <w:b w:val="false"/>
          <w:i w:val="false"/>
          <w:color w:val="000000"/>
          <w:sz w:val="28"/>
        </w:rPr>
        <w:t>
      35. Конкурсқа қатысушының техникалық ұсынысы мынадай ақпаратты қамтиды:</w:t>
      </w:r>
    </w:p>
    <w:bookmarkEnd w:id="138"/>
    <w:bookmarkStart w:name="z147" w:id="139"/>
    <w:p>
      <w:pPr>
        <w:spacing w:after="0"/>
        <w:ind w:left="0"/>
        <w:jc w:val="both"/>
      </w:pPr>
      <w:r>
        <w:rPr>
          <w:rFonts w:ascii="Times New Roman"/>
          <w:b w:val="false"/>
          <w:i w:val="false"/>
          <w:color w:val="000000"/>
          <w:sz w:val="28"/>
        </w:rPr>
        <w:t>
      1) Қазақстан Республикасындағы, Тәуелсiз Мемлекеттер Достастығы елдерiндегi, басқа мемлекеттердегi банктерге және өзге де қаржы ұйымдарына бәсекелестік-шектеулер тұрғысынан аудиторлық қызметтер көрсетудегi жұмыс тәжiрибесi;</w:t>
      </w:r>
    </w:p>
    <w:bookmarkEnd w:id="139"/>
    <w:bookmarkStart w:name="z148" w:id="140"/>
    <w:p>
      <w:pPr>
        <w:spacing w:after="0"/>
        <w:ind w:left="0"/>
        <w:jc w:val="both"/>
      </w:pPr>
      <w:r>
        <w:rPr>
          <w:rFonts w:ascii="Times New Roman"/>
          <w:b w:val="false"/>
          <w:i w:val="false"/>
          <w:color w:val="000000"/>
          <w:sz w:val="28"/>
        </w:rPr>
        <w:t>
      2) Ұлттық қордың сыртқы аудитiн (бұдан әрi – аудит) жүргiзу процесi бойынша қысқаша түйiндеме мен жұмыс жоспары;</w:t>
      </w:r>
    </w:p>
    <w:bookmarkEnd w:id="140"/>
    <w:bookmarkStart w:name="z149" w:id="141"/>
    <w:p>
      <w:pPr>
        <w:spacing w:after="0"/>
        <w:ind w:left="0"/>
        <w:jc w:val="both"/>
      </w:pPr>
      <w:r>
        <w:rPr>
          <w:rFonts w:ascii="Times New Roman"/>
          <w:b w:val="false"/>
          <w:i w:val="false"/>
          <w:color w:val="000000"/>
          <w:sz w:val="28"/>
        </w:rPr>
        <w:t>
      3) аудит жүргiзу бойыншы ұсынылып отырған қызметтердiң тiзбесi;</w:t>
      </w:r>
    </w:p>
    <w:bookmarkEnd w:id="141"/>
    <w:bookmarkStart w:name="z150" w:id="142"/>
    <w:p>
      <w:pPr>
        <w:spacing w:after="0"/>
        <w:ind w:left="0"/>
        <w:jc w:val="both"/>
      </w:pPr>
      <w:r>
        <w:rPr>
          <w:rFonts w:ascii="Times New Roman"/>
          <w:b w:val="false"/>
          <w:i w:val="false"/>
          <w:color w:val="000000"/>
          <w:sz w:val="28"/>
        </w:rPr>
        <w:t>
      4) маманның бiлiктiлiгiн құжаттамалық растау;</w:t>
      </w:r>
    </w:p>
    <w:bookmarkEnd w:id="142"/>
    <w:bookmarkStart w:name="z151" w:id="143"/>
    <w:p>
      <w:pPr>
        <w:spacing w:after="0"/>
        <w:ind w:left="0"/>
        <w:jc w:val="both"/>
      </w:pPr>
      <w:r>
        <w:rPr>
          <w:rFonts w:ascii="Times New Roman"/>
          <w:b w:val="false"/>
          <w:i w:val="false"/>
          <w:color w:val="000000"/>
          <w:sz w:val="28"/>
        </w:rPr>
        <w:t>
      5) құпиялылықты сақтау мiндеттемесi.</w:t>
      </w:r>
    </w:p>
    <w:bookmarkEnd w:id="143"/>
    <w:bookmarkStart w:name="z152" w:id="144"/>
    <w:p>
      <w:pPr>
        <w:spacing w:after="0"/>
        <w:ind w:left="0"/>
        <w:jc w:val="both"/>
      </w:pPr>
      <w:r>
        <w:rPr>
          <w:rFonts w:ascii="Times New Roman"/>
          <w:b w:val="false"/>
          <w:i w:val="false"/>
          <w:color w:val="000000"/>
          <w:sz w:val="28"/>
        </w:rPr>
        <w:t>
      36. Конкурсқа қатысушының қаржылық ұсынысы аудит жүргiзу жөнiндегi көрсетілетін қызметтердiң әрбiр жылға арналған, Қазақстан Республикасының ұлттық валютасында көрсетiлген жалпы құнын, оның iшiнде кәсiби қызметтердi көрсеткенi үшiн сыйақы мөлшерiн, үстеме шығыстардың болжамды сомасы мен салықтардың және бюджетке төленетiн басқа да мiндеттi төлемдердiң сомасын қамтиды.</w:t>
      </w:r>
    </w:p>
    <w:bookmarkEnd w:id="144"/>
    <w:bookmarkStart w:name="z153" w:id="145"/>
    <w:p>
      <w:pPr>
        <w:spacing w:after="0"/>
        <w:ind w:left="0"/>
        <w:jc w:val="both"/>
      </w:pPr>
      <w:r>
        <w:rPr>
          <w:rFonts w:ascii="Times New Roman"/>
          <w:b w:val="false"/>
          <w:i w:val="false"/>
          <w:color w:val="000000"/>
          <w:sz w:val="28"/>
        </w:rPr>
        <w:t>
      37. Конкурсқа қатысушы өзiнiң конкурстық өтiнiмiн дайындауға және беруге байланысты барлық шығыстарды көтередi. Конкурс өткiзудiң сипатына немесе нәтижелерiне қарамастан, жұмыс органы осы шығыстар бойынша мiндеттеме көтермейді.</w:t>
      </w:r>
    </w:p>
    <w:bookmarkEnd w:id="145"/>
    <w:bookmarkStart w:name="z154" w:id="146"/>
    <w:p>
      <w:pPr>
        <w:spacing w:after="0"/>
        <w:ind w:left="0"/>
        <w:jc w:val="left"/>
      </w:pPr>
      <w:r>
        <w:rPr>
          <w:rFonts w:ascii="Times New Roman"/>
          <w:b/>
          <w:i w:val="false"/>
          <w:color w:val="000000"/>
        </w:rPr>
        <w:t xml:space="preserve"> 7-тарау. Конкурстық өтiнiмдердi қамтамасыз ету</w:t>
      </w:r>
    </w:p>
    <w:bookmarkEnd w:id="146"/>
    <w:bookmarkStart w:name="z155" w:id="147"/>
    <w:p>
      <w:pPr>
        <w:spacing w:after="0"/>
        <w:ind w:left="0"/>
        <w:jc w:val="both"/>
      </w:pPr>
      <w:r>
        <w:rPr>
          <w:rFonts w:ascii="Times New Roman"/>
          <w:b w:val="false"/>
          <w:i w:val="false"/>
          <w:color w:val="000000"/>
          <w:sz w:val="28"/>
        </w:rPr>
        <w:t>
      38. Конкурсқа қатысушы конкурстық өтiнiмді қамтамасыз етуді конкурстық комиссия белгілеген мөлшердегі кепiлдi ақшалай жарна түрінде енгізеді.</w:t>
      </w:r>
    </w:p>
    <w:bookmarkEnd w:id="147"/>
    <w:bookmarkStart w:name="z156" w:id="148"/>
    <w:p>
      <w:pPr>
        <w:spacing w:after="0"/>
        <w:ind w:left="0"/>
        <w:jc w:val="both"/>
      </w:pPr>
      <w:r>
        <w:rPr>
          <w:rFonts w:ascii="Times New Roman"/>
          <w:b w:val="false"/>
          <w:i w:val="false"/>
          <w:color w:val="000000"/>
          <w:sz w:val="28"/>
        </w:rPr>
        <w:t>
      39. Конкурсқа қатысушы конкурстық өтiнiмді қамтамасыз етуді өзінің:</w:t>
      </w:r>
    </w:p>
    <w:bookmarkEnd w:id="148"/>
    <w:bookmarkStart w:name="z157" w:id="149"/>
    <w:p>
      <w:pPr>
        <w:spacing w:after="0"/>
        <w:ind w:left="0"/>
        <w:jc w:val="both"/>
      </w:pPr>
      <w:r>
        <w:rPr>
          <w:rFonts w:ascii="Times New Roman"/>
          <w:b w:val="false"/>
          <w:i w:val="false"/>
          <w:color w:val="000000"/>
          <w:sz w:val="28"/>
        </w:rPr>
        <w:t>
      1) конкурстық өтiнiм берудiң соңғы мерзiмi аяқталғаннан кейін өзінің конкурстық өтiнiмiн кері қайтарып алмайтынының не өзгертпейтінінің және (немесе) толықтырмайтынының;</w:t>
      </w:r>
    </w:p>
    <w:bookmarkEnd w:id="149"/>
    <w:bookmarkStart w:name="z158" w:id="150"/>
    <w:p>
      <w:pPr>
        <w:spacing w:after="0"/>
        <w:ind w:left="0"/>
        <w:jc w:val="both"/>
      </w:pPr>
      <w:r>
        <w:rPr>
          <w:rFonts w:ascii="Times New Roman"/>
          <w:b w:val="false"/>
          <w:i w:val="false"/>
          <w:color w:val="000000"/>
          <w:sz w:val="28"/>
        </w:rPr>
        <w:t>
      2) өзі конкурс жеңiмпазы деп айқындаған жағдайда шарт жасасатын және осы Қағидалардың талаптарына сәйкес шарттың орындалуын қамтамасыз етуді енгізетінінің кепілі ретінде енгізеді.</w:t>
      </w:r>
    </w:p>
    <w:bookmarkEnd w:id="150"/>
    <w:bookmarkStart w:name="z159" w:id="151"/>
    <w:p>
      <w:pPr>
        <w:spacing w:after="0"/>
        <w:ind w:left="0"/>
        <w:jc w:val="both"/>
      </w:pPr>
      <w:r>
        <w:rPr>
          <w:rFonts w:ascii="Times New Roman"/>
          <w:b w:val="false"/>
          <w:i w:val="false"/>
          <w:color w:val="000000"/>
          <w:sz w:val="28"/>
        </w:rPr>
        <w:t>
      40. Кепiлдi жарна жұмыс органының конкурстық құжаттамада көрсетiлген банктік шотына аударылады.</w:t>
      </w:r>
    </w:p>
    <w:bookmarkEnd w:id="151"/>
    <w:bookmarkStart w:name="z160" w:id="152"/>
    <w:p>
      <w:pPr>
        <w:spacing w:after="0"/>
        <w:ind w:left="0"/>
        <w:jc w:val="both"/>
      </w:pPr>
      <w:r>
        <w:rPr>
          <w:rFonts w:ascii="Times New Roman"/>
          <w:b w:val="false"/>
          <w:i w:val="false"/>
          <w:color w:val="000000"/>
          <w:sz w:val="28"/>
        </w:rPr>
        <w:t>
      41. Конкурстық өтiнiмді қамтамасыз етуі жоқ конкурстық өтiнiмдердің барлығын конкурстық комиссия конкурстық құжаттаманың талаптарына сай келмейтін ретінде кері қайтарады.</w:t>
      </w:r>
    </w:p>
    <w:bookmarkEnd w:id="152"/>
    <w:bookmarkStart w:name="z161" w:id="153"/>
    <w:p>
      <w:pPr>
        <w:spacing w:after="0"/>
        <w:ind w:left="0"/>
        <w:jc w:val="both"/>
      </w:pPr>
      <w:r>
        <w:rPr>
          <w:rFonts w:ascii="Times New Roman"/>
          <w:b w:val="false"/>
          <w:i w:val="false"/>
          <w:color w:val="000000"/>
          <w:sz w:val="28"/>
        </w:rPr>
        <w:t>
      42. Конкурстық өтінімді қамтамасыз ету енгізілген болса, оны жұмыс органы конкурсқа қатысушыға мына жағдайлардың бірі орын алған күннен бастап 3 (үш) жұмыс күні ішінде қайтарады:</w:t>
      </w:r>
    </w:p>
    <w:bookmarkEnd w:id="153"/>
    <w:bookmarkStart w:name="z162" w:id="154"/>
    <w:p>
      <w:pPr>
        <w:spacing w:after="0"/>
        <w:ind w:left="0"/>
        <w:jc w:val="both"/>
      </w:pPr>
      <w:r>
        <w:rPr>
          <w:rFonts w:ascii="Times New Roman"/>
          <w:b w:val="false"/>
          <w:i w:val="false"/>
          <w:color w:val="000000"/>
          <w:sz w:val="28"/>
        </w:rPr>
        <w:t>
      1) конкурсқа қатысушының конкурстық өтiнiмінiң жарамдылық мерзiмiнің өтуі;</w:t>
      </w:r>
    </w:p>
    <w:bookmarkEnd w:id="154"/>
    <w:bookmarkStart w:name="z163" w:id="155"/>
    <w:p>
      <w:pPr>
        <w:spacing w:after="0"/>
        <w:ind w:left="0"/>
        <w:jc w:val="both"/>
      </w:pPr>
      <w:r>
        <w:rPr>
          <w:rFonts w:ascii="Times New Roman"/>
          <w:b w:val="false"/>
          <w:i w:val="false"/>
          <w:color w:val="000000"/>
          <w:sz w:val="28"/>
        </w:rPr>
        <w:t>
      2) шарттың күшiне енуі және конкурс жеңімпазының конкурстық құжаттамада көзделген шарттың орындалуын қамтамасыз етуді енгізуі;</w:t>
      </w:r>
    </w:p>
    <w:bookmarkEnd w:id="155"/>
    <w:bookmarkStart w:name="z164" w:id="15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6-қосымшамен</w:t>
      </w:r>
      <w:r>
        <w:rPr>
          <w:rFonts w:ascii="Times New Roman"/>
          <w:b w:val="false"/>
          <w:i w:val="false"/>
          <w:color w:val="000000"/>
          <w:sz w:val="28"/>
        </w:rPr>
        <w:t xml:space="preserve"> бекітілген,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ақпаратты қамтитын конкурс қорытындылары туралы хаттамаға қол қойылуы (көрсетілген жағдай конкурс жеңiмпазы деп айқындалған конкурсқа қатысушыға қолданылмайды);</w:t>
      </w:r>
    </w:p>
    <w:bookmarkEnd w:id="156"/>
    <w:bookmarkStart w:name="z165" w:id="157"/>
    <w:p>
      <w:pPr>
        <w:spacing w:after="0"/>
        <w:ind w:left="0"/>
        <w:jc w:val="both"/>
      </w:pPr>
      <w:r>
        <w:rPr>
          <w:rFonts w:ascii="Times New Roman"/>
          <w:b w:val="false"/>
          <w:i w:val="false"/>
          <w:color w:val="000000"/>
          <w:sz w:val="28"/>
        </w:rPr>
        <w:t>
      4) конкурстық өтiнiм берудiң соңғы мерзiмi аяқталғанға дейiн конкурстық өтiнiмнің кері қайтарып алынуы;</w:t>
      </w:r>
    </w:p>
    <w:bookmarkEnd w:id="157"/>
    <w:bookmarkStart w:name="z166" w:id="158"/>
    <w:p>
      <w:pPr>
        <w:spacing w:after="0"/>
        <w:ind w:left="0"/>
        <w:jc w:val="both"/>
      </w:pPr>
      <w:r>
        <w:rPr>
          <w:rFonts w:ascii="Times New Roman"/>
          <w:b w:val="false"/>
          <w:i w:val="false"/>
          <w:color w:val="000000"/>
          <w:sz w:val="28"/>
        </w:rPr>
        <w:t xml:space="preserve">
      5) конкурстың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3) тармақшаларында көрсетілген себептер бойынша өткізілмеді деп танылуы.</w:t>
      </w:r>
    </w:p>
    <w:bookmarkEnd w:id="158"/>
    <w:bookmarkStart w:name="z167" w:id="159"/>
    <w:p>
      <w:pPr>
        <w:spacing w:after="0"/>
        <w:ind w:left="0"/>
        <w:jc w:val="both"/>
      </w:pPr>
      <w:r>
        <w:rPr>
          <w:rFonts w:ascii="Times New Roman"/>
          <w:b w:val="false"/>
          <w:i w:val="false"/>
          <w:color w:val="000000"/>
          <w:sz w:val="28"/>
        </w:rPr>
        <w:t>
      43. Егер конкурсқа қатысушы:</w:t>
      </w:r>
    </w:p>
    <w:bookmarkEnd w:id="159"/>
    <w:bookmarkStart w:name="z168" w:id="160"/>
    <w:p>
      <w:pPr>
        <w:spacing w:after="0"/>
        <w:ind w:left="0"/>
        <w:jc w:val="both"/>
      </w:pPr>
      <w:r>
        <w:rPr>
          <w:rFonts w:ascii="Times New Roman"/>
          <w:b w:val="false"/>
          <w:i w:val="false"/>
          <w:color w:val="000000"/>
          <w:sz w:val="28"/>
        </w:rPr>
        <w:t>
      1) конкурстық өтiнiм берудiң соңғы мерзiмi аяқталғаннан кейiн конкурстық өтiнiмдi кері қайтарып алса, өзгертсе немесе толықтырса;</w:t>
      </w:r>
    </w:p>
    <w:bookmarkEnd w:id="160"/>
    <w:bookmarkStart w:name="z169" w:id="161"/>
    <w:p>
      <w:pPr>
        <w:spacing w:after="0"/>
        <w:ind w:left="0"/>
        <w:jc w:val="both"/>
      </w:pPr>
      <w:r>
        <w:rPr>
          <w:rFonts w:ascii="Times New Roman"/>
          <w:b w:val="false"/>
          <w:i w:val="false"/>
          <w:color w:val="000000"/>
          <w:sz w:val="28"/>
        </w:rPr>
        <w:t>
      2) конкурс жеңiмпазы ретiнде айқындалғанымен, белгiленген мерзiмдерде Ұлттық қордың аудитiн жүргiзу туралы шартқа қол қоймаса;</w:t>
      </w:r>
    </w:p>
    <w:bookmarkEnd w:id="161"/>
    <w:bookmarkStart w:name="z170" w:id="162"/>
    <w:p>
      <w:pPr>
        <w:spacing w:after="0"/>
        <w:ind w:left="0"/>
        <w:jc w:val="both"/>
      </w:pPr>
      <w:r>
        <w:rPr>
          <w:rFonts w:ascii="Times New Roman"/>
          <w:b w:val="false"/>
          <w:i w:val="false"/>
          <w:color w:val="000000"/>
          <w:sz w:val="28"/>
        </w:rPr>
        <w:t>
      3) егер конкурстық құжаттамада көзделген нысанда, көлемде және шарттарда осындай қамтамасыз етудi енгiзу талап етiлсе, оған қол қойылғаннан кейiн аудит жүргiзу туралы шарттың орындалуын қамтамасыз етудi енгiзбесе, жұмыс органы конкурсқа қатысушы енгiзген кепiлдi жарнаны оған қайтармайды.</w:t>
      </w:r>
    </w:p>
    <w:bookmarkEnd w:id="162"/>
    <w:bookmarkStart w:name="z171" w:id="163"/>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жағдайлардың бірі орын алған кезде конкурстық өтінімді қамтамасыз ету сомасы Ұлттық қор кірісінің есебіне жатқызылады.</w:t>
      </w:r>
    </w:p>
    <w:bookmarkEnd w:id="163"/>
    <w:bookmarkStart w:name="z172" w:id="164"/>
    <w:p>
      <w:pPr>
        <w:spacing w:after="0"/>
        <w:ind w:left="0"/>
        <w:jc w:val="left"/>
      </w:pPr>
      <w:r>
        <w:rPr>
          <w:rFonts w:ascii="Times New Roman"/>
          <w:b/>
          <w:i w:val="false"/>
          <w:color w:val="000000"/>
        </w:rPr>
        <w:t xml:space="preserve"> 8-тарау. Конкурсты ұйымдастыру және өткiзу тәртiбi</w:t>
      </w:r>
    </w:p>
    <w:bookmarkEnd w:id="164"/>
    <w:bookmarkStart w:name="z173" w:id="165"/>
    <w:p>
      <w:pPr>
        <w:spacing w:after="0"/>
        <w:ind w:left="0"/>
        <w:jc w:val="both"/>
      </w:pPr>
      <w:r>
        <w:rPr>
          <w:rFonts w:ascii="Times New Roman"/>
          <w:b w:val="false"/>
          <w:i w:val="false"/>
          <w:color w:val="000000"/>
          <w:sz w:val="28"/>
        </w:rPr>
        <w:t xml:space="preserve">
      45. Жұмыс органы конкурстық комиссияға жүгінген конкурсқа қатысушыларға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1) тармақшасына сәйкес талаптарға қатысты түсіндірме береді.</w:t>
      </w:r>
    </w:p>
    <w:bookmarkEnd w:id="165"/>
    <w:bookmarkStart w:name="z174" w:id="166"/>
    <w:p>
      <w:pPr>
        <w:spacing w:after="0"/>
        <w:ind w:left="0"/>
        <w:jc w:val="both"/>
      </w:pPr>
      <w:r>
        <w:rPr>
          <w:rFonts w:ascii="Times New Roman"/>
          <w:b w:val="false"/>
          <w:i w:val="false"/>
          <w:color w:val="000000"/>
          <w:sz w:val="28"/>
        </w:rPr>
        <w:t>
      46. Жұмыс органы Қазақстан Республикасының Yкiметi конкурс өткiзу туралы шешiм қабылдаған күнінен бастап күнтiзбелiк 15 (он бес) күннен кешiктiрмей осы Қағидалардың 14-тармағына сәйкес республикалық мерзiмдi баспа басылымында хабарландыру жариялайды, сондай-ақ оны жұмыс органының веб-сайтына орналастырады.</w:t>
      </w:r>
    </w:p>
    <w:bookmarkEnd w:id="166"/>
    <w:bookmarkStart w:name="z175" w:id="167"/>
    <w:p>
      <w:pPr>
        <w:spacing w:after="0"/>
        <w:ind w:left="0"/>
        <w:jc w:val="both"/>
      </w:pPr>
      <w:r>
        <w:rPr>
          <w:rFonts w:ascii="Times New Roman"/>
          <w:b w:val="false"/>
          <w:i w:val="false"/>
          <w:color w:val="000000"/>
          <w:sz w:val="28"/>
        </w:rPr>
        <w:t>
      47. Конкурстық өтiнiмдерi бар конверттердi ашуды конкурстық комиссия конкурстық құжаттамада көрсетiлген күні, уақытта, жерде, конкурстық комиссияның барлық мүшелері мен конкурсқа қатысушылардың немесе олардың уәкiлеттi өкiлдерiнің қатысуымен жүргізеді.</w:t>
      </w:r>
    </w:p>
    <w:bookmarkEnd w:id="167"/>
    <w:bookmarkStart w:name="z176" w:id="168"/>
    <w:p>
      <w:pPr>
        <w:spacing w:after="0"/>
        <w:ind w:left="0"/>
        <w:jc w:val="both"/>
      </w:pPr>
      <w:r>
        <w:rPr>
          <w:rFonts w:ascii="Times New Roman"/>
          <w:b w:val="false"/>
          <w:i w:val="false"/>
          <w:color w:val="000000"/>
          <w:sz w:val="28"/>
        </w:rPr>
        <w:t>
      Конкурстық құжаттамада белгіленген мерзімде берілген конкурстық өтiнiмдерi бар конверттер ашылады.</w:t>
      </w:r>
    </w:p>
    <w:bookmarkEnd w:id="168"/>
    <w:bookmarkStart w:name="z177" w:id="169"/>
    <w:p>
      <w:pPr>
        <w:spacing w:after="0"/>
        <w:ind w:left="0"/>
        <w:jc w:val="both"/>
      </w:pPr>
      <w:r>
        <w:rPr>
          <w:rFonts w:ascii="Times New Roman"/>
          <w:b w:val="false"/>
          <w:i w:val="false"/>
          <w:color w:val="000000"/>
          <w:sz w:val="28"/>
        </w:rPr>
        <w:t>
      Конкурстық өтiнiм осы Қағидаларға сәйкес ашылады және қаралады.</w:t>
      </w:r>
    </w:p>
    <w:bookmarkEnd w:id="169"/>
    <w:bookmarkStart w:name="z178" w:id="170"/>
    <w:p>
      <w:pPr>
        <w:spacing w:after="0"/>
        <w:ind w:left="0"/>
        <w:jc w:val="both"/>
      </w:pPr>
      <w:r>
        <w:rPr>
          <w:rFonts w:ascii="Times New Roman"/>
          <w:b w:val="false"/>
          <w:i w:val="false"/>
          <w:color w:val="000000"/>
          <w:sz w:val="28"/>
        </w:rPr>
        <w:t>
      Конкурстық өтiнiмдерi бар конверттердi ашу кезiнде конкурстық комиссия қатысып отырған тұлғаларға:</w:t>
      </w:r>
    </w:p>
    <w:bookmarkEnd w:id="170"/>
    <w:bookmarkStart w:name="z179" w:id="171"/>
    <w:p>
      <w:pPr>
        <w:spacing w:after="0"/>
        <w:ind w:left="0"/>
        <w:jc w:val="both"/>
      </w:pPr>
      <w:r>
        <w:rPr>
          <w:rFonts w:ascii="Times New Roman"/>
          <w:b w:val="false"/>
          <w:i w:val="false"/>
          <w:color w:val="000000"/>
          <w:sz w:val="28"/>
        </w:rPr>
        <w:t>
      1) конкурстық комиссияның құрамын;</w:t>
      </w:r>
    </w:p>
    <w:bookmarkEnd w:id="171"/>
    <w:bookmarkStart w:name="z180" w:id="172"/>
    <w:p>
      <w:pPr>
        <w:spacing w:after="0"/>
        <w:ind w:left="0"/>
        <w:jc w:val="both"/>
      </w:pPr>
      <w:r>
        <w:rPr>
          <w:rFonts w:ascii="Times New Roman"/>
          <w:b w:val="false"/>
          <w:i w:val="false"/>
          <w:color w:val="000000"/>
          <w:sz w:val="28"/>
        </w:rPr>
        <w:t>
      2) белгіленген мерзімде конкурстық өтiнiм берген конкурсқа қатысушыларды;</w:t>
      </w:r>
    </w:p>
    <w:bookmarkEnd w:id="172"/>
    <w:bookmarkStart w:name="z181" w:id="173"/>
    <w:p>
      <w:pPr>
        <w:spacing w:after="0"/>
        <w:ind w:left="0"/>
        <w:jc w:val="both"/>
      </w:pPr>
      <w:r>
        <w:rPr>
          <w:rFonts w:ascii="Times New Roman"/>
          <w:b w:val="false"/>
          <w:i w:val="false"/>
          <w:color w:val="000000"/>
          <w:sz w:val="28"/>
        </w:rPr>
        <w:t>
      3) конкурстық өтiнiм берудiң соңғы мерзiмi аяқталғаннан кейін конкурстық өтiнiм берген, өтінімдері ашылмай қайтарылатын конкурсқа қатысушыларды;</w:t>
      </w:r>
    </w:p>
    <w:bookmarkEnd w:id="173"/>
    <w:bookmarkStart w:name="z182" w:id="174"/>
    <w:p>
      <w:pPr>
        <w:spacing w:after="0"/>
        <w:ind w:left="0"/>
        <w:jc w:val="both"/>
      </w:pPr>
      <w:r>
        <w:rPr>
          <w:rFonts w:ascii="Times New Roman"/>
          <w:b w:val="false"/>
          <w:i w:val="false"/>
          <w:color w:val="000000"/>
          <w:sz w:val="28"/>
        </w:rPr>
        <w:t>
      4) конкурсқа қатысушының атауы мен орналасқан жерін;</w:t>
      </w:r>
    </w:p>
    <w:bookmarkEnd w:id="174"/>
    <w:bookmarkStart w:name="z183" w:id="175"/>
    <w:p>
      <w:pPr>
        <w:spacing w:after="0"/>
        <w:ind w:left="0"/>
        <w:jc w:val="both"/>
      </w:pPr>
      <w:r>
        <w:rPr>
          <w:rFonts w:ascii="Times New Roman"/>
          <w:b w:val="false"/>
          <w:i w:val="false"/>
          <w:color w:val="000000"/>
          <w:sz w:val="28"/>
        </w:rPr>
        <w:t>
      5) конкурстық өтінімде қамтылған құжаттардың тізбесі мен олардың қысқаша мазмұнын;</w:t>
      </w:r>
    </w:p>
    <w:bookmarkEnd w:id="175"/>
    <w:bookmarkStart w:name="z184" w:id="176"/>
    <w:p>
      <w:pPr>
        <w:spacing w:after="0"/>
        <w:ind w:left="0"/>
        <w:jc w:val="both"/>
      </w:pPr>
      <w:r>
        <w:rPr>
          <w:rFonts w:ascii="Times New Roman"/>
          <w:b w:val="false"/>
          <w:i w:val="false"/>
          <w:color w:val="000000"/>
          <w:sz w:val="28"/>
        </w:rPr>
        <w:t>
      6) конкурстық өтiнiмге өзгерістер мен толықтырулар енгізу фактісінің бар не жоқ екенін, сондай-ақ оның себептерін жария етеді.</w:t>
      </w:r>
    </w:p>
    <w:bookmarkEnd w:id="176"/>
    <w:bookmarkStart w:name="z185" w:id="177"/>
    <w:p>
      <w:pPr>
        <w:spacing w:after="0"/>
        <w:ind w:left="0"/>
        <w:jc w:val="both"/>
      </w:pPr>
      <w:r>
        <w:rPr>
          <w:rFonts w:ascii="Times New Roman"/>
          <w:b w:val="false"/>
          <w:i w:val="false"/>
          <w:color w:val="000000"/>
          <w:sz w:val="28"/>
        </w:rPr>
        <w:t xml:space="preserve">
      Конкурстық өтiнiмдерi бар конверттердi ашқаннан кейін конкурстық комиссияның хатшысы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Ұлттық қорының жыл сайынғы сыртқы аудитін жүргізу үшін аудиторлық ұйымды таңдау конкурсына қатысуға конкурстық өтiнiмдерi бар конверттердi ашу хаттамасын (бұдан әрі – конкурстық өтінімдерді ашу хаттамасы) жасайды, оған конкурстық комиссияның төрағасы, төрағаның орынбасары, қатысып отырған барлық мүшелері және конкурстық комиссияның хатшысы қол қояды.</w:t>
      </w:r>
    </w:p>
    <w:bookmarkEnd w:id="177"/>
    <w:bookmarkStart w:name="z186" w:id="178"/>
    <w:p>
      <w:pPr>
        <w:spacing w:after="0"/>
        <w:ind w:left="0"/>
        <w:jc w:val="both"/>
      </w:pPr>
      <w:r>
        <w:rPr>
          <w:rFonts w:ascii="Times New Roman"/>
          <w:b w:val="false"/>
          <w:i w:val="false"/>
          <w:color w:val="000000"/>
          <w:sz w:val="28"/>
        </w:rPr>
        <w:t>
      Конкурстық өтiнiмдердi ашу хаттамасының көшiрмесi конкурстық комиссияның конкурстық өтiнiмдер бар конверттердi ашу жөніндегі отырысында болмаған конкурсқа қатысушыларға немесе олардың уәкiлеттi өкiлдерiне олардың жазбаша сұратуы бойынша сұрату алынған күннен бастап 3 (үш) жұмыс күнінен кешіктірмей жiберiледi.</w:t>
      </w:r>
    </w:p>
    <w:bookmarkEnd w:id="178"/>
    <w:bookmarkStart w:name="z187" w:id="179"/>
    <w:p>
      <w:pPr>
        <w:spacing w:after="0"/>
        <w:ind w:left="0"/>
        <w:jc w:val="both"/>
      </w:pPr>
      <w:r>
        <w:rPr>
          <w:rFonts w:ascii="Times New Roman"/>
          <w:b w:val="false"/>
          <w:i w:val="false"/>
          <w:color w:val="000000"/>
          <w:sz w:val="28"/>
        </w:rPr>
        <w:t>
      48. Конкурстық өтiнiмдердi қарау рәсiмi осы Қағидалардың талаптарында көзделген конкурстық өтінімнің құжаттары мен материалдарының толық болуы және тиісінше ресімделуі тұрғысынан оларды алдын ала зерделеудi және тексерудi қамтиды.</w:t>
      </w:r>
    </w:p>
    <w:bookmarkEnd w:id="179"/>
    <w:bookmarkStart w:name="z188" w:id="180"/>
    <w:p>
      <w:pPr>
        <w:spacing w:after="0"/>
        <w:ind w:left="0"/>
        <w:jc w:val="both"/>
      </w:pPr>
      <w:r>
        <w:rPr>
          <w:rFonts w:ascii="Times New Roman"/>
          <w:b w:val="false"/>
          <w:i w:val="false"/>
          <w:color w:val="000000"/>
          <w:sz w:val="28"/>
        </w:rPr>
        <w:t>
      Толық емес және (немесе) анық емес ақпарат беру немесе осы Қағидалардың талаптарына сәйкес келмейтiн конкурстық өтiнiм беру конкурстық комиссияның осы конкурстық өтiнiмдi кері қайтарып жіберуіне негiз болады.</w:t>
      </w:r>
    </w:p>
    <w:bookmarkEnd w:id="180"/>
    <w:bookmarkStart w:name="z189" w:id="181"/>
    <w:p>
      <w:pPr>
        <w:spacing w:after="0"/>
        <w:ind w:left="0"/>
        <w:jc w:val="both"/>
      </w:pPr>
      <w:r>
        <w:rPr>
          <w:rFonts w:ascii="Times New Roman"/>
          <w:b w:val="false"/>
          <w:i w:val="false"/>
          <w:color w:val="000000"/>
          <w:sz w:val="28"/>
        </w:rPr>
        <w:t>
      Конкурстық өтінімді қамтамасыз ету енгізілген болса, оны конкурстық комиссия мына жағдайларда конкурстық құжаттаманың талаптарына сәйкес келмейді деп таниды:</w:t>
      </w:r>
    </w:p>
    <w:bookmarkEnd w:id="181"/>
    <w:bookmarkStart w:name="z190" w:id="182"/>
    <w:p>
      <w:pPr>
        <w:spacing w:after="0"/>
        <w:ind w:left="0"/>
        <w:jc w:val="both"/>
      </w:pPr>
      <w:r>
        <w:rPr>
          <w:rFonts w:ascii="Times New Roman"/>
          <w:b w:val="false"/>
          <w:i w:val="false"/>
          <w:color w:val="000000"/>
          <w:sz w:val="28"/>
        </w:rPr>
        <w:t>
      1) конкурстық өтінімді қамтамасыз етудің жарамдылық мерзімінің жеткіліксіз болуы;</w:t>
      </w:r>
    </w:p>
    <w:bookmarkEnd w:id="182"/>
    <w:bookmarkStart w:name="z191" w:id="183"/>
    <w:p>
      <w:pPr>
        <w:spacing w:after="0"/>
        <w:ind w:left="0"/>
        <w:jc w:val="both"/>
      </w:pPr>
      <w:r>
        <w:rPr>
          <w:rFonts w:ascii="Times New Roman"/>
          <w:b w:val="false"/>
          <w:i w:val="false"/>
          <w:color w:val="000000"/>
          <w:sz w:val="28"/>
        </w:rPr>
        <w:t>
      2) конкурстық өтінімді қамтамасыз етудің тиісінше ресімделмей:</w:t>
      </w:r>
    </w:p>
    <w:bookmarkEnd w:id="183"/>
    <w:bookmarkStart w:name="z192" w:id="184"/>
    <w:p>
      <w:pPr>
        <w:spacing w:after="0"/>
        <w:ind w:left="0"/>
        <w:jc w:val="both"/>
      </w:pPr>
      <w:r>
        <w:rPr>
          <w:rFonts w:ascii="Times New Roman"/>
          <w:b w:val="false"/>
          <w:i w:val="false"/>
          <w:color w:val="000000"/>
          <w:sz w:val="28"/>
        </w:rPr>
        <w:t>
      конкурстық өтінімді қамтамасыз етуді берген тұлғаны;</w:t>
      </w:r>
    </w:p>
    <w:bookmarkEnd w:id="184"/>
    <w:bookmarkStart w:name="z193" w:id="185"/>
    <w:p>
      <w:pPr>
        <w:spacing w:after="0"/>
        <w:ind w:left="0"/>
        <w:jc w:val="both"/>
      </w:pPr>
      <w:r>
        <w:rPr>
          <w:rFonts w:ascii="Times New Roman"/>
          <w:b w:val="false"/>
          <w:i w:val="false"/>
          <w:color w:val="000000"/>
          <w:sz w:val="28"/>
        </w:rPr>
        <w:t>
      қатысу үшін конкурстық өтінімді қамтамасыз ету енгізіліп отырған конкурстың атауын;</w:t>
      </w:r>
    </w:p>
    <w:bookmarkEnd w:id="185"/>
    <w:bookmarkStart w:name="z194" w:id="186"/>
    <w:p>
      <w:pPr>
        <w:spacing w:after="0"/>
        <w:ind w:left="0"/>
        <w:jc w:val="both"/>
      </w:pPr>
      <w:r>
        <w:rPr>
          <w:rFonts w:ascii="Times New Roman"/>
          <w:b w:val="false"/>
          <w:i w:val="false"/>
          <w:color w:val="000000"/>
          <w:sz w:val="28"/>
        </w:rPr>
        <w:t>
      конкурстық өтінімді қамтамасыз етудің жарамдылық мерзімін және (немесе) сомасын, сондай-ақ оны ұсыну шарттарын;</w:t>
      </w:r>
    </w:p>
    <w:bookmarkEnd w:id="186"/>
    <w:bookmarkStart w:name="z195" w:id="187"/>
    <w:p>
      <w:pPr>
        <w:spacing w:after="0"/>
        <w:ind w:left="0"/>
        <w:jc w:val="both"/>
      </w:pPr>
      <w:r>
        <w:rPr>
          <w:rFonts w:ascii="Times New Roman"/>
          <w:b w:val="false"/>
          <w:i w:val="false"/>
          <w:color w:val="000000"/>
          <w:sz w:val="28"/>
        </w:rPr>
        <w:t>
      пайдасына кепілді жарна енгізілетін тұлғаны конкурстық комиссияның анықтауына мүмкіндік беретін мәліметтер болмауы көрініс табатын тиісінше ресімделмеуі;</w:t>
      </w:r>
    </w:p>
    <w:bookmarkEnd w:id="187"/>
    <w:bookmarkStart w:name="z196" w:id="188"/>
    <w:p>
      <w:pPr>
        <w:spacing w:after="0"/>
        <w:ind w:left="0"/>
        <w:jc w:val="both"/>
      </w:pPr>
      <w:r>
        <w:rPr>
          <w:rFonts w:ascii="Times New Roman"/>
          <w:b w:val="false"/>
          <w:i w:val="false"/>
          <w:color w:val="000000"/>
          <w:sz w:val="28"/>
        </w:rPr>
        <w:t>
      3) кепілді жарнаның конкурстық құжаттамада белгіленгеннен кем мөлшерде енгізілуі.</w:t>
      </w:r>
    </w:p>
    <w:bookmarkEnd w:id="188"/>
    <w:bookmarkStart w:name="z197" w:id="189"/>
    <w:p>
      <w:pPr>
        <w:spacing w:after="0"/>
        <w:ind w:left="0"/>
        <w:jc w:val="both"/>
      </w:pPr>
      <w:r>
        <w:rPr>
          <w:rFonts w:ascii="Times New Roman"/>
          <w:b w:val="false"/>
          <w:i w:val="false"/>
          <w:color w:val="000000"/>
          <w:sz w:val="28"/>
        </w:rPr>
        <w:t>
      49. Конкурс конкурстық өтiнiм берудің соңғы мерзiмi аяқталған күннен бастап күнтізбелік 15 (он бес) күн ішінде өткізіледі.</w:t>
      </w:r>
    </w:p>
    <w:bookmarkEnd w:id="189"/>
    <w:bookmarkStart w:name="z198" w:id="190"/>
    <w:p>
      <w:pPr>
        <w:spacing w:after="0"/>
        <w:ind w:left="0"/>
        <w:jc w:val="both"/>
      </w:pPr>
      <w:r>
        <w:rPr>
          <w:rFonts w:ascii="Times New Roman"/>
          <w:b w:val="false"/>
          <w:i w:val="false"/>
          <w:color w:val="000000"/>
          <w:sz w:val="28"/>
        </w:rPr>
        <w:t>
      Бұл ретте конкурстық комиссия алдымен конкурсқа қатысушылардың техникалық ұсыныстарын, одан кейін қаржылық ұсыныстарын қарайды.</w:t>
      </w:r>
    </w:p>
    <w:bookmarkEnd w:id="190"/>
    <w:bookmarkStart w:name="z199" w:id="191"/>
    <w:p>
      <w:pPr>
        <w:spacing w:after="0"/>
        <w:ind w:left="0"/>
        <w:jc w:val="both"/>
      </w:pPr>
      <w:r>
        <w:rPr>
          <w:rFonts w:ascii="Times New Roman"/>
          <w:b w:val="false"/>
          <w:i w:val="false"/>
          <w:color w:val="000000"/>
          <w:sz w:val="28"/>
        </w:rPr>
        <w:t>
      Конкурс аяқталысымен конкурстық комиссия конкурс жеңімпазын айқындайды.</w:t>
      </w:r>
    </w:p>
    <w:bookmarkEnd w:id="191"/>
    <w:bookmarkStart w:name="z200" w:id="192"/>
    <w:p>
      <w:pPr>
        <w:spacing w:after="0"/>
        <w:ind w:left="0"/>
        <w:jc w:val="both"/>
      </w:pPr>
      <w:r>
        <w:rPr>
          <w:rFonts w:ascii="Times New Roman"/>
          <w:b w:val="false"/>
          <w:i w:val="false"/>
          <w:color w:val="000000"/>
          <w:sz w:val="28"/>
        </w:rPr>
        <w:t>
      50. Техникалық ұсыныстары бар конверттер ашылғаннан кейiн әрбiр конкурстық өтiнiм бойынша мынадай ақпарат жарияланады және хаттама жасалады:</w:t>
      </w:r>
    </w:p>
    <w:bookmarkEnd w:id="192"/>
    <w:bookmarkStart w:name="z201" w:id="193"/>
    <w:p>
      <w:pPr>
        <w:spacing w:after="0"/>
        <w:ind w:left="0"/>
        <w:jc w:val="both"/>
      </w:pPr>
      <w:r>
        <w:rPr>
          <w:rFonts w:ascii="Times New Roman"/>
          <w:b w:val="false"/>
          <w:i w:val="false"/>
          <w:color w:val="000000"/>
          <w:sz w:val="28"/>
        </w:rPr>
        <w:t>
      1) конкурсқа қатысушы;</w:t>
      </w:r>
    </w:p>
    <w:bookmarkEnd w:id="193"/>
    <w:bookmarkStart w:name="z202" w:id="194"/>
    <w:p>
      <w:pPr>
        <w:spacing w:after="0"/>
        <w:ind w:left="0"/>
        <w:jc w:val="both"/>
      </w:pPr>
      <w:r>
        <w:rPr>
          <w:rFonts w:ascii="Times New Roman"/>
          <w:b w:val="false"/>
          <w:i w:val="false"/>
          <w:color w:val="000000"/>
          <w:sz w:val="28"/>
        </w:rPr>
        <w:t>
      2) конкурстық өтiнiмнiң толықтылығы және оның осы Қағидаларда көзделген талаптарға сәйкестiгi.</w:t>
      </w:r>
    </w:p>
    <w:bookmarkEnd w:id="194"/>
    <w:bookmarkStart w:name="z203" w:id="195"/>
    <w:p>
      <w:pPr>
        <w:spacing w:after="0"/>
        <w:ind w:left="0"/>
        <w:jc w:val="both"/>
      </w:pPr>
      <w:r>
        <w:rPr>
          <w:rFonts w:ascii="Times New Roman"/>
          <w:b w:val="false"/>
          <w:i w:val="false"/>
          <w:color w:val="000000"/>
          <w:sz w:val="28"/>
        </w:rPr>
        <w:t>
      51. Қаржылық ұсыныстары бар конверттердi ашқаннан кейiн конкурстық комиссия оларға тiркеу нөмiрiн берудi (тiркелген күнiн көрсетіп) жүзеге асырады, қаржылық ұсыныс берген конкурсқа қатысушылардың қаржылық ұсыныстарын хронологиялық тіркелу тәртібімен жария етеді.</w:t>
      </w:r>
    </w:p>
    <w:bookmarkEnd w:id="195"/>
    <w:bookmarkStart w:name="z204" w:id="196"/>
    <w:p>
      <w:pPr>
        <w:spacing w:after="0"/>
        <w:ind w:left="0"/>
        <w:jc w:val="both"/>
      </w:pPr>
      <w:r>
        <w:rPr>
          <w:rFonts w:ascii="Times New Roman"/>
          <w:b w:val="false"/>
          <w:i w:val="false"/>
          <w:color w:val="000000"/>
          <w:sz w:val="28"/>
        </w:rPr>
        <w:t>
      52. Конверттердi ашқаннан кейiн конкурстық комиссия техникалық және қаржылық ұсыныстары бар ашылған конверттерді конкурстық комиссияның хатшысына береді.</w:t>
      </w:r>
    </w:p>
    <w:bookmarkEnd w:id="196"/>
    <w:bookmarkStart w:name="z205" w:id="197"/>
    <w:p>
      <w:pPr>
        <w:spacing w:after="0"/>
        <w:ind w:left="0"/>
        <w:jc w:val="both"/>
      </w:pPr>
      <w:r>
        <w:rPr>
          <w:rFonts w:ascii="Times New Roman"/>
          <w:b w:val="false"/>
          <w:i w:val="false"/>
          <w:color w:val="000000"/>
          <w:sz w:val="28"/>
        </w:rPr>
        <w:t>
      53. Конверттердi ашу нәтижелерi бойынша конкурстық комиссия отырысының хаттамасында конкурстық өтiнiм берген барлық конкурсқа қатысушылардың тiзбесi тiркеледi және конкурстық комиссияның конкурстық өтiнiмдердi қабылдау немесе қайтарып жіберу шешiмi туралы тиiстi жазбалар жүргiзiліп, қабылдау немесе қайтарып жіберу себептерi көрсетіледі.</w:t>
      </w:r>
    </w:p>
    <w:bookmarkEnd w:id="197"/>
    <w:bookmarkStart w:name="z206" w:id="198"/>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конкурс аяқталғаннан кейін конкурстық өтiнiмдер конкурсқа қатысушыларға қайтарылмайды және шартқа қол қойылғаннан кейін жұмыс органының хатымен Ұлттық қорды басқару жөнiндегi кеңеске сақтауға беріледі.</w:t>
      </w:r>
    </w:p>
    <w:bookmarkEnd w:id="198"/>
    <w:bookmarkStart w:name="z207" w:id="199"/>
    <w:p>
      <w:pPr>
        <w:spacing w:after="0"/>
        <w:ind w:left="0"/>
        <w:jc w:val="both"/>
      </w:pPr>
      <w:r>
        <w:rPr>
          <w:rFonts w:ascii="Times New Roman"/>
          <w:b w:val="false"/>
          <w:i w:val="false"/>
          <w:color w:val="000000"/>
          <w:sz w:val="28"/>
        </w:rPr>
        <w:t>
      55. Жұмыс органы күнтізбелік 15 (он бес) күн ішінде конкурсқа қатысушыларды және Қазақстан Республикасының Үкіметін конкурс өткізудің қорытындылары бойынша оның нәтижелері туралы ресми түрде хабардар етеді.</w:t>
      </w:r>
    </w:p>
    <w:bookmarkEnd w:id="199"/>
    <w:bookmarkStart w:name="z208" w:id="200"/>
    <w:p>
      <w:pPr>
        <w:spacing w:after="0"/>
        <w:ind w:left="0"/>
        <w:jc w:val="left"/>
      </w:pPr>
      <w:r>
        <w:rPr>
          <w:rFonts w:ascii="Times New Roman"/>
          <w:b/>
          <w:i w:val="false"/>
          <w:color w:val="000000"/>
        </w:rPr>
        <w:t xml:space="preserve"> 9-тарау. Конкурс өткізілді деп танылған кезде конкурс жеңiмпазын айқындау тәртiбi</w:t>
      </w:r>
    </w:p>
    <w:bookmarkEnd w:id="200"/>
    <w:bookmarkStart w:name="z209" w:id="201"/>
    <w:p>
      <w:pPr>
        <w:spacing w:after="0"/>
        <w:ind w:left="0"/>
        <w:jc w:val="both"/>
      </w:pPr>
      <w:r>
        <w:rPr>
          <w:rFonts w:ascii="Times New Roman"/>
          <w:b w:val="false"/>
          <w:i w:val="false"/>
          <w:color w:val="000000"/>
          <w:sz w:val="28"/>
        </w:rPr>
        <w:t>
      56. Конкурс жеңiмпазын айқындау үшiн конкурстық комиссия техникалық ұсыныстың сапасы мен қаржылық ұсыныс құнының арақатынасын айқындайтын коэффициенттердi, сондай-ақ Ұлттық қордың аудитiн жүргiзу бойынша қызметтер көрсетудің ең төмен құнын белгiлейдi. Көрсетiлген коэффициенттердiң сомасы бiрге тең.</w:t>
      </w:r>
    </w:p>
    <w:bookmarkEnd w:id="201"/>
    <w:bookmarkStart w:name="z210" w:id="202"/>
    <w:p>
      <w:pPr>
        <w:spacing w:after="0"/>
        <w:ind w:left="0"/>
        <w:jc w:val="both"/>
      </w:pPr>
      <w:r>
        <w:rPr>
          <w:rFonts w:ascii="Times New Roman"/>
          <w:b w:val="false"/>
          <w:i w:val="false"/>
          <w:color w:val="000000"/>
          <w:sz w:val="28"/>
        </w:rPr>
        <w:t>
      57. Техникалық ұсыныстың сапасын және қаржылық ұсыныстың құнын айқындайтын коэффициенттер техникалық ұсыныстың сапасына басымдық беріліп белгiленедi.</w:t>
      </w:r>
    </w:p>
    <w:bookmarkEnd w:id="202"/>
    <w:bookmarkStart w:name="z211" w:id="203"/>
    <w:p>
      <w:pPr>
        <w:spacing w:after="0"/>
        <w:ind w:left="0"/>
        <w:jc w:val="both"/>
      </w:pPr>
      <w:r>
        <w:rPr>
          <w:rFonts w:ascii="Times New Roman"/>
          <w:b w:val="false"/>
          <w:i w:val="false"/>
          <w:color w:val="000000"/>
          <w:sz w:val="28"/>
        </w:rPr>
        <w:t>
      58. Техникалық және қаржылық ұсыныстары ең жоғары қорытынды балмен бағаланатын конкурсқа қатысушы конкурс жеңiмпазы болып саналады.</w:t>
      </w:r>
    </w:p>
    <w:bookmarkEnd w:id="203"/>
    <w:bookmarkStart w:name="z212" w:id="204"/>
    <w:p>
      <w:pPr>
        <w:spacing w:after="0"/>
        <w:ind w:left="0"/>
        <w:jc w:val="both"/>
      </w:pPr>
      <w:r>
        <w:rPr>
          <w:rFonts w:ascii="Times New Roman"/>
          <w:b w:val="false"/>
          <w:i w:val="false"/>
          <w:color w:val="000000"/>
          <w:sz w:val="28"/>
        </w:rPr>
        <w:t>
      59. Конкурсқа қатысушылардың техникалық ұсыныстарын бағалау мынадай өлшемшарттар бойынша жүзеге асырылады:</w:t>
      </w:r>
    </w:p>
    <w:bookmarkEnd w:id="204"/>
    <w:bookmarkStart w:name="z213" w:id="205"/>
    <w:p>
      <w:pPr>
        <w:spacing w:after="0"/>
        <w:ind w:left="0"/>
        <w:jc w:val="both"/>
      </w:pPr>
      <w:r>
        <w:rPr>
          <w:rFonts w:ascii="Times New Roman"/>
          <w:b w:val="false"/>
          <w:i w:val="false"/>
          <w:color w:val="000000"/>
          <w:sz w:val="28"/>
        </w:rPr>
        <w:t>
      1) мыналарды:</w:t>
      </w:r>
    </w:p>
    <w:bookmarkEnd w:id="205"/>
    <w:bookmarkStart w:name="z214" w:id="206"/>
    <w:p>
      <w:pPr>
        <w:spacing w:after="0"/>
        <w:ind w:left="0"/>
        <w:jc w:val="both"/>
      </w:pPr>
      <w:r>
        <w:rPr>
          <w:rFonts w:ascii="Times New Roman"/>
          <w:b w:val="false"/>
          <w:i w:val="false"/>
          <w:color w:val="000000"/>
          <w:sz w:val="28"/>
        </w:rPr>
        <w:t>
      Қазақстан Республикасындағы, Тәуелсiз Мемлекеттер Достастығы елдерi мен басқа мемлекеттердегi банктерге және басқа қаржы институттарына аудиторлық қызметтер көрсету жөнiндегi жұмыс тәжiрибесiн;</w:t>
      </w:r>
    </w:p>
    <w:bookmarkEnd w:id="206"/>
    <w:bookmarkStart w:name="z215" w:id="207"/>
    <w:p>
      <w:pPr>
        <w:spacing w:after="0"/>
        <w:ind w:left="0"/>
        <w:jc w:val="both"/>
      </w:pPr>
      <w:r>
        <w:rPr>
          <w:rFonts w:ascii="Times New Roman"/>
          <w:b w:val="false"/>
          <w:i w:val="false"/>
          <w:color w:val="000000"/>
          <w:sz w:val="28"/>
        </w:rPr>
        <w:t>
      аудит жүргiзу процесi жөнiндегi қысқаша түйiндеменi;</w:t>
      </w:r>
    </w:p>
    <w:bookmarkEnd w:id="207"/>
    <w:bookmarkStart w:name="z216" w:id="208"/>
    <w:p>
      <w:pPr>
        <w:spacing w:after="0"/>
        <w:ind w:left="0"/>
        <w:jc w:val="both"/>
      </w:pPr>
      <w:r>
        <w:rPr>
          <w:rFonts w:ascii="Times New Roman"/>
          <w:b w:val="false"/>
          <w:i w:val="false"/>
          <w:color w:val="000000"/>
          <w:sz w:val="28"/>
        </w:rPr>
        <w:t>
      Ұлттық қордың бухгалтерлiк есебін алдағы талдау (бухгалтерлiк есептiң Қазақстан Республикасының қолданыстағы заңнамасының нормаларына және халықаралық қаржылық есептілік стандарттарына сәйкестiгiн бағалаумен қоса), Ұлттық қордың iшкi бақылау жүйесiнiң тиiмдiлiгiн талдау (Ұлттық қор тәуекелдерiн талдаумен қоса), Қазақстан Республикасы Ұлттық Банкінің және Қазақстан Республикасы Қаржы министрлігінің жұмыскерлерiне ақпараттық аудит бойынша қызметтер көрсету және Ұлттық қор мәселелері жөнінде консультациялық қызметтер көрсету туралы аудиторлық қорытындыны ұсыну мерзiмi көрсетілген егжей-тегжейлі жұмыс жоспарын қамтитын техникалық сапа;</w:t>
      </w:r>
    </w:p>
    <w:bookmarkEnd w:id="208"/>
    <w:bookmarkStart w:name="z217" w:id="209"/>
    <w:p>
      <w:pPr>
        <w:spacing w:after="0"/>
        <w:ind w:left="0"/>
        <w:jc w:val="both"/>
      </w:pPr>
      <w:r>
        <w:rPr>
          <w:rFonts w:ascii="Times New Roman"/>
          <w:b w:val="false"/>
          <w:i w:val="false"/>
          <w:color w:val="000000"/>
          <w:sz w:val="28"/>
        </w:rPr>
        <w:t>
      2) мыналарды: арнайы бiлiмiн, аудит саласындағы жұмыс тәжiрибесiн, басқа мемлекеттердiң ұқсас қорларының аудитiн жүргiзудегi практикалық тәжiрибесiн қамтитын маманның бiлiктiлiгi және оның практикалық тәжiрибесi.</w:t>
      </w:r>
    </w:p>
    <w:bookmarkEnd w:id="209"/>
    <w:bookmarkStart w:name="z218" w:id="210"/>
    <w:p>
      <w:pPr>
        <w:spacing w:after="0"/>
        <w:ind w:left="0"/>
        <w:jc w:val="both"/>
      </w:pPr>
      <w:r>
        <w:rPr>
          <w:rFonts w:ascii="Times New Roman"/>
          <w:b w:val="false"/>
          <w:i w:val="false"/>
          <w:color w:val="000000"/>
          <w:sz w:val="28"/>
        </w:rPr>
        <w:t xml:space="preserve">
      60. Конкурстық комиссияның мүшелерi конкурсқа қатысушының техникалық ұсынысын белгiленген өлшемшарттар бойынша бағалауды (бұдан әрі – техникалық ұсынысты бағалау)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әрбiр өлшемшарт бойынша 1-ден (бір) бастап 100-ге дейiнгi балл шәкілі бойынша жүргізеді.</w:t>
      </w:r>
    </w:p>
    <w:bookmarkEnd w:id="210"/>
    <w:bookmarkStart w:name="z219" w:id="211"/>
    <w:p>
      <w:pPr>
        <w:spacing w:after="0"/>
        <w:ind w:left="0"/>
        <w:jc w:val="both"/>
      </w:pPr>
      <w:r>
        <w:rPr>
          <w:rFonts w:ascii="Times New Roman"/>
          <w:b w:val="false"/>
          <w:i w:val="false"/>
          <w:color w:val="000000"/>
          <w:sz w:val="28"/>
        </w:rPr>
        <w:t xml:space="preserve">
      Техникалық ұсыныстарды қарағаннан және бағалағаннан кейiн конкурстық комиссияның әрбір мүшесi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конкурсқа қатысушылардың техникалық ұсыныстарын бағалау формулярын толтырады.</w:t>
      </w:r>
    </w:p>
    <w:bookmarkEnd w:id="211"/>
    <w:bookmarkStart w:name="z220" w:id="212"/>
    <w:p>
      <w:pPr>
        <w:spacing w:after="0"/>
        <w:ind w:left="0"/>
        <w:jc w:val="both"/>
      </w:pPr>
      <w:r>
        <w:rPr>
          <w:rFonts w:ascii="Times New Roman"/>
          <w:b w:val="false"/>
          <w:i w:val="false"/>
          <w:color w:val="000000"/>
          <w:sz w:val="28"/>
        </w:rPr>
        <w:t>
      61. Конкурсқа қатысушының техникалық ұсынысының орташа балы конкурстық комиссияның барлық мүшелерi қойған бағаның орташа арифметикалық мәнi ретiнде айқындалады және 2 (екi) өлшемшарт бойынша (техникалық сапа және мамандардың бiлiктiлiгi, олардың практикалық тәжiрибесi) балдардың жалпы санын бiлдiреді.</w:t>
      </w:r>
    </w:p>
    <w:bookmarkEnd w:id="212"/>
    <w:bookmarkStart w:name="z221" w:id="213"/>
    <w:p>
      <w:pPr>
        <w:spacing w:after="0"/>
        <w:ind w:left="0"/>
        <w:jc w:val="both"/>
      </w:pPr>
      <w:r>
        <w:rPr>
          <w:rFonts w:ascii="Times New Roman"/>
          <w:b w:val="false"/>
          <w:i w:val="false"/>
          <w:color w:val="000000"/>
          <w:sz w:val="28"/>
        </w:rPr>
        <w:t xml:space="preserve">
      62. Техникалық ұсыныстың қорытынды балы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конкурсқа қатысушының ұсынысының қорытынды балын есептеу тәртібіне сәйкес техникалық ұсыныстың орташа балының 2 (екi) өлшемшарт бойынша ең жоғары 200 (екі жүз) балға арақатынасымен айқындалады.</w:t>
      </w:r>
    </w:p>
    <w:bookmarkEnd w:id="213"/>
    <w:bookmarkStart w:name="z222" w:id="214"/>
    <w:p>
      <w:pPr>
        <w:spacing w:after="0"/>
        <w:ind w:left="0"/>
        <w:jc w:val="both"/>
      </w:pPr>
      <w:r>
        <w:rPr>
          <w:rFonts w:ascii="Times New Roman"/>
          <w:b w:val="false"/>
          <w:i w:val="false"/>
          <w:color w:val="000000"/>
          <w:sz w:val="28"/>
        </w:rPr>
        <w:t>
      63. Конкурсқа қатысушының қаржылық ұсынысын бағалау конкурсқа қатысушылардың қаржылық ұсыныстарын салыстыру әдісімен айқындалады және олардың арасындағы жеңімпаз аудит жүргiзу бойынша көрсетілетін қызметтердің ең төмен құнын тексеру негізінде айқындалады.</w:t>
      </w:r>
    </w:p>
    <w:bookmarkEnd w:id="214"/>
    <w:bookmarkStart w:name="z223" w:id="215"/>
    <w:p>
      <w:pPr>
        <w:spacing w:after="0"/>
        <w:ind w:left="0"/>
        <w:jc w:val="both"/>
      </w:pPr>
      <w:r>
        <w:rPr>
          <w:rFonts w:ascii="Times New Roman"/>
          <w:b w:val="false"/>
          <w:i w:val="false"/>
          <w:color w:val="000000"/>
          <w:sz w:val="28"/>
        </w:rPr>
        <w:t>
      64. Техникалық ұсыныс бойынша конкурсқа қатысушылардың бiрнешеуi жинаған балл саны тең болған, сондай-ақ қонкурсқа қатысушылардың қаржылық ұсыныстарының құны тең болған кезде конкурстық комиссияның шешімімен аудит бойынша көрсетілетін қызметтер нарығындағы жұмыс тәжірибесі неғұрлым көп конкурсқа қатысушы жеңiмпаз деп танылады.</w:t>
      </w:r>
    </w:p>
    <w:bookmarkEnd w:id="215"/>
    <w:bookmarkStart w:name="z224" w:id="216"/>
    <w:p>
      <w:pPr>
        <w:spacing w:after="0"/>
        <w:ind w:left="0"/>
        <w:jc w:val="both"/>
      </w:pPr>
      <w:r>
        <w:rPr>
          <w:rFonts w:ascii="Times New Roman"/>
          <w:b w:val="false"/>
          <w:i w:val="false"/>
          <w:color w:val="000000"/>
          <w:sz w:val="28"/>
        </w:rPr>
        <w:t>
      65. Конкурстық комиссияның конкурсқа қатысушылардың техникалық ұсынысын бағалау және қаржылық ұсыныстарын салыстыру жөніндегі отырысының нәтижелерi бойынша:</w:t>
      </w:r>
    </w:p>
    <w:bookmarkEnd w:id="216"/>
    <w:bookmarkStart w:name="z225" w:id="217"/>
    <w:p>
      <w:pPr>
        <w:spacing w:after="0"/>
        <w:ind w:left="0"/>
        <w:jc w:val="both"/>
      </w:pPr>
      <w:r>
        <w:rPr>
          <w:rFonts w:ascii="Times New Roman"/>
          <w:b w:val="false"/>
          <w:i w:val="false"/>
          <w:color w:val="000000"/>
          <w:sz w:val="28"/>
        </w:rPr>
        <w:t>
      1) төраға немесе ол болмаған жағдайда төрағаның орынбасары отырыс өткізілген күні:</w:t>
      </w:r>
    </w:p>
    <w:bookmarkEnd w:id="217"/>
    <w:bookmarkStart w:name="z226" w:id="218"/>
    <w:p>
      <w:pPr>
        <w:spacing w:after="0"/>
        <w:ind w:left="0"/>
        <w:jc w:val="both"/>
      </w:pPr>
      <w:r>
        <w:rPr>
          <w:rFonts w:ascii="Times New Roman"/>
          <w:b w:val="false"/>
          <w:i w:val="false"/>
          <w:color w:val="000000"/>
          <w:sz w:val="28"/>
        </w:rPr>
        <w:t>
      конкурстық комиссияның отырысына қатысып отырған тұлғаларға өткізілген конкурстың нәтижелерін жария етеді және қатысушыларға конкурс жеңімпазын хабарлайды;</w:t>
      </w:r>
    </w:p>
    <w:bookmarkEnd w:id="218"/>
    <w:bookmarkStart w:name="z227" w:id="219"/>
    <w:p>
      <w:pPr>
        <w:spacing w:after="0"/>
        <w:ind w:left="0"/>
        <w:jc w:val="both"/>
      </w:pPr>
      <w:r>
        <w:rPr>
          <w:rFonts w:ascii="Times New Roman"/>
          <w:b w:val="false"/>
          <w:i w:val="false"/>
          <w:color w:val="000000"/>
          <w:sz w:val="28"/>
        </w:rPr>
        <w:t>
      конкурсқа қатысушыларды не олардың уәкілетті өкілдерін конкурстың қорытындылары туралы хаттамадан үзінді көшірме берілетін күні, уақыты және жері туралы хабардар етеді;</w:t>
      </w:r>
    </w:p>
    <w:bookmarkEnd w:id="219"/>
    <w:bookmarkStart w:name="z228" w:id="220"/>
    <w:p>
      <w:pPr>
        <w:spacing w:after="0"/>
        <w:ind w:left="0"/>
        <w:jc w:val="both"/>
      </w:pPr>
      <w:r>
        <w:rPr>
          <w:rFonts w:ascii="Times New Roman"/>
          <w:b w:val="false"/>
          <w:i w:val="false"/>
          <w:color w:val="000000"/>
          <w:sz w:val="28"/>
        </w:rPr>
        <w:t>
      2) конкурстық комиссияның хатшысы:</w:t>
      </w:r>
    </w:p>
    <w:bookmarkEnd w:id="220"/>
    <w:bookmarkStart w:name="z229" w:id="221"/>
    <w:p>
      <w:pPr>
        <w:spacing w:after="0"/>
        <w:ind w:left="0"/>
        <w:jc w:val="both"/>
      </w:pPr>
      <w:r>
        <w:rPr>
          <w:rFonts w:ascii="Times New Roman"/>
          <w:b w:val="false"/>
          <w:i w:val="false"/>
          <w:color w:val="000000"/>
          <w:sz w:val="28"/>
        </w:rPr>
        <w:t>
      конкурстық комиссияның конкурсқа қатысушылардың техникалық ұсынысын бағалау және қаржылық ұсыныстарын салыстыру жөніндегі отырысы өткізілген күннен бастап 2 (екі) жұмыс күнінен кешіктірмей конкурстың қорытындылары туралы хаттама жасайды және оған отырысқа қатысып отырған конкурстық комиссия мүшелерінің барлығының, сондай-ақ конкурстық комиссия хатшысының қол қоюын және әрбір парағын дәйектеуін қамтамасыз етеді;</w:t>
      </w:r>
    </w:p>
    <w:bookmarkEnd w:id="221"/>
    <w:bookmarkStart w:name="z230" w:id="222"/>
    <w:p>
      <w:pPr>
        <w:spacing w:after="0"/>
        <w:ind w:left="0"/>
        <w:jc w:val="both"/>
      </w:pPr>
      <w:r>
        <w:rPr>
          <w:rFonts w:ascii="Times New Roman"/>
          <w:b w:val="false"/>
          <w:i w:val="false"/>
          <w:color w:val="000000"/>
          <w:sz w:val="28"/>
        </w:rPr>
        <w:t>
      өзі туралы мәліметтер конкурстық өтінімдерді тіркеу журналына енгізілген, конкурстық өтінім ұсынған конкурсқа қатысушының кез келгенінің талап етуі бойынша жазбаша сұрату алған күннен бастап 3 (үш) жұмыс күні ішінде конкурсқа қатысушыларға өтеусіз негізде хаттамадан үзінді көшірмені жібереді.</w:t>
      </w:r>
    </w:p>
    <w:bookmarkEnd w:id="222"/>
    <w:bookmarkStart w:name="z231" w:id="223"/>
    <w:p>
      <w:pPr>
        <w:spacing w:after="0"/>
        <w:ind w:left="0"/>
        <w:jc w:val="both"/>
      </w:pPr>
      <w:r>
        <w:rPr>
          <w:rFonts w:ascii="Times New Roman"/>
          <w:b w:val="false"/>
          <w:i w:val="false"/>
          <w:color w:val="000000"/>
          <w:sz w:val="28"/>
        </w:rPr>
        <w:t>
      66. Конкурс қорытындылары туралы хаттамада мынадай ақпарат қамтылады:</w:t>
      </w:r>
    </w:p>
    <w:bookmarkEnd w:id="223"/>
    <w:bookmarkStart w:name="z232" w:id="224"/>
    <w:p>
      <w:pPr>
        <w:spacing w:after="0"/>
        <w:ind w:left="0"/>
        <w:jc w:val="both"/>
      </w:pPr>
      <w:r>
        <w:rPr>
          <w:rFonts w:ascii="Times New Roman"/>
          <w:b w:val="false"/>
          <w:i w:val="false"/>
          <w:color w:val="000000"/>
          <w:sz w:val="28"/>
        </w:rPr>
        <w:t>
      1) конкурстың қысқаша сипаты;</w:t>
      </w:r>
    </w:p>
    <w:bookmarkEnd w:id="224"/>
    <w:bookmarkStart w:name="z233" w:id="225"/>
    <w:p>
      <w:pPr>
        <w:spacing w:after="0"/>
        <w:ind w:left="0"/>
        <w:jc w:val="both"/>
      </w:pPr>
      <w:r>
        <w:rPr>
          <w:rFonts w:ascii="Times New Roman"/>
          <w:b w:val="false"/>
          <w:i w:val="false"/>
          <w:color w:val="000000"/>
          <w:sz w:val="28"/>
        </w:rPr>
        <w:t>
      2) конкурс жеңiмпазы туралы деректер, ол конкурс жеңiмпазы болып танылған шарттар;</w:t>
      </w:r>
    </w:p>
    <w:bookmarkEnd w:id="225"/>
    <w:bookmarkStart w:name="z234" w:id="226"/>
    <w:p>
      <w:pPr>
        <w:spacing w:after="0"/>
        <w:ind w:left="0"/>
        <w:jc w:val="both"/>
      </w:pPr>
      <w:r>
        <w:rPr>
          <w:rFonts w:ascii="Times New Roman"/>
          <w:b w:val="false"/>
          <w:i w:val="false"/>
          <w:color w:val="000000"/>
          <w:sz w:val="28"/>
        </w:rPr>
        <w:t>
      3) өздерiнiң конкурстық өтiнiмдерiн берген басқа конкурсқа қатысушылардың бiлiктiлiгi туралы ақпарат;</w:t>
      </w:r>
    </w:p>
    <w:bookmarkEnd w:id="226"/>
    <w:bookmarkStart w:name="z235" w:id="227"/>
    <w:p>
      <w:pPr>
        <w:spacing w:after="0"/>
        <w:ind w:left="0"/>
        <w:jc w:val="both"/>
      </w:pPr>
      <w:r>
        <w:rPr>
          <w:rFonts w:ascii="Times New Roman"/>
          <w:b w:val="false"/>
          <w:i w:val="false"/>
          <w:color w:val="000000"/>
          <w:sz w:val="28"/>
        </w:rPr>
        <w:t>
      4) басқа қатысушылардың конкурстық өтiнiмдерiнiң бағасы және қысқаша мазмұны;</w:t>
      </w:r>
    </w:p>
    <w:bookmarkEnd w:id="227"/>
    <w:bookmarkStart w:name="z236" w:id="228"/>
    <w:p>
      <w:pPr>
        <w:spacing w:after="0"/>
        <w:ind w:left="0"/>
        <w:jc w:val="both"/>
      </w:pPr>
      <w:r>
        <w:rPr>
          <w:rFonts w:ascii="Times New Roman"/>
          <w:b w:val="false"/>
          <w:i w:val="false"/>
          <w:color w:val="000000"/>
          <w:sz w:val="28"/>
        </w:rPr>
        <w:t>
      5) конкурстық өтiнiмдердi бағалау және салыстыру өлшемшарттарының қысқаша мазмұны;</w:t>
      </w:r>
    </w:p>
    <w:bookmarkEnd w:id="228"/>
    <w:bookmarkStart w:name="z237" w:id="229"/>
    <w:p>
      <w:pPr>
        <w:spacing w:after="0"/>
        <w:ind w:left="0"/>
        <w:jc w:val="both"/>
      </w:pPr>
      <w:r>
        <w:rPr>
          <w:rFonts w:ascii="Times New Roman"/>
          <w:b w:val="false"/>
          <w:i w:val="false"/>
          <w:color w:val="000000"/>
          <w:sz w:val="28"/>
        </w:rPr>
        <w:t>
      6) егер конкурс нәтижесінде конкурс жеңiмпазы айқындалмаса, тиiстi себептердi көрсету;</w:t>
      </w:r>
    </w:p>
    <w:bookmarkEnd w:id="229"/>
    <w:bookmarkStart w:name="z238" w:id="230"/>
    <w:p>
      <w:pPr>
        <w:spacing w:after="0"/>
        <w:ind w:left="0"/>
        <w:jc w:val="both"/>
      </w:pPr>
      <w:r>
        <w:rPr>
          <w:rFonts w:ascii="Times New Roman"/>
          <w:b w:val="false"/>
          <w:i w:val="false"/>
          <w:color w:val="000000"/>
          <w:sz w:val="28"/>
        </w:rPr>
        <w:t>
      7) конкурстық өтiнiмдерді қайтарып жіберу себептерін көрсету;</w:t>
      </w:r>
    </w:p>
    <w:bookmarkEnd w:id="230"/>
    <w:bookmarkStart w:name="z239" w:id="231"/>
    <w:p>
      <w:pPr>
        <w:spacing w:after="0"/>
        <w:ind w:left="0"/>
        <w:jc w:val="both"/>
      </w:pPr>
      <w:r>
        <w:rPr>
          <w:rFonts w:ascii="Times New Roman"/>
          <w:b w:val="false"/>
          <w:i w:val="false"/>
          <w:color w:val="000000"/>
          <w:sz w:val="28"/>
        </w:rPr>
        <w:t>
      8) конкурстық құжаттаманы түсiндiру туралы сұратулардың, оларға жауаптардың жинақталған мазмұны, сондай-ақ конкурстық құжаттамаға өзгерiстер мен толықтырулардың, егер мұндайлар орын алған болса, жинақталған мазмұны.</w:t>
      </w:r>
    </w:p>
    <w:bookmarkEnd w:id="231"/>
    <w:bookmarkStart w:name="z240" w:id="232"/>
    <w:p>
      <w:pPr>
        <w:spacing w:after="0"/>
        <w:ind w:left="0"/>
        <w:jc w:val="both"/>
      </w:pPr>
      <w:r>
        <w:rPr>
          <w:rFonts w:ascii="Times New Roman"/>
          <w:b w:val="false"/>
          <w:i w:val="false"/>
          <w:color w:val="000000"/>
          <w:sz w:val="28"/>
        </w:rPr>
        <w:t>
      67. Комиссия конкурс жеңiмпазының айқындалғаны туралы шешiм қабылдағаннан кейiн конкурс өткiзiлген болып саналады, ол туралы тиiстi хаттама жасалады.</w:t>
      </w:r>
    </w:p>
    <w:bookmarkEnd w:id="232"/>
    <w:bookmarkStart w:name="z241" w:id="233"/>
    <w:p>
      <w:pPr>
        <w:spacing w:after="0"/>
        <w:ind w:left="0"/>
        <w:jc w:val="both"/>
      </w:pPr>
      <w:r>
        <w:rPr>
          <w:rFonts w:ascii="Times New Roman"/>
          <w:b w:val="false"/>
          <w:i w:val="false"/>
          <w:color w:val="000000"/>
          <w:sz w:val="28"/>
        </w:rPr>
        <w:t>
      Конкурс жеңiмпазы тиiстi жылдың 1 (бiрiншi) қазанына дейiн айқындалады.</w:t>
      </w:r>
    </w:p>
    <w:bookmarkEnd w:id="233"/>
    <w:bookmarkStart w:name="z242" w:id="234"/>
    <w:p>
      <w:pPr>
        <w:spacing w:after="0"/>
        <w:ind w:left="0"/>
        <w:jc w:val="both"/>
      </w:pPr>
      <w:r>
        <w:rPr>
          <w:rFonts w:ascii="Times New Roman"/>
          <w:b w:val="false"/>
          <w:i w:val="false"/>
          <w:color w:val="000000"/>
          <w:sz w:val="28"/>
        </w:rPr>
        <w:t>
      68. Конкурстық комиссияның шешiмi қабылданған күнінен бастап күнтiзбелiк 10 (он) күннен кешiктiрілмей конкурсқа қатысушыларға ауызша жеткiзiледi.</w:t>
      </w:r>
    </w:p>
    <w:bookmarkEnd w:id="234"/>
    <w:bookmarkStart w:name="z243" w:id="235"/>
    <w:p>
      <w:pPr>
        <w:spacing w:after="0"/>
        <w:ind w:left="0"/>
        <w:jc w:val="both"/>
      </w:pPr>
      <w:r>
        <w:rPr>
          <w:rFonts w:ascii="Times New Roman"/>
          <w:b w:val="false"/>
          <w:i w:val="false"/>
          <w:color w:val="000000"/>
          <w:sz w:val="28"/>
        </w:rPr>
        <w:t>
      69. Жұмыс органы конкурстық комиссияның шешімімен конкурс жеңімпазы айқындалғаннан кейін 5 (бес) жұмыс күні ішінде конкурс жеңімпазына 20 (жиырма) жұмыс күні ішінде қарау және келісу үшін шарт жобасын жібереді.</w:t>
      </w:r>
    </w:p>
    <w:bookmarkEnd w:id="235"/>
    <w:bookmarkStart w:name="z244" w:id="236"/>
    <w:p>
      <w:pPr>
        <w:spacing w:after="0"/>
        <w:ind w:left="0"/>
        <w:jc w:val="both"/>
      </w:pPr>
      <w:r>
        <w:rPr>
          <w:rFonts w:ascii="Times New Roman"/>
          <w:b w:val="false"/>
          <w:i w:val="false"/>
          <w:color w:val="000000"/>
          <w:sz w:val="28"/>
        </w:rPr>
        <w:t>
      Аудиторлық ұйымның шарт жобасын келісуі аудиторлық ұйымның шартқа қол қоюға келісетіні туралы еркін нысандағы жазбаша хабарлама түрінде жүзеге асырылады.</w:t>
      </w:r>
    </w:p>
    <w:bookmarkEnd w:id="236"/>
    <w:bookmarkStart w:name="z245" w:id="237"/>
    <w:p>
      <w:pPr>
        <w:spacing w:after="0"/>
        <w:ind w:left="0"/>
        <w:jc w:val="both"/>
      </w:pPr>
      <w:r>
        <w:rPr>
          <w:rFonts w:ascii="Times New Roman"/>
          <w:b w:val="false"/>
          <w:i w:val="false"/>
          <w:color w:val="000000"/>
          <w:sz w:val="28"/>
        </w:rPr>
        <w:t>
      Жұмыс органы шарт жобасын келісу туралы хатты алғаннан кейін 10 (он) жұмыс күні ішінде конкурс жеңімпазымен қазақ және орыс тілдеріндегі шартқа қол қояды.</w:t>
      </w:r>
    </w:p>
    <w:bookmarkEnd w:id="237"/>
    <w:bookmarkStart w:name="z246" w:id="238"/>
    <w:p>
      <w:pPr>
        <w:spacing w:after="0"/>
        <w:ind w:left="0"/>
        <w:jc w:val="both"/>
      </w:pPr>
      <w:r>
        <w:rPr>
          <w:rFonts w:ascii="Times New Roman"/>
          <w:b w:val="false"/>
          <w:i w:val="false"/>
          <w:color w:val="000000"/>
          <w:sz w:val="28"/>
        </w:rPr>
        <w:t xml:space="preserve">
      70. Егер конкурс жеңiмпазы болып танылған конкурсқа қатысушы белгiленген мерзiмде шартқа қол қоймаса, конкурстық комиссия басқа конкурсқа қатысушымен шартқа қол қою туралы шешім қабылдайды. Бұл ретте шартқа қол қоймаған конкурс жеңiмпазы енгізген конкурстық өтінімді қамтамасыз ету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Ұлттық қор кірісінің есебіне жатқызылады.</w:t>
      </w:r>
    </w:p>
    <w:bookmarkEnd w:id="238"/>
    <w:bookmarkStart w:name="z247" w:id="239"/>
    <w:p>
      <w:pPr>
        <w:spacing w:after="0"/>
        <w:ind w:left="0"/>
        <w:jc w:val="both"/>
      </w:pPr>
      <w:r>
        <w:rPr>
          <w:rFonts w:ascii="Times New Roman"/>
          <w:b w:val="false"/>
          <w:i w:val="false"/>
          <w:color w:val="000000"/>
          <w:sz w:val="28"/>
        </w:rPr>
        <w:t>
      Бұл жағдайда конкурстық комиссия конкурстық өтінімі (техникалық ұсыныс пен қаржылық ұсыныс құнының қорытынды балы бойынша) бұған дейін конкурс жеңiмпазы деп жарияланған қатысушыдан кейінгі орында тұрған конкурсқа қатысушыны конкурс жеңімпазы деп жариялайды, бұл ретте конкурстық комиссия аталған қатысушыға оның конкурстық өтінімі (техникалық ұсыныс пен қаржылық ұсыныс құнының қорытынды балы бойынша) бұған дейін конкурс жеңімпазы деп жарияланған қатысушыдан кейінгі орында тұруы себебінен оны конкурс жеңімпазы деп жариялағаны туралы жазбаша хабарлама жібереді.</w:t>
      </w:r>
    </w:p>
    <w:bookmarkEnd w:id="239"/>
    <w:bookmarkStart w:name="z248" w:id="240"/>
    <w:p>
      <w:pPr>
        <w:spacing w:after="0"/>
        <w:ind w:left="0"/>
        <w:jc w:val="both"/>
      </w:pPr>
      <w:r>
        <w:rPr>
          <w:rFonts w:ascii="Times New Roman"/>
          <w:b w:val="false"/>
          <w:i w:val="false"/>
          <w:color w:val="000000"/>
          <w:sz w:val="28"/>
        </w:rPr>
        <w:t xml:space="preserve">
      71. Конкурстық комиссия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себептер бойынша конкурс жеңімпазы деп жариялаған конкурсқа қатысушы өзінің конкурстық өтінімі жеңді деп танылғаны туралы жұмыс органының не конкурстық комиссияның жазбаша хабарламасын алған кезден бастап 3 (үш) жұмыс күні ішінде жұмыс органын не конкурстық комиссияны шартқа қол қоюға келісетіні туралы немесе шартқа қол қоюдан бас тартатыны туралы жазбаша хабардар етеді.</w:t>
      </w:r>
    </w:p>
    <w:bookmarkEnd w:id="240"/>
    <w:bookmarkStart w:name="z249" w:id="241"/>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себептер бойынша конкурс жеңімпазы деп жарияланған конкурсқа қатысушы шартқа қол қоюға келіскен жағдайда конкурсқа қатысушы осы Қағидалардың 7-бөліміне сәйкес конкурстық өтінімді кепілді қамтамасыз етудi енгізеді.</w:t>
      </w:r>
    </w:p>
    <w:bookmarkEnd w:id="241"/>
    <w:bookmarkStart w:name="z250" w:id="242"/>
    <w:p>
      <w:pPr>
        <w:spacing w:after="0"/>
        <w:ind w:left="0"/>
        <w:jc w:val="both"/>
      </w:pPr>
      <w:r>
        <w:rPr>
          <w:rFonts w:ascii="Times New Roman"/>
          <w:b w:val="false"/>
          <w:i w:val="false"/>
          <w:color w:val="000000"/>
          <w:sz w:val="28"/>
        </w:rPr>
        <w:t xml:space="preserve">
      Бұл ретте, егер конкурстық комиссия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себептер бойынша конкурс жеңімпазы деп жариялаған конкурсқа қатысушы шартқа қол қоюға келісіп, конкурстық өтінімді кепілді қамтамасыз етудi енгізсе, ал кейін шартқа қол қоюдан бас тартса, осы тармаққа сәйкес енгізілген конкурстық өтінімді қамтамасыз ету осы Қағидалардың 43-тармағына сәйкес Ұлттық қор кірісінің есебіне жатқызылады.</w:t>
      </w:r>
    </w:p>
    <w:bookmarkEnd w:id="242"/>
    <w:bookmarkStart w:name="z251" w:id="243"/>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себептер бойынша конкурс жеңімпазы деп жариялаған конкурсқа қатысушы шартқа қол қоюдан бас тартқан жағдайда конкурстық комиссия жаңа конкурс өткізу туралы шешім қабылдайды.</w:t>
      </w:r>
    </w:p>
    <w:bookmarkEnd w:id="243"/>
    <w:bookmarkStart w:name="z252" w:id="244"/>
    <w:p>
      <w:pPr>
        <w:spacing w:after="0"/>
        <w:ind w:left="0"/>
        <w:jc w:val="both"/>
      </w:pPr>
      <w:r>
        <w:rPr>
          <w:rFonts w:ascii="Times New Roman"/>
          <w:b w:val="false"/>
          <w:i w:val="false"/>
          <w:color w:val="000000"/>
          <w:sz w:val="28"/>
        </w:rPr>
        <w:t>
      72. Егер конкурстық құжаттамада конкурсқа қатысушының шарттың орындалуын қамтамасыз етудi енгiзуі көзделсе, онда шарт конкурсқа қатысушы осындай қамтамасыз етудi толық енгiзгеннен кейiн ғана күшiне енедi.</w:t>
      </w:r>
    </w:p>
    <w:bookmarkEnd w:id="244"/>
    <w:bookmarkStart w:name="z253" w:id="245"/>
    <w:p>
      <w:pPr>
        <w:spacing w:after="0"/>
        <w:ind w:left="0"/>
        <w:jc w:val="both"/>
      </w:pPr>
      <w:r>
        <w:rPr>
          <w:rFonts w:ascii="Times New Roman"/>
          <w:b w:val="false"/>
          <w:i w:val="false"/>
          <w:color w:val="000000"/>
          <w:sz w:val="28"/>
        </w:rPr>
        <w:t>
      Шартта аванс төлеу көзделген жағдайды қоспағанда, шарттың орындалуын қамтамасыз ету мөлшерi шарттың жалпы сомасының 5 (бес) пайызын құрайды және конкурс жеңiмпазы оны жұмыс органының шотына ақша кепiлдiгi түрiнде енгiзедi.</w:t>
      </w:r>
    </w:p>
    <w:bookmarkEnd w:id="245"/>
    <w:bookmarkStart w:name="z254" w:id="246"/>
    <w:p>
      <w:pPr>
        <w:spacing w:after="0"/>
        <w:ind w:left="0"/>
        <w:jc w:val="both"/>
      </w:pPr>
      <w:r>
        <w:rPr>
          <w:rFonts w:ascii="Times New Roman"/>
          <w:b w:val="false"/>
          <w:i w:val="false"/>
          <w:color w:val="000000"/>
          <w:sz w:val="28"/>
        </w:rPr>
        <w:t>
      Шартта аванс төлеу көзделген жағдайда шарттың орындалуын қамтамасыз ету шарттың жалпы сомасының кемiнде 5 (бес) пайызы болуға тиіс авансқа тең мөлшерде белгіленеді.</w:t>
      </w:r>
    </w:p>
    <w:bookmarkEnd w:id="246"/>
    <w:bookmarkStart w:name="z255" w:id="247"/>
    <w:p>
      <w:pPr>
        <w:spacing w:after="0"/>
        <w:ind w:left="0"/>
        <w:jc w:val="both"/>
      </w:pPr>
      <w:r>
        <w:rPr>
          <w:rFonts w:ascii="Times New Roman"/>
          <w:b w:val="false"/>
          <w:i w:val="false"/>
          <w:color w:val="000000"/>
          <w:sz w:val="28"/>
        </w:rPr>
        <w:t>
      73. Егер аудитор белгiленген мерзiмде шарттың орындалуын қамтамасыз етудi енгiзбесе немесе жасалған шарт бұзылса, бұған дейін конкурс жеңiмпазы (техникалық ұсыныс пен қаржылық ұсыныс құнының қорытынды балы бойынша) деп жарияланған қатысушыдан кейiнгі орында тұрған конкурсқа басқа қатысушымен шарт жасалады немесе жаңа конкурс жарияланады.</w:t>
      </w:r>
    </w:p>
    <w:bookmarkEnd w:id="247"/>
    <w:bookmarkStart w:name="z256" w:id="248"/>
    <w:p>
      <w:pPr>
        <w:spacing w:after="0"/>
        <w:ind w:left="0"/>
        <w:jc w:val="both"/>
      </w:pPr>
      <w:r>
        <w:rPr>
          <w:rFonts w:ascii="Times New Roman"/>
          <w:b w:val="false"/>
          <w:i w:val="false"/>
          <w:color w:val="000000"/>
          <w:sz w:val="28"/>
        </w:rPr>
        <w:t>
      74. Жұмыс органы енгiзiлген шарттың орындалуын қамтамасыз етудi конкурс жеңiмпазы осы шарт бойынша өзiнiң мiндеттемелерiн толық және тиiсiнше орындаған жағдайда ғана шартта көрсетiлген мерзiмдерде немесе аудитор мiндеттемелердi толық орындаған кезден бастап 5 (бес) жұмыс күнi iшiнде оған қайтарады.</w:t>
      </w:r>
    </w:p>
    <w:bookmarkEnd w:id="248"/>
    <w:bookmarkStart w:name="z257" w:id="249"/>
    <w:p>
      <w:pPr>
        <w:spacing w:after="0"/>
        <w:ind w:left="0"/>
        <w:jc w:val="both"/>
      </w:pPr>
      <w:r>
        <w:rPr>
          <w:rFonts w:ascii="Times New Roman"/>
          <w:b w:val="false"/>
          <w:i w:val="false"/>
          <w:color w:val="000000"/>
          <w:sz w:val="28"/>
        </w:rPr>
        <w:t>
      75. Егер аудитор шарт бойынша өз мiндеттемелерiн орындамаса немесе тиiсiнше орындамаса, онда конкурсты ұйымдастырушы Қазақстан Республикасы Азаматтық кодексінің 292-бабына сәйкес енгiзiлген шарттың орындалуын қамтамасыз етудi ұстап қалады.</w:t>
      </w:r>
    </w:p>
    <w:bookmarkEnd w:id="249"/>
    <w:bookmarkStart w:name="z258" w:id="250"/>
    <w:p>
      <w:pPr>
        <w:spacing w:after="0"/>
        <w:ind w:left="0"/>
        <w:jc w:val="both"/>
      </w:pPr>
      <w:r>
        <w:rPr>
          <w:rFonts w:ascii="Times New Roman"/>
          <w:b w:val="false"/>
          <w:i w:val="false"/>
          <w:color w:val="000000"/>
          <w:sz w:val="28"/>
        </w:rPr>
        <w:t xml:space="preserve">
      76. Конкурс жеңiмпазы аудитор болып тағайындалады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Ұлттық қордың сыртқы аудитін жүргізуге арналған техникалық тапсырмаға сәйкес онымен 2 (екі) жыл мерзімге аудит жүргiзуге шарт жасалады. Шарт конкурс жеңiмпазы – аудитор мен жұмыс органының арасында жасалады.</w:t>
      </w:r>
    </w:p>
    <w:bookmarkEnd w:id="250"/>
    <w:bookmarkStart w:name="z259" w:id="251"/>
    <w:p>
      <w:pPr>
        <w:spacing w:after="0"/>
        <w:ind w:left="0"/>
        <w:jc w:val="left"/>
      </w:pPr>
      <w:r>
        <w:rPr>
          <w:rFonts w:ascii="Times New Roman"/>
          <w:b/>
          <w:i w:val="false"/>
          <w:color w:val="000000"/>
        </w:rPr>
        <w:t xml:space="preserve"> 10-тарау. Конкурс өткізілмеді деп тану тәртібі</w:t>
      </w:r>
    </w:p>
    <w:bookmarkEnd w:id="251"/>
    <w:bookmarkStart w:name="z260" w:id="252"/>
    <w:p>
      <w:pPr>
        <w:spacing w:after="0"/>
        <w:ind w:left="0"/>
        <w:jc w:val="both"/>
      </w:pPr>
      <w:r>
        <w:rPr>
          <w:rFonts w:ascii="Times New Roman"/>
          <w:b w:val="false"/>
          <w:i w:val="false"/>
          <w:color w:val="000000"/>
          <w:sz w:val="28"/>
        </w:rPr>
        <w:t>
      77. Мынадай жағдайларда конкурс өткiзiлмеді деп танылады:</w:t>
      </w:r>
    </w:p>
    <w:bookmarkEnd w:id="252"/>
    <w:bookmarkStart w:name="z261" w:id="253"/>
    <w:p>
      <w:pPr>
        <w:spacing w:after="0"/>
        <w:ind w:left="0"/>
        <w:jc w:val="both"/>
      </w:pPr>
      <w:r>
        <w:rPr>
          <w:rFonts w:ascii="Times New Roman"/>
          <w:b w:val="false"/>
          <w:i w:val="false"/>
          <w:color w:val="000000"/>
          <w:sz w:val="28"/>
        </w:rPr>
        <w:t>
      1) ұсынылған конкурстық өтінімдер болмаған;</w:t>
      </w:r>
    </w:p>
    <w:bookmarkEnd w:id="253"/>
    <w:bookmarkStart w:name="z262" w:id="254"/>
    <w:p>
      <w:pPr>
        <w:spacing w:after="0"/>
        <w:ind w:left="0"/>
        <w:jc w:val="both"/>
      </w:pPr>
      <w:r>
        <w:rPr>
          <w:rFonts w:ascii="Times New Roman"/>
          <w:b w:val="false"/>
          <w:i w:val="false"/>
          <w:color w:val="000000"/>
          <w:sz w:val="28"/>
        </w:rPr>
        <w:t>
      2) егер оған екеуден аз конкурсқа қатысушы қатысқан болса, бұл жағдайда конкурстық комиссия жалғыз қатысушының конкурстық өтiнiмi бар конверттi ашпайды;</w:t>
      </w:r>
    </w:p>
    <w:bookmarkEnd w:id="254"/>
    <w:bookmarkStart w:name="z263" w:id="255"/>
    <w:p>
      <w:pPr>
        <w:spacing w:after="0"/>
        <w:ind w:left="0"/>
        <w:jc w:val="both"/>
      </w:pPr>
      <w:r>
        <w:rPr>
          <w:rFonts w:ascii="Times New Roman"/>
          <w:b w:val="false"/>
          <w:i w:val="false"/>
          <w:color w:val="000000"/>
          <w:sz w:val="28"/>
        </w:rPr>
        <w:t>
      3) егер конкурсқа қатысушылардың ұсыныстары конкурс шарттарын қанағаттандырмайды деп танылған;</w:t>
      </w:r>
    </w:p>
    <w:bookmarkEnd w:id="255"/>
    <w:bookmarkStart w:name="z264" w:id="256"/>
    <w:p>
      <w:pPr>
        <w:spacing w:after="0"/>
        <w:ind w:left="0"/>
        <w:jc w:val="both"/>
      </w:pPr>
      <w:r>
        <w:rPr>
          <w:rFonts w:ascii="Times New Roman"/>
          <w:b w:val="false"/>
          <w:i w:val="false"/>
          <w:color w:val="000000"/>
          <w:sz w:val="28"/>
        </w:rPr>
        <w:t>
      4) егер конкурс жеңімпазы деп танылған конкурсқа қатысушы белгіленген мерзімде шартқа қол қоймаған.</w:t>
      </w:r>
    </w:p>
    <w:bookmarkEnd w:id="256"/>
    <w:bookmarkStart w:name="z265" w:id="257"/>
    <w:p>
      <w:pPr>
        <w:spacing w:after="0"/>
        <w:ind w:left="0"/>
        <w:jc w:val="both"/>
      </w:pPr>
      <w:r>
        <w:rPr>
          <w:rFonts w:ascii="Times New Roman"/>
          <w:b w:val="false"/>
          <w:i w:val="false"/>
          <w:color w:val="000000"/>
          <w:sz w:val="28"/>
        </w:rPr>
        <w:t>
      Осы тармақта көрсетілген жағдайларда конкурстық комиссияның төрағасы, төрағаның орынбасары, қатысып отырған барлық мүшелерi және конкурстық комиссияның хатшысы қол қоятын хаттама ресiмделедi.</w:t>
      </w:r>
    </w:p>
    <w:bookmarkEnd w:id="257"/>
    <w:bookmarkStart w:name="z266" w:id="258"/>
    <w:p>
      <w:pPr>
        <w:spacing w:after="0"/>
        <w:ind w:left="0"/>
        <w:jc w:val="both"/>
      </w:pPr>
      <w:r>
        <w:rPr>
          <w:rFonts w:ascii="Times New Roman"/>
          <w:b w:val="false"/>
          <w:i w:val="false"/>
          <w:color w:val="000000"/>
          <w:sz w:val="28"/>
        </w:rPr>
        <w:t>
      78. Жұмыс органы конкурс жеңімпазының белгіленген мерзімде шартқа қол қоймағаны және конкурсқа басқа қатысушымен шарт жасасу туралы шешім бойынша дауыс беру қажеттігі туралы конкурстық комиссия мүшелеріне жазбаша нысанда хабарлама мен дауыс беру бюллетенін жібереді.</w:t>
      </w:r>
    </w:p>
    <w:bookmarkEnd w:id="258"/>
    <w:bookmarkStart w:name="z267" w:id="259"/>
    <w:p>
      <w:pPr>
        <w:spacing w:after="0"/>
        <w:ind w:left="0"/>
        <w:jc w:val="both"/>
      </w:pPr>
      <w:r>
        <w:rPr>
          <w:rFonts w:ascii="Times New Roman"/>
          <w:b w:val="false"/>
          <w:i w:val="false"/>
          <w:color w:val="000000"/>
          <w:sz w:val="28"/>
        </w:rPr>
        <w:t>
      79. Конкурс өткiзiлмеді деп танылған жағдайда комиссия шешiмi бойынша қайталама конкурс өткiзу туралы хабарландыру жарияланады.</w:t>
      </w:r>
    </w:p>
    <w:bookmarkEnd w:id="259"/>
    <w:bookmarkStart w:name="z268" w:id="260"/>
    <w:p>
      <w:pPr>
        <w:spacing w:after="0"/>
        <w:ind w:left="0"/>
        <w:jc w:val="both"/>
      </w:pPr>
      <w:r>
        <w:rPr>
          <w:rFonts w:ascii="Times New Roman"/>
          <w:b w:val="false"/>
          <w:i w:val="false"/>
          <w:color w:val="000000"/>
          <w:sz w:val="28"/>
        </w:rPr>
        <w:t>
      Бұл ретте конкурсқа қатысушылардың қайталама конкурсқа қатысуға арналған конкурстық өтінімдері қайталама конкурс өткiзу туралы хабарландыру жарияланған күнінен бастап күнтiзбелiк 14 (он төрт) күннен кешіктірмей ұсынылады.</w:t>
      </w:r>
    </w:p>
    <w:bookmarkEnd w:id="260"/>
    <w:bookmarkStart w:name="z269" w:id="261"/>
    <w:p>
      <w:pPr>
        <w:spacing w:after="0"/>
        <w:ind w:left="0"/>
        <w:jc w:val="both"/>
      </w:pPr>
      <w:r>
        <w:rPr>
          <w:rFonts w:ascii="Times New Roman"/>
          <w:b w:val="false"/>
          <w:i w:val="false"/>
          <w:color w:val="000000"/>
          <w:sz w:val="28"/>
        </w:rPr>
        <w:t>
      80. Конкурсқа бір ғана конкурсқа қатысушының қатысуына байланысты қайталама конкурс өткiзiлмеді деп танылған жағдайда конкурстық комиссия отырыс өткізеді, онда онымен шарт жасасу туралы шешім қабылдайды.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1-қосымша</w:t>
            </w:r>
          </w:p>
        </w:tc>
      </w:tr>
    </w:tbl>
    <w:bookmarkStart w:name="z271" w:id="262"/>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үлгілік шарт</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w:t>
            </w:r>
          </w:p>
        </w:tc>
      </w:tr>
    </w:tbl>
    <w:bookmarkStart w:name="z274" w:id="263"/>
    <w:p>
      <w:pPr>
        <w:spacing w:after="0"/>
        <w:ind w:left="0"/>
        <w:jc w:val="both"/>
      </w:pPr>
      <w:r>
        <w:rPr>
          <w:rFonts w:ascii="Times New Roman"/>
          <w:b w:val="false"/>
          <w:i w:val="false"/>
          <w:color w:val="000000"/>
          <w:sz w:val="28"/>
        </w:rPr>
        <w:t>
      Бұдан әрi "тапсырыс беруші" деп аталатын, Қазақстан Республикасының Қаржы министрі/вице-министрі (тегі, аты, әкесінің аты (бар болса) _________ тұлғасында Қазақстан Республикасы Үкіметінің 20__ жылғы _______ № _____ қаулысымен бекітілген Қазақстан Республикасы Ұлттық қорының жыл сайынғы сыртқы аудитін жүргізу үшін аудиторлық ұйымды таңдау қағидаларының 76-тармағына сәйкес Қазақстан Республикасы Үкiметiнiң атынан әрекет ететін Қазақстан Республикасының Қаржы министрлігі бір тараптан және бұдан әрі "аудитор" деп аталатын __, 20__ жылғы ___ _____ № ___ хаттамаға сәйкес Қазақстан Республикасы Ұлттық қорының жыл сайынғы сыртқы аудитін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 бойынша аудиторлық ұйым болып табылатын, аудиторлық қызметпен айналысуға ___ жылғы ___ _______ №____ лицензиясы бар және "Қазақстан Республикасы Аудиторлар палатасы" кәсіби аудиторлық ұйымының мүшесі болып табылатын ______ (атауы) аудиторлық ұйымының атынан Жарғы негізінде әрекет ететін ____________ (тегі, аты, әкесінің аты (бар болса/лауазымы) екінші тараптан, бұдан әрі бірлесіп "Тараптар", ал жеке-жеке "Тарап" деп немесе жоғарыда көрсетілгендей аталатындар төмендегiлер туралы Қазақстан Республикасы Ұлттық қорының сыртқы аудитін жүргізуге арналған шартты (бұдан әрi – шарт) жасасты.</w:t>
      </w:r>
    </w:p>
    <w:bookmarkEnd w:id="263"/>
    <w:bookmarkStart w:name="z275" w:id="264"/>
    <w:p>
      <w:pPr>
        <w:spacing w:after="0"/>
        <w:ind w:left="0"/>
        <w:jc w:val="left"/>
      </w:pPr>
      <w:r>
        <w:rPr>
          <w:rFonts w:ascii="Times New Roman"/>
          <w:b/>
          <w:i w:val="false"/>
          <w:color w:val="000000"/>
        </w:rPr>
        <w:t xml:space="preserve"> 1. Шарттың нысанасы</w:t>
      </w:r>
    </w:p>
    <w:bookmarkEnd w:id="264"/>
    <w:bookmarkStart w:name="z276" w:id="265"/>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______ жыл және ______ жыл үшін Қазақстан Республикасы Ұлттық қорының (бұдан әрі – қор) жылдық қаржылық есептiлігіне аудит (бұдан әрі – аудит) жүргiзуге міндеттенеді, ал тапсырыс беруші аудит нәтижелерiн қабылдауға және шартта белгіленген тәртiппен және мерзiмде оған ақы төлеуге мiндеттенедi.</w:t>
      </w:r>
    </w:p>
    <w:bookmarkEnd w:id="265"/>
    <w:bookmarkStart w:name="z277" w:id="266"/>
    <w:p>
      <w:pPr>
        <w:spacing w:after="0"/>
        <w:ind w:left="0"/>
        <w:jc w:val="both"/>
      </w:pPr>
      <w:r>
        <w:rPr>
          <w:rFonts w:ascii="Times New Roman"/>
          <w:b w:val="false"/>
          <w:i w:val="false"/>
          <w:color w:val="000000"/>
          <w:sz w:val="28"/>
        </w:rPr>
        <w:t>
      Аудит нәтижелерi аудитордың тәуелсiз пiкiрiн бiлдiретiн аудиторлық есеп түрiнде ресiмделедi.</w:t>
      </w:r>
    </w:p>
    <w:bookmarkEnd w:id="266"/>
    <w:bookmarkStart w:name="z278" w:id="267"/>
    <w:p>
      <w:pPr>
        <w:spacing w:after="0"/>
        <w:ind w:left="0"/>
        <w:jc w:val="both"/>
      </w:pPr>
      <w:r>
        <w:rPr>
          <w:rFonts w:ascii="Times New Roman"/>
          <w:b w:val="false"/>
          <w:i w:val="false"/>
          <w:color w:val="000000"/>
          <w:sz w:val="28"/>
        </w:rPr>
        <w:t>
      Аудиттің мақсаттары мен мiндеттерi аудитордың аудиторлық есепте (бұдан әрі – аудиторлық есеп) Қазақстан Республикасының заңнамасында белгіленген талаптарға және Халықаралық бухгалтерлер федерациясының Халықаралық аудиторлық стандарттар жөніндегі кеңесі әзірлеген стандарттарға ("Халықаралық аудит стандарттары" немесе "ХАС") сәйкес қордың қаржылық есептiлiгiн жасаудың анықтығы мен объективтiлiгi туралы кәсiби қорытынды беруiнен тұрады.</w:t>
      </w:r>
    </w:p>
    <w:bookmarkEnd w:id="267"/>
    <w:bookmarkStart w:name="z279" w:id="268"/>
    <w:p>
      <w:pPr>
        <w:spacing w:after="0"/>
        <w:ind w:left="0"/>
        <w:jc w:val="both"/>
      </w:pPr>
      <w:r>
        <w:rPr>
          <w:rFonts w:ascii="Times New Roman"/>
          <w:b w:val="false"/>
          <w:i w:val="false"/>
          <w:color w:val="000000"/>
          <w:sz w:val="28"/>
        </w:rPr>
        <w:t>
      2. Аудитке:</w:t>
      </w:r>
    </w:p>
    <w:bookmarkEnd w:id="268"/>
    <w:bookmarkStart w:name="z280" w:id="269"/>
    <w:p>
      <w:pPr>
        <w:spacing w:after="0"/>
        <w:ind w:left="0"/>
        <w:jc w:val="both"/>
      </w:pPr>
      <w:r>
        <w:rPr>
          <w:rFonts w:ascii="Times New Roman"/>
          <w:b w:val="false"/>
          <w:i w:val="false"/>
          <w:color w:val="000000"/>
          <w:sz w:val="28"/>
        </w:rPr>
        <w:t>
      1) қордың түсiмдерi және оны пайдалану туралы есеп;</w:t>
      </w:r>
    </w:p>
    <w:bookmarkEnd w:id="269"/>
    <w:bookmarkStart w:name="z281" w:id="270"/>
    <w:p>
      <w:pPr>
        <w:spacing w:after="0"/>
        <w:ind w:left="0"/>
        <w:jc w:val="both"/>
      </w:pPr>
      <w:r>
        <w:rPr>
          <w:rFonts w:ascii="Times New Roman"/>
          <w:b w:val="false"/>
          <w:i w:val="false"/>
          <w:color w:val="000000"/>
          <w:sz w:val="28"/>
        </w:rPr>
        <w:t>
      2) Қазақстан Республикасы Ұлттық Банкiнiң Қазақстан Республикасының Ұлттық қорын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Қазақстан Республикасының Ұлттық қорын сенiмгерлiкпен басқару жөнiндегі қаржылық есептілігі;</w:t>
      </w:r>
    </w:p>
    <w:bookmarkEnd w:id="270"/>
    <w:bookmarkStart w:name="z282" w:id="271"/>
    <w:p>
      <w:pPr>
        <w:spacing w:after="0"/>
        <w:ind w:left="0"/>
        <w:jc w:val="both"/>
      </w:pPr>
      <w:r>
        <w:rPr>
          <w:rFonts w:ascii="Times New Roman"/>
          <w:b w:val="false"/>
          <w:i w:val="false"/>
          <w:color w:val="000000"/>
          <w:sz w:val="28"/>
        </w:rPr>
        <w:t>
      3) қорды басқару жөніндегі өзге де деректер жатады.</w:t>
      </w:r>
    </w:p>
    <w:bookmarkEnd w:id="271"/>
    <w:bookmarkStart w:name="z283" w:id="272"/>
    <w:p>
      <w:pPr>
        <w:spacing w:after="0"/>
        <w:ind w:left="0"/>
        <w:jc w:val="both"/>
      </w:pP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берiледі.</w:t>
      </w:r>
    </w:p>
    <w:bookmarkEnd w:id="272"/>
    <w:bookmarkStart w:name="z284" w:id="273"/>
    <w:p>
      <w:pPr>
        <w:spacing w:after="0"/>
        <w:ind w:left="0"/>
        <w:jc w:val="both"/>
      </w:pPr>
      <w:r>
        <w:rPr>
          <w:rFonts w:ascii="Times New Roman"/>
          <w:b w:val="false"/>
          <w:i w:val="false"/>
          <w:color w:val="000000"/>
          <w:sz w:val="28"/>
        </w:rPr>
        <w:t>
      Аудит халықаралық аудит стандарттарына сәйкес жүргiзiледi және мыналарды:</w:t>
      </w:r>
    </w:p>
    <w:bookmarkEnd w:id="273"/>
    <w:bookmarkStart w:name="z285" w:id="274"/>
    <w:p>
      <w:pPr>
        <w:spacing w:after="0"/>
        <w:ind w:left="0"/>
        <w:jc w:val="both"/>
      </w:pPr>
      <w:r>
        <w:rPr>
          <w:rFonts w:ascii="Times New Roman"/>
          <w:b w:val="false"/>
          <w:i w:val="false"/>
          <w:color w:val="000000"/>
          <w:sz w:val="28"/>
        </w:rPr>
        <w:t>
      қордың қаржылық есептілiгінде қамтылатын соманы және өзге де ақпаратты растайтын деректердi iрiктеп тестілеуді;</w:t>
      </w:r>
    </w:p>
    <w:bookmarkEnd w:id="274"/>
    <w:bookmarkStart w:name="z286" w:id="275"/>
    <w:p>
      <w:pPr>
        <w:spacing w:after="0"/>
        <w:ind w:left="0"/>
        <w:jc w:val="both"/>
      </w:pPr>
      <w:r>
        <w:rPr>
          <w:rFonts w:ascii="Times New Roman"/>
          <w:b w:val="false"/>
          <w:i w:val="false"/>
          <w:color w:val="000000"/>
          <w:sz w:val="28"/>
        </w:rPr>
        <w:t>
      бухгалтерлiк есептің қағидаттарын және тапсырыс берушінің басшылығы жасаған негiзгi жорамалдарды, сондай-ақ қаржылық есептiлiктi ұсынудың жалпы нысанын бағалауды қамтиды.</w:t>
      </w:r>
    </w:p>
    <w:bookmarkEnd w:id="275"/>
    <w:bookmarkStart w:name="z287" w:id="276"/>
    <w:p>
      <w:pPr>
        <w:spacing w:after="0"/>
        <w:ind w:left="0"/>
        <w:jc w:val="both"/>
      </w:pPr>
      <w:r>
        <w:rPr>
          <w:rFonts w:ascii="Times New Roman"/>
          <w:b w:val="false"/>
          <w:i w:val="false"/>
          <w:color w:val="000000"/>
          <w:sz w:val="28"/>
        </w:rPr>
        <w:t>
      Бұдан басқа, аудитор мынадай:</w:t>
      </w:r>
    </w:p>
    <w:bookmarkEnd w:id="276"/>
    <w:bookmarkStart w:name="z288" w:id="277"/>
    <w:p>
      <w:pPr>
        <w:spacing w:after="0"/>
        <w:ind w:left="0"/>
        <w:jc w:val="both"/>
      </w:pPr>
      <w:r>
        <w:rPr>
          <w:rFonts w:ascii="Times New Roman"/>
          <w:b w:val="false"/>
          <w:i w:val="false"/>
          <w:color w:val="000000"/>
          <w:sz w:val="28"/>
        </w:rPr>
        <w:t>
      1) алдыңғы кезеңмен салыстырғанда активтері мен мiндеттемелері туралы есептiң құндық және пайыздық мәндегi баптары өзгерiстерiнің есептелуін қоса алғанда, қор активтерiнiң сақталуын бағалау;</w:t>
      </w:r>
    </w:p>
    <w:bookmarkEnd w:id="277"/>
    <w:bookmarkStart w:name="z289" w:id="278"/>
    <w:p>
      <w:pPr>
        <w:spacing w:after="0"/>
        <w:ind w:left="0"/>
        <w:jc w:val="both"/>
      </w:pPr>
      <w:r>
        <w:rPr>
          <w:rFonts w:ascii="Times New Roman"/>
          <w:b w:val="false"/>
          <w:i w:val="false"/>
          <w:color w:val="000000"/>
          <w:sz w:val="28"/>
        </w:rPr>
        <w:t>
      2) қаржы активтерінің әрбір түрі бойынша кірістіліктің жоғары деңгейін қамтамасыз ету мәселесі бойынша талдау;</w:t>
      </w:r>
    </w:p>
    <w:bookmarkEnd w:id="278"/>
    <w:bookmarkStart w:name="z290" w:id="279"/>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bookmarkEnd w:id="279"/>
    <w:bookmarkStart w:name="z291" w:id="280"/>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p>
    <w:bookmarkEnd w:id="280"/>
    <w:bookmarkStart w:name="z292" w:id="281"/>
    <w:p>
      <w:pPr>
        <w:spacing w:after="0"/>
        <w:ind w:left="0"/>
        <w:jc w:val="both"/>
      </w:pP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арқылы қордың рентабельділігіне талдау жүргізу;</w:t>
      </w:r>
    </w:p>
    <w:bookmarkEnd w:id="281"/>
    <w:bookmarkStart w:name="z293" w:id="282"/>
    <w:p>
      <w:pPr>
        <w:spacing w:after="0"/>
        <w:ind w:left="0"/>
        <w:jc w:val="both"/>
      </w:pPr>
      <w:r>
        <w:rPr>
          <w:rFonts w:ascii="Times New Roman"/>
          <w:b w:val="false"/>
          <w:i w:val="false"/>
          <w:color w:val="000000"/>
          <w:sz w:val="28"/>
        </w:rPr>
        <w:t>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айқындай отырып, географиялық шоғырлануы бойынша қордың қоржындық инвестицияларының теңгерімдік құнына талдау жүргізу;</w:t>
      </w:r>
    </w:p>
    <w:bookmarkEnd w:id="282"/>
    <w:bookmarkStart w:name="z294" w:id="283"/>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айырмадан алынатын кірісті немесе шығынды көрсетіп, қоржынның нарықтық құнының айырбас бағамының өзгерістерінен тәуелсіздігінің қамтамасыз етілуін талдау;</w:t>
      </w:r>
    </w:p>
    <w:bookmarkEnd w:id="283"/>
    <w:bookmarkStart w:name="z295" w:id="284"/>
    <w:p>
      <w:pPr>
        <w:spacing w:after="0"/>
        <w:ind w:left="0"/>
        <w:jc w:val="both"/>
      </w:pPr>
      <w:r>
        <w:rPr>
          <w:rFonts w:ascii="Times New Roman"/>
          <w:b w:val="false"/>
          <w:i w:val="false"/>
          <w:color w:val="000000"/>
          <w:sz w:val="28"/>
        </w:rPr>
        <w:t>
      8) сыртқы басқарушылар қызметiнiң тиiмдiлігін бағалау, оның iшiнде мыналарды:</w:t>
      </w:r>
    </w:p>
    <w:bookmarkEnd w:id="284"/>
    <w:bookmarkStart w:name="z296" w:id="285"/>
    <w:p>
      <w:pPr>
        <w:spacing w:after="0"/>
        <w:ind w:left="0"/>
        <w:jc w:val="both"/>
      </w:pPr>
      <w:r>
        <w:rPr>
          <w:rFonts w:ascii="Times New Roman"/>
          <w:b w:val="false"/>
          <w:i w:val="false"/>
          <w:color w:val="000000"/>
          <w:sz w:val="28"/>
        </w:rPr>
        <w:t>
      әрбір басқарушы генерациялаған жалпы кірістің әрбір басқарушы гонорарына қатынасын есептеуді, сондай-ақ әрбір басқарушы генерациялаған таза кірістің (әрбір басқарушыға басқарғаны үшін төленген гонорарды шегергендегі жалпы генерацияланған кіріс) осы басқарушының басқаруындағы активтердің орташа мәніне қатынасын;</w:t>
      </w:r>
    </w:p>
    <w:bookmarkEnd w:id="285"/>
    <w:bookmarkStart w:name="z297" w:id="286"/>
    <w:p>
      <w:pPr>
        <w:spacing w:after="0"/>
        <w:ind w:left="0"/>
        <w:jc w:val="both"/>
      </w:pP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p>
    <w:bookmarkEnd w:id="286"/>
    <w:bookmarkStart w:name="z298" w:id="287"/>
    <w:p>
      <w:pPr>
        <w:spacing w:after="0"/>
        <w:ind w:left="0"/>
        <w:jc w:val="both"/>
      </w:pPr>
      <w:r>
        <w:rPr>
          <w:rFonts w:ascii="Times New Roman"/>
          <w:b w:val="false"/>
          <w:i w:val="false"/>
          <w:color w:val="000000"/>
          <w:sz w:val="28"/>
        </w:rPr>
        <w:t>
      9) әрбiр басқарушыдағы активтер мен қоржындық инвестициялардың жалпы құнының пайыздық арақатынасын айқындай отырып, активтердiң басқарушылар бойынша шоғырлануын талдауды қоса алғанда, iрiктелген кастодиандардың жұмысын бағалау;</w:t>
      </w:r>
    </w:p>
    <w:bookmarkEnd w:id="287"/>
    <w:bookmarkStart w:name="z299" w:id="288"/>
    <w:p>
      <w:pPr>
        <w:spacing w:after="0"/>
        <w:ind w:left="0"/>
        <w:jc w:val="both"/>
      </w:pPr>
      <w:r>
        <w:rPr>
          <w:rFonts w:ascii="Times New Roman"/>
          <w:b w:val="false"/>
          <w:i w:val="false"/>
          <w:color w:val="000000"/>
          <w:sz w:val="28"/>
        </w:rPr>
        <w:t>
      10) қаржы құралдарының түрлерi бойынша кiрiстiлiктi көрсете отырып, құрылымдық өнiмдердi пайдалану тиiмділігiн бағалау;</w:t>
      </w:r>
    </w:p>
    <w:bookmarkEnd w:id="288"/>
    <w:bookmarkStart w:name="z300" w:id="289"/>
    <w:p>
      <w:pPr>
        <w:spacing w:after="0"/>
        <w:ind w:left="0"/>
        <w:jc w:val="both"/>
      </w:pPr>
      <w:r>
        <w:rPr>
          <w:rFonts w:ascii="Times New Roman"/>
          <w:b w:val="false"/>
          <w:i w:val="false"/>
          <w:color w:val="000000"/>
          <w:sz w:val="28"/>
        </w:rPr>
        <w:t>
      11) қордың орташа айлық нарықтық құны мен сенiмгерлiкпен басқаруға арналған аударымдарды есептеу дұрыстығын тексеру;</w:t>
      </w:r>
    </w:p>
    <w:bookmarkEnd w:id="289"/>
    <w:bookmarkStart w:name="z301" w:id="290"/>
    <w:p>
      <w:pPr>
        <w:spacing w:after="0"/>
        <w:ind w:left="0"/>
        <w:jc w:val="both"/>
      </w:pPr>
      <w:r>
        <w:rPr>
          <w:rFonts w:ascii="Times New Roman"/>
          <w:b w:val="false"/>
          <w:i w:val="false"/>
          <w:color w:val="000000"/>
          <w:sz w:val="28"/>
        </w:rPr>
        <w:t>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w:t>
      </w:r>
    </w:p>
    <w:bookmarkEnd w:id="290"/>
    <w:bookmarkStart w:name="z302" w:id="291"/>
    <w:p>
      <w:pPr>
        <w:spacing w:after="0"/>
        <w:ind w:left="0"/>
        <w:jc w:val="both"/>
      </w:pP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p>
    <w:bookmarkEnd w:id="291"/>
    <w:bookmarkStart w:name="z303" w:id="292"/>
    <w:p>
      <w:pPr>
        <w:spacing w:after="0"/>
        <w:ind w:left="0"/>
        <w:jc w:val="both"/>
      </w:pPr>
      <w:r>
        <w:rPr>
          <w:rFonts w:ascii="Times New Roman"/>
          <w:b w:val="false"/>
          <w:i w:val="false"/>
          <w:color w:val="000000"/>
          <w:sz w:val="28"/>
        </w:rPr>
        <w:t>
      14) қор басқарушыларының қызметтерін Қордың инвестициялық операцияларын жүзеге асыру қағидаларына сәйкестiгi тұрғысынан тексеру мәселелері бойынша аудит нәтижелерi бойынша талдамалық есепті (бұдан әрі – талдамалық есеп) ұсынуға мiндеттi.</w:t>
      </w:r>
    </w:p>
    <w:bookmarkEnd w:id="292"/>
    <w:bookmarkStart w:name="z304" w:id="293"/>
    <w:p>
      <w:pPr>
        <w:spacing w:after="0"/>
        <w:ind w:left="0"/>
        <w:jc w:val="both"/>
      </w:pPr>
      <w:r>
        <w:rPr>
          <w:rFonts w:ascii="Times New Roman"/>
          <w:b w:val="false"/>
          <w:i w:val="false"/>
          <w:color w:val="000000"/>
          <w:sz w:val="28"/>
        </w:rPr>
        <w:t>
      3. Аудитор мен Қазақстан Республикасының Ұлттық Банкі арасында аудитті жүзге асыруға байланысты құпия ақпарат алмасу процесі аудитор мен Қазақстан Республикасының Ұлттық Банкі арасында жасалатын Құпиялылықты сақтау туралы келісіммен реттеледі.</w:t>
      </w:r>
    </w:p>
    <w:bookmarkEnd w:id="293"/>
    <w:bookmarkStart w:name="z305" w:id="294"/>
    <w:p>
      <w:pPr>
        <w:spacing w:after="0"/>
        <w:ind w:left="0"/>
        <w:jc w:val="both"/>
      </w:pPr>
      <w:r>
        <w:rPr>
          <w:rFonts w:ascii="Times New Roman"/>
          <w:b w:val="false"/>
          <w:i w:val="false"/>
          <w:color w:val="000000"/>
          <w:sz w:val="28"/>
        </w:rPr>
        <w:t>
      4. Аудитор аудит нәтижелері бойынша тапсырыс берушіге аудитті орындау процесінде атап өтілетін, аудитке жататын құжаттарға негізделген, бухгалтерлік есеп, инвестициялық операцияларды жүзеге асыру, ішкі бақылау тетіктері бойынша кез келген кемшіліктер мен ұсынымдар көрсетілген хат (бұдан әрі – ақпараттық хат) дайындайды. Ақпараттық хат бухгалтерлік есеп, инвестициялық операцияларды жүзеге асыру және ішкі бақылау тетіктері бойынша кемшіліктер мен ұсынымдар болған жағдайларда ғана ұсынылады.</w:t>
      </w:r>
    </w:p>
    <w:bookmarkEnd w:id="294"/>
    <w:bookmarkStart w:name="z306" w:id="295"/>
    <w:p>
      <w:pPr>
        <w:spacing w:after="0"/>
        <w:ind w:left="0"/>
        <w:jc w:val="left"/>
      </w:pPr>
      <w:r>
        <w:rPr>
          <w:rFonts w:ascii="Times New Roman"/>
          <w:b/>
          <w:i w:val="false"/>
          <w:color w:val="000000"/>
        </w:rPr>
        <w:t xml:space="preserve"> 2. Шарттың құны және ол бойынша ақы төлеу</w:t>
      </w:r>
    </w:p>
    <w:bookmarkEnd w:id="295"/>
    <w:bookmarkStart w:name="z307" w:id="296"/>
    <w:p>
      <w:pPr>
        <w:spacing w:after="0"/>
        <w:ind w:left="0"/>
        <w:jc w:val="both"/>
      </w:pPr>
      <w:r>
        <w:rPr>
          <w:rFonts w:ascii="Times New Roman"/>
          <w:b w:val="false"/>
          <w:i w:val="false"/>
          <w:color w:val="000000"/>
          <w:sz w:val="28"/>
        </w:rPr>
        <w:t>
      1. Шарттың жалпы құны (цифрлар) ____ (сомасы жазбаша) ______ теңгенi құрайды.</w:t>
      </w:r>
    </w:p>
    <w:bookmarkEnd w:id="296"/>
    <w:bookmarkStart w:name="z308" w:id="297"/>
    <w:p>
      <w:pPr>
        <w:spacing w:after="0"/>
        <w:ind w:left="0"/>
        <w:jc w:val="both"/>
      </w:pPr>
      <w:r>
        <w:rPr>
          <w:rFonts w:ascii="Times New Roman"/>
          <w:b w:val="false"/>
          <w:i w:val="false"/>
          <w:color w:val="000000"/>
          <w:sz w:val="28"/>
        </w:rPr>
        <w:t>
      2. Шарттың 2-бөлімінің 1-тармағында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ҚҚС-ны және басқа да салықтарды қоса алғанда, тапсырыс берушіге қызметтер көрсетуге байланысты аудитордың барлық шығыстарын қамтиды.</w:t>
      </w:r>
    </w:p>
    <w:bookmarkEnd w:id="297"/>
    <w:bookmarkStart w:name="z309" w:id="298"/>
    <w:p>
      <w:pPr>
        <w:spacing w:after="0"/>
        <w:ind w:left="0"/>
        <w:jc w:val="both"/>
      </w:pPr>
      <w:r>
        <w:rPr>
          <w:rFonts w:ascii="Times New Roman"/>
          <w:b w:val="false"/>
          <w:i w:val="false"/>
          <w:color w:val="000000"/>
          <w:sz w:val="28"/>
        </w:rPr>
        <w:t>
      3. Аудитке ақы төлеу бойынша бюджет:</w:t>
      </w:r>
    </w:p>
    <w:bookmarkEnd w:id="298"/>
    <w:bookmarkStart w:name="z310" w:id="299"/>
    <w:p>
      <w:pPr>
        <w:spacing w:after="0"/>
        <w:ind w:left="0"/>
        <w:jc w:val="both"/>
      </w:pPr>
      <w:r>
        <w:rPr>
          <w:rFonts w:ascii="Times New Roman"/>
          <w:b w:val="false"/>
          <w:i w:val="false"/>
          <w:color w:val="000000"/>
          <w:sz w:val="28"/>
        </w:rPr>
        <w:t>
      _____ жылы – (сомасы цифрлармен) _______ (сомасы жазбаша) _______ теңге;</w:t>
      </w:r>
    </w:p>
    <w:bookmarkEnd w:id="299"/>
    <w:bookmarkStart w:name="z311" w:id="300"/>
    <w:p>
      <w:pPr>
        <w:spacing w:after="0"/>
        <w:ind w:left="0"/>
        <w:jc w:val="both"/>
      </w:pPr>
      <w:r>
        <w:rPr>
          <w:rFonts w:ascii="Times New Roman"/>
          <w:b w:val="false"/>
          <w:i w:val="false"/>
          <w:color w:val="000000"/>
          <w:sz w:val="28"/>
        </w:rPr>
        <w:t>
      ____ жылы – (сомасы цифрлармен) ________ (сомасы жазбаша) _____ теңге мөлшерінде шектеледі.</w:t>
      </w:r>
    </w:p>
    <w:bookmarkEnd w:id="300"/>
    <w:bookmarkStart w:name="z312" w:id="301"/>
    <w:p>
      <w:pPr>
        <w:spacing w:after="0"/>
        <w:ind w:left="0"/>
        <w:jc w:val="both"/>
      </w:pPr>
      <w:r>
        <w:rPr>
          <w:rFonts w:ascii="Times New Roman"/>
          <w:b w:val="false"/>
          <w:i w:val="false"/>
          <w:color w:val="000000"/>
          <w:sz w:val="28"/>
        </w:rPr>
        <w:t>
      4. Тараптар арасындағы есеп айырысу көрсетілген қызметтерді тапсыру-қабылдап алу бойынша қол қойылған актілердің және ол берілгеннен кейін 10 (он) жұмыс күні ішінде аудитор берген электрондық шот-фактуралардың негізінде жыл сайын жүзеге асырылады. Төлем қор қаражаты есебінен жүргізіледі.</w:t>
      </w:r>
    </w:p>
    <w:bookmarkEnd w:id="301"/>
    <w:bookmarkStart w:name="z313" w:id="302"/>
    <w:p>
      <w:pPr>
        <w:spacing w:after="0"/>
        <w:ind w:left="0"/>
        <w:jc w:val="both"/>
      </w:pPr>
      <w:r>
        <w:rPr>
          <w:rFonts w:ascii="Times New Roman"/>
          <w:b w:val="false"/>
          <w:i w:val="false"/>
          <w:color w:val="000000"/>
          <w:sz w:val="28"/>
        </w:rPr>
        <w:t>
      5. Тапсырыс беруші бюджет қаражатының бөлінуіне қарай шарттың 2-бөлімінің 3-тармағында көрсетілген тиісті қаржы жылына көзделген соманың 30 (отыз) пайызы мөлшерінде аванстық төлемді аудару арқылы жыл сайын жүргізеді.</w:t>
      </w:r>
    </w:p>
    <w:bookmarkEnd w:id="302"/>
    <w:bookmarkStart w:name="z314" w:id="303"/>
    <w:p>
      <w:pPr>
        <w:spacing w:after="0"/>
        <w:ind w:left="0"/>
        <w:jc w:val="left"/>
      </w:pPr>
      <w:r>
        <w:rPr>
          <w:rFonts w:ascii="Times New Roman"/>
          <w:b/>
          <w:i w:val="false"/>
          <w:color w:val="000000"/>
        </w:rPr>
        <w:t xml:space="preserve"> 3. Шарттың орындалуын қамтамасыз ету</w:t>
      </w:r>
    </w:p>
    <w:bookmarkEnd w:id="303"/>
    <w:bookmarkStart w:name="z315" w:id="304"/>
    <w:p>
      <w:pPr>
        <w:spacing w:after="0"/>
        <w:ind w:left="0"/>
        <w:jc w:val="both"/>
      </w:pPr>
      <w:r>
        <w:rPr>
          <w:rFonts w:ascii="Times New Roman"/>
          <w:b w:val="false"/>
          <w:i w:val="false"/>
          <w:color w:val="000000"/>
          <w:sz w:val="28"/>
        </w:rPr>
        <w:t>
      1. Аудитор шарттың орындалуын қамтамасыз ету түрінде тапсырыс берушінің шотына шарттың 2-бөлімінің 1-тармағында көрсетілген шарттың жалпы сомасының 5 (бес) пайызы мөлшерінде (сомасы сандармен) ____ (сомасы жазбаша) ________ теңгеге тең болатын ақшалай кепіл енгізеді.</w:t>
      </w:r>
    </w:p>
    <w:bookmarkEnd w:id="304"/>
    <w:bookmarkStart w:name="z316" w:id="305"/>
    <w:p>
      <w:pPr>
        <w:spacing w:after="0"/>
        <w:ind w:left="0"/>
        <w:jc w:val="both"/>
      </w:pP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p>
    <w:bookmarkEnd w:id="305"/>
    <w:bookmarkStart w:name="z317" w:id="306"/>
    <w:p>
      <w:pPr>
        <w:spacing w:after="0"/>
        <w:ind w:left="0"/>
        <w:jc w:val="both"/>
      </w:pPr>
      <w:r>
        <w:rPr>
          <w:rFonts w:ascii="Times New Roman"/>
          <w:b w:val="false"/>
          <w:i w:val="false"/>
          <w:color w:val="000000"/>
          <w:sz w:val="28"/>
        </w:rPr>
        <w:t>
      3. Егер аудитор шарт бойынша өз мiндеттемелерiн орындамаса немесе тиiсiнше орындамаса, тапсырыс беруші Қазақстан Республикасының азаматтық заңнамасына сәйкес енгiзiлген шарттың орындалуын қамтамасыз етудi ұстап қалады.</w:t>
      </w:r>
    </w:p>
    <w:bookmarkEnd w:id="306"/>
    <w:bookmarkStart w:name="z318" w:id="307"/>
    <w:p>
      <w:pPr>
        <w:spacing w:after="0"/>
        <w:ind w:left="0"/>
        <w:jc w:val="left"/>
      </w:pPr>
      <w:r>
        <w:rPr>
          <w:rFonts w:ascii="Times New Roman"/>
          <w:b/>
          <w:i w:val="false"/>
          <w:color w:val="000000"/>
        </w:rPr>
        <w:t xml:space="preserve"> 4. Тараптардың құқықтары мен мiндеттерi</w:t>
      </w:r>
    </w:p>
    <w:bookmarkEnd w:id="307"/>
    <w:bookmarkStart w:name="z319" w:id="308"/>
    <w:p>
      <w:pPr>
        <w:spacing w:after="0"/>
        <w:ind w:left="0"/>
        <w:jc w:val="both"/>
      </w:pPr>
      <w:r>
        <w:rPr>
          <w:rFonts w:ascii="Times New Roman"/>
          <w:b w:val="false"/>
          <w:i w:val="false"/>
          <w:color w:val="000000"/>
          <w:sz w:val="28"/>
        </w:rPr>
        <w:t>
      1. Тапсырыс берушінің:</w:t>
      </w:r>
    </w:p>
    <w:bookmarkEnd w:id="308"/>
    <w:bookmarkStart w:name="z320" w:id="309"/>
    <w:p>
      <w:pPr>
        <w:spacing w:after="0"/>
        <w:ind w:left="0"/>
        <w:jc w:val="both"/>
      </w:pPr>
      <w:r>
        <w:rPr>
          <w:rFonts w:ascii="Times New Roman"/>
          <w:b w:val="false"/>
          <w:i w:val="false"/>
          <w:color w:val="000000"/>
          <w:sz w:val="28"/>
        </w:rPr>
        <w:t>
      1) аудитордан аудит жүргізуге қатысты заңнама талаптары туралы толық ақпарат алуға;</w:t>
      </w:r>
    </w:p>
    <w:bookmarkEnd w:id="309"/>
    <w:bookmarkStart w:name="z321" w:id="310"/>
    <w:p>
      <w:pPr>
        <w:spacing w:after="0"/>
        <w:ind w:left="0"/>
        <w:jc w:val="both"/>
      </w:pPr>
      <w:r>
        <w:rPr>
          <w:rFonts w:ascii="Times New Roman"/>
          <w:b w:val="false"/>
          <w:i w:val="false"/>
          <w:color w:val="000000"/>
          <w:sz w:val="28"/>
        </w:rPr>
        <w:t>
      2) аудитордың ескертулері мен қорытындылары негізделетін нормативтік құқықтық актілермен танысуға;</w:t>
      </w:r>
    </w:p>
    <w:bookmarkEnd w:id="310"/>
    <w:bookmarkStart w:name="z322" w:id="311"/>
    <w:p>
      <w:pPr>
        <w:spacing w:after="0"/>
        <w:ind w:left="0"/>
        <w:jc w:val="both"/>
      </w:pPr>
      <w:r>
        <w:rPr>
          <w:rFonts w:ascii="Times New Roman"/>
          <w:b w:val="false"/>
          <w:i w:val="false"/>
          <w:color w:val="000000"/>
          <w:sz w:val="28"/>
        </w:rPr>
        <w:t>
      3) шарттың талаптарына сәйкес аудитордың міндеттемелерді орындауын талап етуге;</w:t>
      </w:r>
    </w:p>
    <w:bookmarkEnd w:id="311"/>
    <w:bookmarkStart w:name="z323" w:id="312"/>
    <w:p>
      <w:pPr>
        <w:spacing w:after="0"/>
        <w:ind w:left="0"/>
        <w:jc w:val="both"/>
      </w:pP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қызметтеріне ақы төлеп, шартты орындаудан біржақты тәртіппен бас тартуға;</w:t>
      </w:r>
    </w:p>
    <w:bookmarkEnd w:id="312"/>
    <w:bookmarkStart w:name="z324" w:id="313"/>
    <w:p>
      <w:pPr>
        <w:spacing w:after="0"/>
        <w:ind w:left="0"/>
        <w:jc w:val="both"/>
      </w:pPr>
      <w:r>
        <w:rPr>
          <w:rFonts w:ascii="Times New Roman"/>
          <w:b w:val="false"/>
          <w:i w:val="false"/>
          <w:color w:val="000000"/>
          <w:sz w:val="28"/>
        </w:rPr>
        <w:t>
      5) аудитордың шарт бойынша өз міндеттемелерін орындамауы немесе тиісінше орындамауы салдарынан тапсырыс берушіде туындаған нақты залалды өтеуді аудитордан талап етуге;</w:t>
      </w:r>
    </w:p>
    <w:bookmarkEnd w:id="313"/>
    <w:bookmarkStart w:name="z325" w:id="314"/>
    <w:p>
      <w:pPr>
        <w:spacing w:after="0"/>
        <w:ind w:left="0"/>
        <w:jc w:val="both"/>
      </w:pPr>
      <w:r>
        <w:rPr>
          <w:rFonts w:ascii="Times New Roman"/>
          <w:b w:val="false"/>
          <w:i w:val="false"/>
          <w:color w:val="000000"/>
          <w:sz w:val="28"/>
        </w:rPr>
        <w:t>
      6) аудитордың алдын ала келісімінсіз аудиторлық есепті (өзіне қатысты аудит жүргізілген тапсырыс берушінің қаржылық есептілігі толық жинақталып брошюраланған; өзге ақпарат қоса берілмеген) үшінші тұлғаларға беруге құқығы бар. Тапсырыс берушінің Интернет желісіндегі өз веб-сайтына өзіне қатысты аудит жүргізілген тапсырыс берушінің қаржылық есептілігінің толық жинағымен бірге аудитор ұсынған аудиторлық есептің электрондық көшірмесін орналастыруға да құқығы бар, ол туралы аудиторды алдын ала хабардар етеді, бұл ретте тапсырыс беруші аудиторлық есепке немесе қаржылық есептілікке ешқандай өзгеріс енгізбеуге міндеттенеді.</w:t>
      </w:r>
    </w:p>
    <w:bookmarkEnd w:id="314"/>
    <w:bookmarkStart w:name="z326" w:id="315"/>
    <w:p>
      <w:pPr>
        <w:spacing w:after="0"/>
        <w:ind w:left="0"/>
        <w:jc w:val="both"/>
      </w:pPr>
      <w:r>
        <w:rPr>
          <w:rFonts w:ascii="Times New Roman"/>
          <w:b w:val="false"/>
          <w:i w:val="false"/>
          <w:color w:val="000000"/>
          <w:sz w:val="28"/>
        </w:rPr>
        <w:t>
      2. Тапсырыс беруші:</w:t>
      </w:r>
    </w:p>
    <w:bookmarkEnd w:id="315"/>
    <w:bookmarkStart w:name="z327" w:id="316"/>
    <w:p>
      <w:pPr>
        <w:spacing w:after="0"/>
        <w:ind w:left="0"/>
        <w:jc w:val="both"/>
      </w:pPr>
      <w:r>
        <w:rPr>
          <w:rFonts w:ascii="Times New Roman"/>
          <w:b w:val="false"/>
          <w:i w:val="false"/>
          <w:color w:val="000000"/>
          <w:sz w:val="28"/>
        </w:rPr>
        <w:t>
      1) ХАС-қа сәйкес қол қойылған ұсыным-хатпен және халықаралық қаржылық есептілік стандарттарының (бұдан әрі – ХҚЕС) талаптарына сәйкес дайындалған осы шарттың 1-бөлімі 2-тармағының 2) тармақшасында көрсетілген қаржылық есептілікпен қоса аудит үшін қажетті ақпарат пен құжаттаманы уақтылы және толық көлемде ұсынуға (шартқа қол қойған кезде аудит нәтижесін демек ұсыным-хаттың мазмұнын да болжау мүмкін болмайтындықтан, тапсырыс беруші мұндай хатқа ХАС талаптарына сәйкес еркін нысанда қол қояды және оны аудитордың басшылығына жібереді);</w:t>
      </w:r>
    </w:p>
    <w:bookmarkEnd w:id="316"/>
    <w:bookmarkStart w:name="z328" w:id="317"/>
    <w:p>
      <w:pPr>
        <w:spacing w:after="0"/>
        <w:ind w:left="0"/>
        <w:jc w:val="both"/>
      </w:pPr>
      <w:r>
        <w:rPr>
          <w:rFonts w:ascii="Times New Roman"/>
          <w:b w:val="false"/>
          <w:i w:val="false"/>
          <w:color w:val="000000"/>
          <w:sz w:val="28"/>
        </w:rPr>
        <w:t>
      2) аудитке жататын мәселелердің шеңберін шектеу мақсатында аудитордың қызметіне араласпауға;</w:t>
      </w:r>
    </w:p>
    <w:bookmarkEnd w:id="317"/>
    <w:bookmarkStart w:name="z329" w:id="318"/>
    <w:p>
      <w:pPr>
        <w:spacing w:after="0"/>
        <w:ind w:left="0"/>
        <w:jc w:val="both"/>
      </w:pPr>
      <w:r>
        <w:rPr>
          <w:rFonts w:ascii="Times New Roman"/>
          <w:b w:val="false"/>
          <w:i w:val="false"/>
          <w:color w:val="000000"/>
          <w:sz w:val="28"/>
        </w:rPr>
        <w:t>
      3) қордың активтеріне қатысты нақты, ықтимал немесе белгілі сот талап-арыздары, талап қою, өзге де талаптар немесе ықтимал міндеттемелер болған кезде аудиторды осы мәселелер туралы жан-жақты хабардар етуге (мұндай мәселелер болған кезде және тапсырыс беруші осы мәселелерде қорға жәрдемдесу, консультация беру немесе қорғау үшін кәсіби заңгерлерді тартқан жағдайда аудитордың өтініші немесе өз бастамасы бойынша тапсырыс беруші осындай заңгерлерге аудиторға көрсетілген сот талап-арыздарына, талап қоюға, талаптарға немесе ықтимал міндеттемелерге қатысты жазбаша түсіндірмелерді ұсынуды, сондай-ақ осындай міндеттемелердің сомасын және олардың келеңсіз нәтижесінің ықтималдығын бағалауды сұрап тиісті хат жібере алады);</w:t>
      </w:r>
    </w:p>
    <w:bookmarkEnd w:id="318"/>
    <w:bookmarkStart w:name="z330" w:id="319"/>
    <w:p>
      <w:pPr>
        <w:spacing w:after="0"/>
        <w:ind w:left="0"/>
        <w:jc w:val="both"/>
      </w:pPr>
      <w:r>
        <w:rPr>
          <w:rFonts w:ascii="Times New Roman"/>
          <w:b w:val="false"/>
          <w:i w:val="false"/>
          <w:color w:val="000000"/>
          <w:sz w:val="28"/>
        </w:rPr>
        <w:t>
      4) аудитордың сұратуы бойынша аудиторға жеке келісілген мерзімде қордың қаржылық есептілігіне, бастапқы тізімдемелеріне және талдамалық деректеріне қолжетімділікті қамтамасыз етуге;</w:t>
      </w:r>
    </w:p>
    <w:bookmarkEnd w:id="319"/>
    <w:bookmarkStart w:name="z331" w:id="320"/>
    <w:p>
      <w:pPr>
        <w:spacing w:after="0"/>
        <w:ind w:left="0"/>
        <w:jc w:val="both"/>
      </w:pPr>
      <w:r>
        <w:rPr>
          <w:rFonts w:ascii="Times New Roman"/>
          <w:b w:val="false"/>
          <w:i w:val="false"/>
          <w:color w:val="000000"/>
          <w:sz w:val="28"/>
        </w:rPr>
        <w:t>
      5) аудитор жазып берген шот-фактура негізінде аудитор көрсеткен қызметтерге ақы төлеуді жүзеге асыруға;</w:t>
      </w:r>
    </w:p>
    <w:bookmarkEnd w:id="320"/>
    <w:bookmarkStart w:name="z332" w:id="321"/>
    <w:p>
      <w:pPr>
        <w:spacing w:after="0"/>
        <w:ind w:left="0"/>
        <w:jc w:val="both"/>
      </w:pPr>
      <w:r>
        <w:rPr>
          <w:rFonts w:ascii="Times New Roman"/>
          <w:b w:val="false"/>
          <w:i w:val="false"/>
          <w:color w:val="000000"/>
          <w:sz w:val="28"/>
        </w:rPr>
        <w:t>
      6) аударманың дұрыстығына қатысты аудитормен консультация жасамай, аудиторлық есепті және (немесе) ақпараттық хатты көрсетілген құжаттар жазылған тілден кез келген өзге тілге аудармауға және (немесе) аудару үшін үшінші тұлғаларды тартпауға;</w:t>
      </w:r>
    </w:p>
    <w:bookmarkEnd w:id="321"/>
    <w:bookmarkStart w:name="z333" w:id="322"/>
    <w:p>
      <w:pPr>
        <w:spacing w:after="0"/>
        <w:ind w:left="0"/>
        <w:jc w:val="both"/>
      </w:pPr>
      <w:r>
        <w:rPr>
          <w:rFonts w:ascii="Times New Roman"/>
          <w:b w:val="false"/>
          <w:i w:val="false"/>
          <w:color w:val="000000"/>
          <w:sz w:val="28"/>
        </w:rPr>
        <w:t>
      7) аудитті орындау үшін тиісті жағдайларды қамтамасыз етуге, атап айтқанда:</w:t>
      </w:r>
    </w:p>
    <w:bookmarkEnd w:id="322"/>
    <w:bookmarkStart w:name="z334" w:id="323"/>
    <w:p>
      <w:pPr>
        <w:spacing w:after="0"/>
        <w:ind w:left="0"/>
        <w:jc w:val="both"/>
      </w:pPr>
      <w:r>
        <w:rPr>
          <w:rFonts w:ascii="Times New Roman"/>
          <w:b w:val="false"/>
          <w:i w:val="false"/>
          <w:color w:val="000000"/>
          <w:sz w:val="28"/>
        </w:rPr>
        <w:t>
      тапсырыс берушінің барлық жұмыскерлері тарапынан аудитордың жұмыскерлеріне жан-жақты жәрдемдесуді, оның ішінде шарт бойынша қызметтер көрсетуге тікелей қатысатын аудитордың мамандарына офистік үй-жай беру бөлігінде қамтамасыз етуге;</w:t>
      </w:r>
    </w:p>
    <w:bookmarkEnd w:id="323"/>
    <w:bookmarkStart w:name="z335" w:id="324"/>
    <w:p>
      <w:pPr>
        <w:spacing w:after="0"/>
        <w:ind w:left="0"/>
        <w:jc w:val="both"/>
      </w:pPr>
      <w:r>
        <w:rPr>
          <w:rFonts w:ascii="Times New Roman"/>
          <w:b w:val="false"/>
          <w:i w:val="false"/>
          <w:color w:val="000000"/>
          <w:sz w:val="28"/>
        </w:rPr>
        <w:t>
      аудитордың сұратуы бойынша тапсырыс берушінің қаржылық есептілігіне қолданылатын маңызды есепке алу мәселелері бойынша тапсырыс берушінің басшылығы позициясының жазбаша негіздемелерін ұсынуға міндетті.</w:t>
      </w:r>
    </w:p>
    <w:bookmarkEnd w:id="324"/>
    <w:bookmarkStart w:name="z336" w:id="325"/>
    <w:p>
      <w:pPr>
        <w:spacing w:after="0"/>
        <w:ind w:left="0"/>
        <w:jc w:val="both"/>
      </w:pPr>
      <w:r>
        <w:rPr>
          <w:rFonts w:ascii="Times New Roman"/>
          <w:b w:val="false"/>
          <w:i w:val="false"/>
          <w:color w:val="000000"/>
          <w:sz w:val="28"/>
        </w:rPr>
        <w:t>
      Шарттың 4-бөлімі 2-тармағының 1), 3), 4) және 6) тармақшаларында айтылған талаптардың әрқайсысы аудит жүргізу үшін маңызды шарт болып табылады.</w:t>
      </w:r>
    </w:p>
    <w:bookmarkEnd w:id="325"/>
    <w:bookmarkStart w:name="z337" w:id="326"/>
    <w:p>
      <w:pPr>
        <w:spacing w:after="0"/>
        <w:ind w:left="0"/>
        <w:jc w:val="both"/>
      </w:pPr>
      <w:r>
        <w:rPr>
          <w:rFonts w:ascii="Times New Roman"/>
          <w:b w:val="false"/>
          <w:i w:val="false"/>
          <w:color w:val="000000"/>
          <w:sz w:val="28"/>
        </w:rPr>
        <w:t>
      Тапсырыс беруші жоғарыда айтылған шарттардың кез келгенін сақтамаған жағдайда аудитор шарт бойынша міндеттемелерді орындауды біржақты тәртіппен тоқтатуға немесе тапсырыс берушіге орын алып отырған кемшіліктерді жою үшін ақылға қонымды мерзім көрсетілген тиісті жазбаша хабарлама жіберіп, міндеттемелерді орындауды тоқтата тұруға құқылы;</w:t>
      </w:r>
    </w:p>
    <w:bookmarkEnd w:id="326"/>
    <w:bookmarkStart w:name="z338" w:id="327"/>
    <w:p>
      <w:pPr>
        <w:spacing w:after="0"/>
        <w:ind w:left="0"/>
        <w:jc w:val="both"/>
      </w:pP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бар-жоғын тексеру құқығын беруге міндеттенеді. Аудитор сұрататын, қызметтер көрсетуге қажетті ақпаратта және құжаттамада коммерциялық құпияны құрайтын мәліметтердің болуы оларды ұсынудан бас тартуға негіз болып табылмайды.</w:t>
      </w:r>
    </w:p>
    <w:bookmarkEnd w:id="327"/>
    <w:bookmarkStart w:name="z339" w:id="328"/>
    <w:p>
      <w:pPr>
        <w:spacing w:after="0"/>
        <w:ind w:left="0"/>
        <w:jc w:val="both"/>
      </w:pPr>
      <w:r>
        <w:rPr>
          <w:rFonts w:ascii="Times New Roman"/>
          <w:b w:val="false"/>
          <w:i w:val="false"/>
          <w:color w:val="000000"/>
          <w:sz w:val="28"/>
        </w:rPr>
        <w:t>
      3. Аудитор:</w:t>
      </w:r>
    </w:p>
    <w:bookmarkEnd w:id="328"/>
    <w:bookmarkStart w:name="z340" w:id="329"/>
    <w:p>
      <w:pPr>
        <w:spacing w:after="0"/>
        <w:ind w:left="0"/>
        <w:jc w:val="both"/>
      </w:pPr>
      <w:r>
        <w:rPr>
          <w:rFonts w:ascii="Times New Roman"/>
          <w:b w:val="false"/>
          <w:i w:val="false"/>
          <w:color w:val="000000"/>
          <w:sz w:val="28"/>
        </w:rPr>
        <w:t>
      1) аудитордың аудиторлық әдістемесі мен қолданыстағы қазақстандық заңнамаға қайшы келмейтін халықаралық аудит стандарттары шеңберінде аудит жүргізудің әдістерін дербес айқындауға;</w:t>
      </w:r>
    </w:p>
    <w:bookmarkEnd w:id="329"/>
    <w:bookmarkStart w:name="z341" w:id="330"/>
    <w:p>
      <w:pPr>
        <w:spacing w:after="0"/>
        <w:ind w:left="0"/>
        <w:jc w:val="both"/>
      </w:pP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қатысуға шарт негізінде тартуға;</w:t>
      </w:r>
    </w:p>
    <w:bookmarkEnd w:id="330"/>
    <w:bookmarkStart w:name="z342" w:id="331"/>
    <w:p>
      <w:pPr>
        <w:spacing w:after="0"/>
        <w:ind w:left="0"/>
        <w:jc w:val="both"/>
      </w:pP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түсіндірме және аудиторлық тексеру үшін қажетті қосымша мәліметтер алуға;</w:t>
      </w:r>
    </w:p>
    <w:bookmarkEnd w:id="331"/>
    <w:bookmarkStart w:name="z343" w:id="332"/>
    <w:p>
      <w:pPr>
        <w:spacing w:after="0"/>
        <w:ind w:left="0"/>
        <w:jc w:val="both"/>
      </w:pPr>
      <w:r>
        <w:rPr>
          <w:rFonts w:ascii="Times New Roman"/>
          <w:b w:val="false"/>
          <w:i w:val="false"/>
          <w:color w:val="000000"/>
          <w:sz w:val="28"/>
        </w:rPr>
        <w:t>
      4) осы тармақтың 3) тармақшасына қатысты және, атап айтқанда, бухгалтерлік есеп тіркелімдерін және оларға қатысты деректерді, басшы және қадағалау органдары отырыстарының хаттамаларын, салықтық тексеру нәтижелері туралы актілерді, шарттар мен несие келісімдерін, капиталға қатысты нотариаттық актілер мен құжаттарды қамтитын құжаттарды алуға және тексеруге (бухгалтерлік кітаптар, жазбалар және тексеруге жататын кез келген басқа құжаттама аудиторға оларды тексеруді жүргізуге мүмкіндік беретін тиісті нысанда жүргізілмеген және (немесе) толық көлемде ұсынылмаған жағдайда аудитор осы шарт бойынша көрсетілетін қызметтерді аяқтауға және аудиторлық есепті шығаруға дәрменсіз болуы мүмкін);</w:t>
      </w:r>
    </w:p>
    <w:bookmarkEnd w:id="332"/>
    <w:bookmarkStart w:name="z344" w:id="333"/>
    <w:p>
      <w:pPr>
        <w:spacing w:after="0"/>
        <w:ind w:left="0"/>
        <w:jc w:val="both"/>
      </w:pPr>
      <w:r>
        <w:rPr>
          <w:rFonts w:ascii="Times New Roman"/>
          <w:b w:val="false"/>
          <w:i w:val="false"/>
          <w:color w:val="000000"/>
          <w:sz w:val="28"/>
        </w:rPr>
        <w:t>
      5) алаяқтық, алдау, жалғандық, құжаттарды, қаржылық есептілікті бұрмалау фактілерін анықтаған, аудиторлық қызмет туралы заңнамаға және (немесе) халықаралық аудит стандарттарына сәйкес растаушы мәліметтер берген кезде өзін анық емес аудиторлық есеп дайындауға мәжбүр ету мақсатында тапсырыс беруші өзіне қысым көрсеткен жағдайларда шарт бойынша көрсетілген қызметтердің нәтижелері бойынша аудиторлық есеп ұсынбауға құқылы.</w:t>
      </w:r>
    </w:p>
    <w:bookmarkEnd w:id="333"/>
    <w:bookmarkStart w:name="z345" w:id="334"/>
    <w:p>
      <w:pPr>
        <w:spacing w:after="0"/>
        <w:ind w:left="0"/>
        <w:jc w:val="both"/>
      </w:pPr>
      <w:r>
        <w:rPr>
          <w:rFonts w:ascii="Times New Roman"/>
          <w:b w:val="false"/>
          <w:i w:val="false"/>
          <w:color w:val="000000"/>
          <w:sz w:val="28"/>
        </w:rPr>
        <w:t>
      4. Аудитор:</w:t>
      </w:r>
    </w:p>
    <w:bookmarkEnd w:id="334"/>
    <w:bookmarkStart w:name="z346" w:id="335"/>
    <w:p>
      <w:pPr>
        <w:spacing w:after="0"/>
        <w:ind w:left="0"/>
        <w:jc w:val="both"/>
      </w:pP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p>
    <w:bookmarkEnd w:id="335"/>
    <w:bookmarkStart w:name="z347" w:id="336"/>
    <w:p>
      <w:pPr>
        <w:spacing w:after="0"/>
        <w:ind w:left="0"/>
        <w:jc w:val="both"/>
      </w:pPr>
      <w:r>
        <w:rPr>
          <w:rFonts w:ascii="Times New Roman"/>
          <w:b w:val="false"/>
          <w:i w:val="false"/>
          <w:color w:val="000000"/>
          <w:sz w:val="28"/>
        </w:rPr>
        <w:t>
      2) аудит жүргізу кезінде халықаралық аудит стандарттары талаптарының орындалуын қамтамасыз етуге;</w:t>
      </w:r>
    </w:p>
    <w:bookmarkEnd w:id="336"/>
    <w:bookmarkStart w:name="z348" w:id="337"/>
    <w:p>
      <w:pPr>
        <w:spacing w:after="0"/>
        <w:ind w:left="0"/>
        <w:jc w:val="both"/>
      </w:pP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және шартта көзделген жағдайларды қоспағанда, тапсырыс берушінің келісімінсіз олардың мазмұнын жарияламауға;</w:t>
      </w:r>
    </w:p>
    <w:bookmarkEnd w:id="337"/>
    <w:bookmarkStart w:name="z349" w:id="338"/>
    <w:p>
      <w:pPr>
        <w:spacing w:after="0"/>
        <w:ind w:left="0"/>
        <w:jc w:val="both"/>
      </w:pPr>
      <w:r>
        <w:rPr>
          <w:rFonts w:ascii="Times New Roman"/>
          <w:b w:val="false"/>
          <w:i w:val="false"/>
          <w:color w:val="000000"/>
          <w:sz w:val="28"/>
        </w:rPr>
        <w:t>
      4) өз қызметкерлерінің аудит нәтижелерінің, сондай-ақ аудит жүргізген кезде алынған және коммерциялық немесе заңнамамен қорғалатын өзге де құпияны құрайтын мәліметтердің құпиялылығын сақтауын қамтамасыз етуге;</w:t>
      </w:r>
    </w:p>
    <w:bookmarkEnd w:id="338"/>
    <w:bookmarkStart w:name="z350" w:id="339"/>
    <w:p>
      <w:pPr>
        <w:spacing w:after="0"/>
        <w:ind w:left="0"/>
        <w:jc w:val="both"/>
      </w:pPr>
      <w:r>
        <w:rPr>
          <w:rFonts w:ascii="Times New Roman"/>
          <w:b w:val="false"/>
          <w:i w:val="false"/>
          <w:color w:val="000000"/>
          <w:sz w:val="28"/>
        </w:rPr>
        <w:t>
      5) қаржылық есептіліктің және өзге де құжаттардың Қазақстан Республикасының заңнамасына сәйкес келмейтінінің анықталғаны туралы тапсырыс берушіге хабарлауға;</w:t>
      </w:r>
    </w:p>
    <w:bookmarkEnd w:id="339"/>
    <w:bookmarkStart w:name="z351" w:id="340"/>
    <w:p>
      <w:pPr>
        <w:spacing w:after="0"/>
        <w:ind w:left="0"/>
        <w:jc w:val="both"/>
      </w:pPr>
      <w:r>
        <w:rPr>
          <w:rFonts w:ascii="Times New Roman"/>
          <w:b w:val="false"/>
          <w:i w:val="false"/>
          <w:color w:val="000000"/>
          <w:sz w:val="28"/>
        </w:rPr>
        <w:t>
      6) аудит үшін қажетті ақпаратты, құжаттама мен халықаралық қаржылық есептілік стандарттарының талаптарына сәйкес жасалған қаржылық есептілікті (бұдан әрі – қаржылық есептілік) аудитордың уақтылы алуы шартымен шарттың 5-бөлімінің 6-тармағында көрсетілген мерзімде халықаралық аудит стандарттарының талаптарына сәйкес жасалған аудиторлық есептің жобаларын және қол қойылған ұсыным-хатты аудитордың тиісті жылдың 31 наурызына дейін алуы шартымен тиісті жылдың ақпан айының соңына дейінгі мерзімде түпкілікті аудиторлық есеп пен ақпараттық хатты ұсынуға міндетті.</w:t>
      </w:r>
    </w:p>
    <w:bookmarkEnd w:id="340"/>
    <w:bookmarkStart w:name="z352" w:id="341"/>
    <w:p>
      <w:pPr>
        <w:spacing w:after="0"/>
        <w:ind w:left="0"/>
        <w:jc w:val="left"/>
      </w:pPr>
      <w:r>
        <w:rPr>
          <w:rFonts w:ascii="Times New Roman"/>
          <w:b/>
          <w:i w:val="false"/>
          <w:color w:val="000000"/>
        </w:rPr>
        <w:t xml:space="preserve"> 5. Қызметтер көрсету</w:t>
      </w:r>
    </w:p>
    <w:bookmarkEnd w:id="341"/>
    <w:bookmarkStart w:name="z353" w:id="342"/>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 және қаржылық есептілікті жасау үшін жауапкершілік Қазақстан Республикасының Ұлттық Банкіне жүктеледі. Бұл бухгалтерлік есептің тіркелімдерін тиісінше жүргізуді, операциялардың, есепке алудың және есептіліктің қазақстандық заңнаманың талаптарына сәйкестігін қамтамасыз етуді, ішкі бақылауды жүзеге асыруды, есепке алу саясатын дәйекті қолдануды қамтиды.</w:t>
      </w:r>
    </w:p>
    <w:bookmarkEnd w:id="342"/>
    <w:bookmarkStart w:name="z354" w:id="343"/>
    <w:p>
      <w:pPr>
        <w:spacing w:after="0"/>
        <w:ind w:left="0"/>
        <w:jc w:val="both"/>
      </w:pP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жеке шоттар, шоттардың топтары, операциялар және жалпы қаржылық есептілік бойынша жол берілетін қатенің маңыздылығы қағидатын қоса алғанда, аудитордың аудиторлық әдістемесі қолданылатын болады.</w:t>
      </w:r>
    </w:p>
    <w:bookmarkEnd w:id="343"/>
    <w:bookmarkStart w:name="z355" w:id="344"/>
    <w:p>
      <w:pPr>
        <w:spacing w:after="0"/>
        <w:ind w:left="0"/>
        <w:jc w:val="both"/>
      </w:pPr>
      <w:r>
        <w:rPr>
          <w:rFonts w:ascii="Times New Roman"/>
          <w:b w:val="false"/>
          <w:i w:val="false"/>
          <w:color w:val="000000"/>
          <w:sz w:val="28"/>
        </w:rPr>
        <w:t>
      3. Егер қажетті ақпарат жасырылып немесе аудитордың қарауына берілмей, аудиттің әдеттегі барысында елеулі қателерді анықтауға мүмкіндік берген болса, аудит жүргізу процесінің ерекшелігіне байланысты аудитор халықаралық қаржылық есептілік стандарттарына сәйкес дайындалған аудитке жататын қаржылық есептілікте мұндай қателердің болмайтынына кепілдік бермейді.</w:t>
      </w:r>
    </w:p>
    <w:bookmarkEnd w:id="344"/>
    <w:bookmarkStart w:name="z356" w:id="345"/>
    <w:p>
      <w:pPr>
        <w:spacing w:after="0"/>
        <w:ind w:left="0"/>
        <w:jc w:val="both"/>
      </w:pPr>
      <w:r>
        <w:rPr>
          <w:rFonts w:ascii="Times New Roman"/>
          <w:b w:val="false"/>
          <w:i w:val="false"/>
          <w:color w:val="000000"/>
          <w:sz w:val="28"/>
        </w:rPr>
        <w:t>
      4. Аудитор өз жұмысын қордың бастапқы құжаттарының негізінде жүзеге асырады және олардың анықтығы мен жарамдылығына, сондай-ақ тапсырыс беруші берген басқа да ақпараттың анықтығына жауап бермейді. Тапсырыс беруші аудиторға жазбаша растау жібереді, оған өзі және аудит процесінде Қазақстан Республикасының Ұлттық Банкі аудиторға берген барлық ақпараттың анық болып табылатынына және бухгалтерлік есептілікте көрініс тапқанына жауапты Қазақстан Республикасы Ұлттық Банкінің басшысы қол қояды. Шартты іске асыру процесінде аудитордың қызметкерлері дайындайтын барлық жұмыс құжаттары (есеп-қисаптар, сондай-ақ аудиторлық қорытындыны дайындау кезінде пайдаланылатын өзге де ішкі құжаттар) аудитордың меншігі болып табылады. Қажет болған жағдайда тапсырыс берушіге бұл құжаттардың көшірмелері аудитордың шешімі бойынша берілуі мүмкін.</w:t>
      </w:r>
    </w:p>
    <w:bookmarkEnd w:id="345"/>
    <w:bookmarkStart w:name="z357" w:id="346"/>
    <w:p>
      <w:pPr>
        <w:spacing w:after="0"/>
        <w:ind w:left="0"/>
        <w:jc w:val="both"/>
      </w:pPr>
      <w:r>
        <w:rPr>
          <w:rFonts w:ascii="Times New Roman"/>
          <w:b w:val="false"/>
          <w:i w:val="false"/>
          <w:color w:val="000000"/>
          <w:sz w:val="28"/>
        </w:rPr>
        <w:t>
      5. Бір жылдағы аудиттің нәтижелері бойынша жобалар мен түпкілікті қаржылық есептілік, аудиторлық есеп, талдамалық есеп пен ақпараттық хат қағаз жеткізгіште және тапсырыс беруші айқындайтын электрондық мекенжайларға жіберіледі.</w:t>
      </w:r>
    </w:p>
    <w:bookmarkEnd w:id="346"/>
    <w:bookmarkStart w:name="z358" w:id="347"/>
    <w:p>
      <w:pPr>
        <w:spacing w:after="0"/>
        <w:ind w:left="0"/>
        <w:jc w:val="both"/>
      </w:pPr>
      <w:r>
        <w:rPr>
          <w:rFonts w:ascii="Times New Roman"/>
          <w:b w:val="false"/>
          <w:i w:val="false"/>
          <w:color w:val="000000"/>
          <w:sz w:val="28"/>
        </w:rPr>
        <w:t>
      6. Аудиторлық есепті және қаржылық есептілiк бойынша талдамалық есепті беру мерзімдері:</w:t>
      </w:r>
    </w:p>
    <w:bookmarkEnd w:id="347"/>
    <w:bookmarkStart w:name="z359" w:id="348"/>
    <w:p>
      <w:pPr>
        <w:spacing w:after="0"/>
        <w:ind w:left="0"/>
        <w:jc w:val="both"/>
      </w:pPr>
      <w:r>
        <w:rPr>
          <w:rFonts w:ascii="Times New Roman"/>
          <w:b w:val="false"/>
          <w:i w:val="false"/>
          <w:color w:val="000000"/>
          <w:sz w:val="28"/>
        </w:rPr>
        <w:t>
      1) ________ жыл үшін:</w:t>
      </w:r>
    </w:p>
    <w:bookmarkEnd w:id="348"/>
    <w:bookmarkStart w:name="z360" w:id="349"/>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есептің жобасын ұсынуы – _____ жылғы "___" _______;</w:t>
      </w:r>
    </w:p>
    <w:bookmarkEnd w:id="349"/>
    <w:bookmarkStart w:name="z361" w:id="350"/>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"_____" _______;</w:t>
      </w:r>
    </w:p>
    <w:bookmarkEnd w:id="350"/>
    <w:bookmarkStart w:name="z362" w:id="351"/>
    <w:p>
      <w:pPr>
        <w:spacing w:after="0"/>
        <w:ind w:left="0"/>
        <w:jc w:val="both"/>
      </w:pPr>
      <w:r>
        <w:rPr>
          <w:rFonts w:ascii="Times New Roman"/>
          <w:b w:val="false"/>
          <w:i w:val="false"/>
          <w:color w:val="000000"/>
          <w:sz w:val="28"/>
        </w:rPr>
        <w:t>
      2) ______ жыл үшін:</w:t>
      </w:r>
    </w:p>
    <w:bookmarkEnd w:id="351"/>
    <w:bookmarkStart w:name="z363" w:id="352"/>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 жобасын ұсынуы – ______ жылғы "____" _______;</w:t>
      </w:r>
    </w:p>
    <w:bookmarkEnd w:id="352"/>
    <w:bookmarkStart w:name="z364" w:id="353"/>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 ________.</w:t>
      </w:r>
    </w:p>
    <w:bookmarkEnd w:id="353"/>
    <w:bookmarkStart w:name="z365" w:id="354"/>
    <w:p>
      <w:pPr>
        <w:spacing w:after="0"/>
        <w:ind w:left="0"/>
        <w:jc w:val="left"/>
      </w:pPr>
      <w:r>
        <w:rPr>
          <w:rFonts w:ascii="Times New Roman"/>
          <w:b/>
          <w:i w:val="false"/>
          <w:color w:val="000000"/>
        </w:rPr>
        <w:t xml:space="preserve"> 6. Көрсетілген қызметтердi тапсыру-қабылдау тәртiбi</w:t>
      </w:r>
    </w:p>
    <w:bookmarkEnd w:id="354"/>
    <w:bookmarkStart w:name="z366" w:id="355"/>
    <w:p>
      <w:pPr>
        <w:spacing w:after="0"/>
        <w:ind w:left="0"/>
        <w:jc w:val="both"/>
      </w:pPr>
      <w:r>
        <w:rPr>
          <w:rFonts w:ascii="Times New Roman"/>
          <w:b w:val="false"/>
          <w:i w:val="false"/>
          <w:color w:val="000000"/>
          <w:sz w:val="28"/>
        </w:rPr>
        <w:t>
      1. Аудит аяқталғаннан және талдамалық есеп дайындалғаннан кейін аудитор тапсырыс берушіге көрсетілген қызметтерді тапсыру-қабылдау актісін ұсынады.</w:t>
      </w:r>
    </w:p>
    <w:bookmarkEnd w:id="355"/>
    <w:bookmarkStart w:name="z367" w:id="356"/>
    <w:p>
      <w:pPr>
        <w:spacing w:after="0"/>
        <w:ind w:left="0"/>
        <w:jc w:val="both"/>
      </w:pP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қарсылық болмаса, 30 (отыз) жұмыс күні ішінде қол қойылған көрсетілген қызметтерді тапсыру-қабылдау актісіне немесе көрсетілген қызметтерді қабылдаудан уәжді бас тартуға қол қоюға және аудиторға жіберуге міндеттенеді. Аудитор көрсетілген 30 (отыз) жұмыс күні өткеннен кейін тапсырыс берушіден қол қойылған көрсетілген қызметтерді тапсыру-қабылдау актісін немесе оған қол қоюдан уәжді бас тартуды алмаған жағдайда Тараптар көрсетілген қызметтерді тапсыру-қабылдау актісі қол қойылды деп саналатынын, ал аудитті аудитор көрсеткен және көрсетілген қызметтерді осындай тапсыру-қабылдау актісінде көрсетілген көлемде және шарттарда тапсырыс беруші қабылдады деп саналатынын мойындайды.</w:t>
      </w:r>
    </w:p>
    <w:bookmarkEnd w:id="356"/>
    <w:bookmarkStart w:name="z368" w:id="357"/>
    <w:p>
      <w:pPr>
        <w:spacing w:after="0"/>
        <w:ind w:left="0"/>
        <w:jc w:val="both"/>
      </w:pPr>
      <w:r>
        <w:rPr>
          <w:rFonts w:ascii="Times New Roman"/>
          <w:b w:val="false"/>
          <w:i w:val="false"/>
          <w:color w:val="000000"/>
          <w:sz w:val="28"/>
        </w:rPr>
        <w:t>
      3. Тапсырыс беруші уәжді бас тартқан жағдайда Тараптар қажетті пысықтау мен оларды орындау мерзімдерінің тізбесі бар екіжақты акт жасайды.</w:t>
      </w:r>
    </w:p>
    <w:bookmarkEnd w:id="357"/>
    <w:bookmarkStart w:name="z369" w:id="358"/>
    <w:p>
      <w:pPr>
        <w:spacing w:after="0"/>
        <w:ind w:left="0"/>
        <w:jc w:val="both"/>
      </w:pPr>
      <w:r>
        <w:rPr>
          <w:rFonts w:ascii="Times New Roman"/>
          <w:b w:val="false"/>
          <w:i w:val="false"/>
          <w:color w:val="000000"/>
          <w:sz w:val="28"/>
        </w:rPr>
        <w:t>
      4. Тараптар көрсетілген қызметтерді тапсыру-қабылдау актісіне қол қойғаннан кейін аудитор тапсырыс беруші тапсыру-қабылдау актісіне қол қойған күннен бастап күнтізбелік 15 (он бес) күн ішінде тапсырыс берушіге ЭШФ АЖ жүйесінде ұсынылған қызметтер үшін электрондық шот-фактураны шығарады.</w:t>
      </w:r>
    </w:p>
    <w:bookmarkEnd w:id="358"/>
    <w:bookmarkStart w:name="z370" w:id="359"/>
    <w:p>
      <w:pPr>
        <w:spacing w:after="0"/>
        <w:ind w:left="0"/>
        <w:jc w:val="left"/>
      </w:pPr>
      <w:r>
        <w:rPr>
          <w:rFonts w:ascii="Times New Roman"/>
          <w:b/>
          <w:i w:val="false"/>
          <w:color w:val="000000"/>
        </w:rPr>
        <w:t xml:space="preserve"> 7. Тараптардың жауапкершілігі</w:t>
      </w:r>
    </w:p>
    <w:bookmarkEnd w:id="359"/>
    <w:bookmarkStart w:name="z371" w:id="360"/>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p>
    <w:bookmarkEnd w:id="360"/>
    <w:bookmarkStart w:name="z372" w:id="361"/>
    <w:p>
      <w:pPr>
        <w:spacing w:after="0"/>
        <w:ind w:left="0"/>
        <w:jc w:val="both"/>
      </w:pPr>
      <w:r>
        <w:rPr>
          <w:rFonts w:ascii="Times New Roman"/>
          <w:b w:val="false"/>
          <w:i w:val="false"/>
          <w:color w:val="000000"/>
          <w:sz w:val="28"/>
        </w:rPr>
        <w:t>
      Бұл ретте тараптардың ең жоғары жауапкершілігі шарттың жалпы құнымен шектеледі.</w:t>
      </w:r>
    </w:p>
    <w:bookmarkEnd w:id="361"/>
    <w:bookmarkStart w:name="z373" w:id="362"/>
    <w:p>
      <w:pPr>
        <w:spacing w:after="0"/>
        <w:ind w:left="0"/>
        <w:jc w:val="both"/>
      </w:pPr>
      <w:r>
        <w:rPr>
          <w:rFonts w:ascii="Times New Roman"/>
          <w:b w:val="false"/>
          <w:i w:val="false"/>
          <w:color w:val="000000"/>
          <w:sz w:val="28"/>
        </w:rPr>
        <w:t>
      2. Өзара жазбаша келісім бойынша Тараптар шарт бойынша жауапкершіліктен толық немесе ішінара босатылуы мүмкін.</w:t>
      </w:r>
    </w:p>
    <w:bookmarkEnd w:id="362"/>
    <w:bookmarkStart w:name="z374" w:id="363"/>
    <w:p>
      <w:pPr>
        <w:spacing w:after="0"/>
        <w:ind w:left="0"/>
        <w:jc w:val="both"/>
      </w:pPr>
      <w:r>
        <w:rPr>
          <w:rFonts w:ascii="Times New Roman"/>
          <w:b w:val="false"/>
          <w:i w:val="false"/>
          <w:color w:val="000000"/>
          <w:sz w:val="28"/>
        </w:rPr>
        <w:t>
      3. Шарттың 5-бөлімінің 6-тармағында белгіленген мерзімдер аудитордың кінәсінен бұзылған жағдайда шарт бойынша міндеттемелерді аудитор нақты орындаған күнге дейін тапсырыс беруші аудитордың аудиторлық есепті ұсынуының мерзімі өткен әрбір күн үшін тиісті жылға арналған аудитке ақы төлеу бойынша бюджеттің 0,1 %-ы мөлшерінде, бірақ тиісті жылға арналған аудитке ақы төлеу бойынша бюджеттің 10 %-ынан аспайтын өсімпұл төлеуді аудитордан талап етуге құқылы. Аудитор, өз кезегінде, аудитордың шарт талаптарын тиісінше сақтауы шартымен тапсырыс беруші аудит үшін қажетті, шартта көзделген ақпаратты және құжаттаманы уақтылы ұсынбаған жағдайда өсімпұл төлеуден босатылады.</w:t>
      </w:r>
    </w:p>
    <w:bookmarkEnd w:id="363"/>
    <w:bookmarkStart w:name="z375" w:id="364"/>
    <w:p>
      <w:pPr>
        <w:spacing w:after="0"/>
        <w:ind w:left="0"/>
        <w:jc w:val="both"/>
      </w:pPr>
      <w:r>
        <w:rPr>
          <w:rFonts w:ascii="Times New Roman"/>
          <w:b w:val="false"/>
          <w:i w:val="false"/>
          <w:color w:val="000000"/>
          <w:sz w:val="28"/>
        </w:rPr>
        <w:t>
      4. Шарттың ешбір ережесі Тараптардың заңды мүдделерін қорғау, заңнаманың немесе реттеуші органдардың талаптарын, шарт қолданылатын мерзімде аудитор, оның қандай да бір үлестес тұлғалары немесе жұмыскерлері мүшелері болып табылатын тиісті кәсіптік бірлестіктердің кәсіптік немесе әдеп қағидаларын сақтау үшін қажетті шараларды Тараптардың қабылдауына кедергі келтірмейді.</w:t>
      </w:r>
    </w:p>
    <w:bookmarkEnd w:id="364"/>
    <w:bookmarkStart w:name="z376" w:id="365"/>
    <w:p>
      <w:pPr>
        <w:spacing w:after="0"/>
        <w:ind w:left="0"/>
        <w:jc w:val="both"/>
      </w:pP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тұлғалары мен қызметкерлерінің іс-қимылына, нұсқауларына және түсіндірмелеріне сүйенеді.</w:t>
      </w:r>
    </w:p>
    <w:bookmarkEnd w:id="365"/>
    <w:bookmarkStart w:name="z377" w:id="366"/>
    <w:p>
      <w:pPr>
        <w:spacing w:after="0"/>
        <w:ind w:left="0"/>
        <w:jc w:val="both"/>
      </w:pPr>
      <w:r>
        <w:rPr>
          <w:rFonts w:ascii="Times New Roman"/>
          <w:b w:val="false"/>
          <w:i w:val="false"/>
          <w:color w:val="000000"/>
          <w:sz w:val="28"/>
        </w:rPr>
        <w:t>
      6. Аудитордың жауапкершілігі аудит көрсету кезіндегі аудитордың айыпты іс-қимыл нәтижесінде тапсырыс беруші шеккен тікелей нақты зиянның мөлшерімен шектеледі. Аудит көрсету кезінде аудитордың іс-қимылы салдарынан тапсырыс беруші жіберіп алған пайда үшін тапсырыс берушінің алдында аудитор жауапты болмайды. Аудитордың жауапкершілігі аудиторға іс жүзінде төленген, жауапкершілік туындатқан сыйақы сомасы шегінде шектеледі.</w:t>
      </w:r>
    </w:p>
    <w:bookmarkEnd w:id="366"/>
    <w:bookmarkStart w:name="z378" w:id="367"/>
    <w:p>
      <w:pPr>
        <w:spacing w:after="0"/>
        <w:ind w:left="0"/>
        <w:jc w:val="both"/>
      </w:pPr>
      <w:r>
        <w:rPr>
          <w:rFonts w:ascii="Times New Roman"/>
          <w:b w:val="false"/>
          <w:i w:val="false"/>
          <w:color w:val="000000"/>
          <w:sz w:val="28"/>
        </w:rPr>
        <w:t>
      7. Егер жауапкершілік тапсырыс берушінің аудиторға анық емес немесе жаңылыстыратын ақпарат беруінің нәтижесіне байланысты болса немесе нәтижесі болып табылса, аудитор қандай да бір жауаптылықта болмайды.</w:t>
      </w:r>
    </w:p>
    <w:bookmarkEnd w:id="367"/>
    <w:bookmarkStart w:name="z379" w:id="368"/>
    <w:p>
      <w:pPr>
        <w:spacing w:after="0"/>
        <w:ind w:left="0"/>
        <w:jc w:val="both"/>
      </w:pPr>
      <w:r>
        <w:rPr>
          <w:rFonts w:ascii="Times New Roman"/>
          <w:b w:val="false"/>
          <w:i w:val="false"/>
          <w:color w:val="000000"/>
          <w:sz w:val="28"/>
        </w:rPr>
        <w:t>
      8. Аудитордың міндеттері аудит көрсетумен шектеледі, оның нәтижесі аудиторлық есеп болып табылады. Аудитор шешім қабылдау, ұсынымдарды ендіру, нақты нәтижеге қол жеткізу немесе осыған ұқсас іс-қимылды жүзеге асыру тапсырыс берушінің аудиторлық есепті, ақпараттық хатты және талдамалық есепті алуының салдары болып табылатын-табылмайтынына қарамастан, өзіне олар үшін тікелей немесе жанама жауапкершілік қабылдамайды. Аудитор тапсырыс беруші, оның үлестес тұлғалары, бөлімшелері, сондай-ақ олардың иелері, лауазымды тұлғалары мен жұмыскерлері (егер қолданылса) алдында аудитордың ұсынымдарын немесе ұсынылған ақпараттық хатта қамтылған ұсынымдарды ендіру немесе ендіруден бас тарту туралы шешім қабылдағаны үшін жауаптылықта болмайды.</w:t>
      </w:r>
    </w:p>
    <w:bookmarkEnd w:id="368"/>
    <w:bookmarkStart w:name="z380" w:id="369"/>
    <w:p>
      <w:pPr>
        <w:spacing w:after="0"/>
        <w:ind w:left="0"/>
        <w:jc w:val="both"/>
      </w:pPr>
      <w:r>
        <w:rPr>
          <w:rFonts w:ascii="Times New Roman"/>
          <w:b w:val="false"/>
          <w:i w:val="false"/>
          <w:color w:val="000000"/>
          <w:sz w:val="28"/>
        </w:rPr>
        <w:t>
      9. Аудитор аудиторлық есепті, ақпараттық хатты, талдамалық есепті немесе аудит көрсету барысында ұсынылған аудитордың өзге де консультацияларын пайдалану нәтижесінде үшінші тұлғаларға (тапсырыс берушінің үлестес тұлғаларын, бөлімшелерін қоса алғанда, бірақ олармен шектелмей) келтірілген залал үшін жауаптылықта болмайды.</w:t>
      </w:r>
    </w:p>
    <w:bookmarkEnd w:id="369"/>
    <w:bookmarkStart w:name="z381" w:id="370"/>
    <w:p>
      <w:pPr>
        <w:spacing w:after="0"/>
        <w:ind w:left="0"/>
        <w:jc w:val="both"/>
      </w:pPr>
      <w:r>
        <w:rPr>
          <w:rFonts w:ascii="Times New Roman"/>
          <w:b w:val="false"/>
          <w:i w:val="false"/>
          <w:color w:val="000000"/>
          <w:sz w:val="28"/>
        </w:rPr>
        <w:t>
      10. Шарт тапсырыс беруші мен аудитор арасында жасалады. Кейбір қызметтерді аудитордың желісіне кіретін тұлғалар аудиторға ұсынған жұмыскерлердің көрсете алатынына қарамастан, шарт бойынша көрсетілетін барлық қызметтер үшін тапсырыс беруші алдында тек аудитор жауаптылықта болады.</w:t>
      </w:r>
    </w:p>
    <w:bookmarkEnd w:id="370"/>
    <w:bookmarkStart w:name="z382" w:id="371"/>
    <w:p>
      <w:pPr>
        <w:spacing w:after="0"/>
        <w:ind w:left="0"/>
        <w:jc w:val="left"/>
      </w:pPr>
      <w:r>
        <w:rPr>
          <w:rFonts w:ascii="Times New Roman"/>
          <w:b/>
          <w:i w:val="false"/>
          <w:color w:val="000000"/>
        </w:rPr>
        <w:t xml:space="preserve"> 8. Форс-мажор</w:t>
      </w:r>
    </w:p>
    <w:bookmarkEnd w:id="371"/>
    <w:bookmarkStart w:name="z383" w:id="372"/>
    <w:p>
      <w:pPr>
        <w:spacing w:after="0"/>
        <w:ind w:left="0"/>
        <w:jc w:val="both"/>
      </w:pPr>
      <w:r>
        <w:rPr>
          <w:rFonts w:ascii="Times New Roman"/>
          <w:b w:val="false"/>
          <w:i w:val="false"/>
          <w:color w:val="000000"/>
          <w:sz w:val="28"/>
        </w:rPr>
        <w:t>
      1. Тараптар шарт бойынша міндеттемелерді ішінара немесе толығымен орындамағаны үшін, егер ол форс-мажор мән-жағдайларының нәтижесі болып табылса, жауапкершіліктен босатылады.</w:t>
      </w:r>
    </w:p>
    <w:bookmarkEnd w:id="372"/>
    <w:bookmarkStart w:name="z384" w:id="373"/>
    <w:p>
      <w:pPr>
        <w:spacing w:after="0"/>
        <w:ind w:left="0"/>
        <w:jc w:val="both"/>
      </w:pPr>
      <w:r>
        <w:rPr>
          <w:rFonts w:ascii="Times New Roman"/>
          <w:b w:val="false"/>
          <w:i w:val="false"/>
          <w:color w:val="000000"/>
          <w:sz w:val="28"/>
        </w:rPr>
        <w:t xml:space="preserve">
      Осы тармақтың мақсаттары үшін "форс-мажор" Тараптардың бақылауына көнбейтін және күтпеген сипаттағы оқиғаны білдіреді. Мұндай оқиғалар мыналарды қамтуы мүмкін, бірақ олармен шектелмейді: әскери іс-қимыл, табиғи немесе дүлей апаттар, эпидемия, карантин, мемлекеттік органдардың тыйым салушы актілері және басқалар. </w:t>
      </w:r>
    </w:p>
    <w:bookmarkEnd w:id="373"/>
    <w:bookmarkStart w:name="z385" w:id="374"/>
    <w:p>
      <w:pPr>
        <w:spacing w:after="0"/>
        <w:ind w:left="0"/>
        <w:jc w:val="both"/>
      </w:pPr>
      <w:r>
        <w:rPr>
          <w:rFonts w:ascii="Times New Roman"/>
          <w:b w:val="false"/>
          <w:i w:val="false"/>
          <w:color w:val="000000"/>
          <w:sz w:val="28"/>
        </w:rPr>
        <w:t>
      2. Форс-мажор мән-жағдайларының әрекетіне ұшыраған және соның салдарынан шарт бойынша міндеттемелерді орындай алмай отырған Тарап бұл туралы екінші Тарапқа осындай жағдайлар басталған кезден бастап үш күннен кешіктірмей жазбаша хабар беруге міндетті. Форс-мажор мән-жайлары туралы уақтылы хабар бермеу Тарапты ақталу ретінде оларға жүгіну құқығынан айырады.</w:t>
      </w:r>
    </w:p>
    <w:bookmarkEnd w:id="374"/>
    <w:bookmarkStart w:name="z386" w:id="375"/>
    <w:p>
      <w:pPr>
        <w:spacing w:after="0"/>
        <w:ind w:left="0"/>
        <w:jc w:val="both"/>
      </w:pPr>
      <w:r>
        <w:rPr>
          <w:rFonts w:ascii="Times New Roman"/>
          <w:b w:val="false"/>
          <w:i w:val="false"/>
          <w:color w:val="000000"/>
          <w:sz w:val="28"/>
        </w:rPr>
        <w:t>
      3. Егер шарттың 8-бөлімінің 1-тармағында көрсетілген мән-жайлар екі айдан аса жалғасатын болса, тараптардың әрқайсысы шартты толығымен немесе ішінара бұзуға құқылы. Шарт мерзімінен бұрын бұзылған жағдайда тапсырыс беруші шарттың 2 және 6-бөлімдерінде көрсетілген рәсімдерге сәйкес аудиторға іс жүзінде жасалған жұмыс үшін ақы төлеуге міндеттенеді.</w:t>
      </w:r>
    </w:p>
    <w:bookmarkEnd w:id="375"/>
    <w:bookmarkStart w:name="z387" w:id="376"/>
    <w:p>
      <w:pPr>
        <w:spacing w:after="0"/>
        <w:ind w:left="0"/>
        <w:jc w:val="left"/>
      </w:pPr>
      <w:r>
        <w:rPr>
          <w:rFonts w:ascii="Times New Roman"/>
          <w:b/>
          <w:i w:val="false"/>
          <w:color w:val="000000"/>
        </w:rPr>
        <w:t xml:space="preserve"> 9. Дауларды шешу</w:t>
      </w:r>
    </w:p>
    <w:bookmarkEnd w:id="376"/>
    <w:bookmarkStart w:name="z388" w:id="377"/>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тарапты жазбаша түрде хабардар етуге тиіс.</w:t>
      </w:r>
    </w:p>
    <w:bookmarkEnd w:id="377"/>
    <w:bookmarkStart w:name="z389" w:id="378"/>
    <w:p>
      <w:pPr>
        <w:spacing w:after="0"/>
        <w:ind w:left="0"/>
        <w:jc w:val="both"/>
      </w:pPr>
      <w:r>
        <w:rPr>
          <w:rFonts w:ascii="Times New Roman"/>
          <w:b w:val="false"/>
          <w:i w:val="false"/>
          <w:color w:val="000000"/>
          <w:sz w:val="28"/>
        </w:rPr>
        <w:t>
      2. Тараптар дауларды келіссөздер арқылы реттеу үшін барлық қажетті шараларды қабылдайды.</w:t>
      </w:r>
    </w:p>
    <w:bookmarkEnd w:id="378"/>
    <w:bookmarkStart w:name="z390" w:id="379"/>
    <w:p>
      <w:pPr>
        <w:spacing w:after="0"/>
        <w:ind w:left="0"/>
        <w:jc w:val="both"/>
      </w:pPr>
      <w:r>
        <w:rPr>
          <w:rFonts w:ascii="Times New Roman"/>
          <w:b w:val="false"/>
          <w:i w:val="false"/>
          <w:color w:val="000000"/>
          <w:sz w:val="28"/>
        </w:rPr>
        <w:t>
      3. Тараптардың туындаған дауларды немесе келіспеушіліктерді келіссөздер арқылы реттеуі мүмкін болмаған кезде олар Қазақстан Республикасының заңнамасына сәйкес сот тәртібімен қаралады.</w:t>
      </w:r>
    </w:p>
    <w:bookmarkEnd w:id="379"/>
    <w:bookmarkStart w:name="z391" w:id="380"/>
    <w:p>
      <w:pPr>
        <w:spacing w:after="0"/>
        <w:ind w:left="0"/>
        <w:jc w:val="left"/>
      </w:pPr>
      <w:r>
        <w:rPr>
          <w:rFonts w:ascii="Times New Roman"/>
          <w:b/>
          <w:i w:val="false"/>
          <w:color w:val="000000"/>
        </w:rPr>
        <w:t xml:space="preserve"> 10. Шарттың қолданылу мерзімі</w:t>
      </w:r>
    </w:p>
    <w:bookmarkEnd w:id="380"/>
    <w:bookmarkStart w:name="z392" w:id="381"/>
    <w:p>
      <w:pPr>
        <w:spacing w:after="0"/>
        <w:ind w:left="0"/>
        <w:jc w:val="both"/>
      </w:pPr>
      <w:r>
        <w:rPr>
          <w:rFonts w:ascii="Times New Roman"/>
          <w:b w:val="false"/>
          <w:i w:val="false"/>
          <w:color w:val="000000"/>
          <w:sz w:val="28"/>
        </w:rPr>
        <w:t>
       Шарттың 3-бөлімінің 1-тармағына сәйкес шартты орындауды қамтамасыз етуді аудитор толық енгізген кезден бастап шарт күшіне енеді және тараптар шарт бойынша өз міндеттемелерін толық орындағанға дейін қолданылады.</w:t>
      </w:r>
    </w:p>
    <w:bookmarkEnd w:id="381"/>
    <w:bookmarkStart w:name="z393" w:id="382"/>
    <w:p>
      <w:pPr>
        <w:spacing w:after="0"/>
        <w:ind w:left="0"/>
        <w:jc w:val="left"/>
      </w:pPr>
      <w:r>
        <w:rPr>
          <w:rFonts w:ascii="Times New Roman"/>
          <w:b/>
          <w:i w:val="false"/>
          <w:color w:val="000000"/>
        </w:rPr>
        <w:t xml:space="preserve"> 11. Басқа да шарттар</w:t>
      </w:r>
    </w:p>
    <w:bookmarkEnd w:id="382"/>
    <w:bookmarkStart w:name="z394" w:id="383"/>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 мен құжаттама тізбесі Қазақстан Республикасының заңнамасына сәйкес тараптардың келісімі бойынша белгіленеді.</w:t>
      </w:r>
    </w:p>
    <w:bookmarkEnd w:id="383"/>
    <w:bookmarkStart w:name="z395" w:id="384"/>
    <w:p>
      <w:pPr>
        <w:spacing w:after="0"/>
        <w:ind w:left="0"/>
        <w:jc w:val="both"/>
      </w:pP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не ауызша да, жазбаша да нысанда жария етуге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p>
    <w:bookmarkEnd w:id="384"/>
    <w:bookmarkStart w:name="z396" w:id="385"/>
    <w:p>
      <w:pPr>
        <w:spacing w:after="0"/>
        <w:ind w:left="0"/>
        <w:jc w:val="both"/>
      </w:pPr>
      <w:r>
        <w:rPr>
          <w:rFonts w:ascii="Times New Roman"/>
          <w:b w:val="false"/>
          <w:i w:val="false"/>
          <w:color w:val="000000"/>
          <w:sz w:val="28"/>
        </w:rPr>
        <w:t>
      3. Тараптар шарт бойынша өз міндеттемелерін толығымен де, ішінара да екінші Тараптың алдын ала жазбаша келісімінсіз өзгелерге бермеуге тиіс.</w:t>
      </w:r>
    </w:p>
    <w:bookmarkEnd w:id="385"/>
    <w:bookmarkStart w:name="z397" w:id="386"/>
    <w:p>
      <w:pPr>
        <w:spacing w:after="0"/>
        <w:ind w:left="0"/>
        <w:jc w:val="both"/>
      </w:pPr>
      <w:r>
        <w:rPr>
          <w:rFonts w:ascii="Times New Roman"/>
          <w:b w:val="false"/>
          <w:i w:val="false"/>
          <w:color w:val="000000"/>
          <w:sz w:val="28"/>
        </w:rPr>
        <w:t>
      4. Шартқа барлық өзгерістер мен толықтырулар жазбаша нысанда ресімделіп, оларға екі Тарап қол қойған және оларды жасасқан кезде шарт жасасқан кезде жасалған рәсімдер сақталған жағдайда ғана жарамды. Тиісті түрде ресімделген өзгерістер мен толықтырулар шарттың ажырамас бөлігі болып табылады.</w:t>
      </w:r>
    </w:p>
    <w:bookmarkEnd w:id="386"/>
    <w:bookmarkStart w:name="z398" w:id="387"/>
    <w:p>
      <w:pPr>
        <w:spacing w:after="0"/>
        <w:ind w:left="0"/>
        <w:jc w:val="both"/>
      </w:pPr>
      <w:r>
        <w:rPr>
          <w:rFonts w:ascii="Times New Roman"/>
          <w:b w:val="false"/>
          <w:i w:val="false"/>
          <w:color w:val="000000"/>
          <w:sz w:val="28"/>
        </w:rPr>
        <w:t>
      5. Шарт тараптардың әрқайсысы үшін бір данадан, мемлекеттік және орыс тілдерінде екі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p>
    <w:bookmarkEnd w:id="387"/>
    <w:bookmarkStart w:name="z399" w:id="388"/>
    <w:p>
      <w:pPr>
        <w:spacing w:after="0"/>
        <w:ind w:left="0"/>
        <w:jc w:val="both"/>
      </w:pP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p>
    <w:bookmarkEnd w:id="388"/>
    <w:bookmarkStart w:name="z400" w:id="389"/>
    <w:p>
      <w:pPr>
        <w:spacing w:after="0"/>
        <w:ind w:left="0"/>
        <w:jc w:val="both"/>
      </w:pPr>
      <w:r>
        <w:rPr>
          <w:rFonts w:ascii="Times New Roman"/>
          <w:b w:val="false"/>
          <w:i w:val="false"/>
          <w:color w:val="000000"/>
          <w:sz w:val="28"/>
        </w:rPr>
        <w:t>
      7. Осы шарттың мақсаттары үшін "_________ өкілдері" – __________ атынан уағдаласушы Тарапты, ____________ қауымдастығының кез келген басқа мүше фирмаларын және осындай мүше фирмалардың барлық әріптестерін, директорларын, қызметкерлері мен агенттерін және бақылаушы фирмаларын және оларды бақылаушы тұлғаларды қоса алғанда, осындай мүше фирмалар бақылайтын барлық тұлғаларды, ал "__________ өкілі" көрсетілген тұлғалардың кез келгенін білдіреді.</w:t>
      </w:r>
    </w:p>
    <w:bookmarkEnd w:id="389"/>
    <w:bookmarkStart w:name="z401" w:id="390"/>
    <w:p>
      <w:pPr>
        <w:spacing w:after="0"/>
        <w:ind w:left="0"/>
        <w:jc w:val="both"/>
      </w:pPr>
      <w:r>
        <w:rPr>
          <w:rFonts w:ascii="Times New Roman"/>
          <w:b w:val="false"/>
          <w:i w:val="false"/>
          <w:color w:val="000000"/>
          <w:sz w:val="28"/>
        </w:rPr>
        <w:t>
      Тапсырыс беруші аудитордың өз қалауынша:</w:t>
      </w:r>
    </w:p>
    <w:bookmarkEnd w:id="390"/>
    <w:bookmarkStart w:name="z402" w:id="391"/>
    <w:p>
      <w:pPr>
        <w:spacing w:after="0"/>
        <w:ind w:left="0"/>
        <w:jc w:val="both"/>
      </w:pPr>
      <w:r>
        <w:rPr>
          <w:rFonts w:ascii="Times New Roman"/>
          <w:b w:val="false"/>
          <w:i w:val="false"/>
          <w:color w:val="000000"/>
          <w:sz w:val="28"/>
        </w:rPr>
        <w:t>
      1) қызметтер көрсету нәтижесінде _________ өкілдеріне талап қойылған немесе талап қою қауіп-қатері болған жағдайда аудитордың сақтандырушыларына, заң (кәсіби) консультанттарына және ________ өкілдеріне құпиялықты сақтау бойынша осындай міндеттемелер қолданылатын жағдайда оларға ақпаратты ашуға;</w:t>
      </w:r>
    </w:p>
    <w:bookmarkEnd w:id="391"/>
    <w:bookmarkStart w:name="z403" w:id="392"/>
    <w:p>
      <w:pPr>
        <w:spacing w:after="0"/>
        <w:ind w:left="0"/>
        <w:jc w:val="both"/>
      </w:pPr>
      <w:r>
        <w:rPr>
          <w:rFonts w:ascii="Times New Roman"/>
          <w:b w:val="false"/>
          <w:i w:val="false"/>
          <w:color w:val="000000"/>
          <w:sz w:val="28"/>
        </w:rPr>
        <w:t>
      2) осы ақпаратқа да осындай құпиялылықты сақтау кепілдігі қолданылатын жағдайда қызметтер көрсету, қаржылық есептіліктің сапасына немесе нормативтік-құқықтық сәйкестігіне, оған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тексерулер жүргізу үшін қажет болатын шамада ________ өкілдеріне жұмыс материалдарын немесе басқа да ақпаратты ашуға;</w:t>
      </w:r>
    </w:p>
    <w:bookmarkEnd w:id="392"/>
    <w:bookmarkStart w:name="z404" w:id="393"/>
    <w:p>
      <w:pPr>
        <w:spacing w:after="0"/>
        <w:ind w:left="0"/>
        <w:jc w:val="both"/>
      </w:pPr>
      <w:r>
        <w:rPr>
          <w:rFonts w:ascii="Times New Roman"/>
          <w:b w:val="false"/>
          <w:i w:val="false"/>
          <w:color w:val="000000"/>
          <w:sz w:val="28"/>
        </w:rPr>
        <w:t>
      3) аудитордың қызметін жүзеге асыруды жеңілдету мақсатында, оның ішінде бухгалтерлік және статистикалық есепті жүргізу, ішкі мақұлдауды алу және т.с.с. үшін жоба туралы базалық мәліметтерді білдіретін жұмыс материалдарынан басқа, ақпаратты, мысалы, тапсырыс берушінің атауын, байланыс ақпаратын, көрсетілетін қызметтерге байланысты қаржылық ақпаратты Қазақстан Республикасының шегінен тыс жерде орналасқан, __________ өкілдерінің немесе __________ осындай өкілдері тартқан, ақпараттық технологиялармен шұғылданатын, құпиялылықтың сақталуы жөніндегі міндеттемелер өздеріне де қолданылатын компаниялардың бақылауындағы және басқаруындағы орталық ақпараттық орталықта өңдеу үшін беруге құқығы бар екенін растайды.</w:t>
      </w:r>
    </w:p>
    <w:bookmarkEnd w:id="393"/>
    <w:bookmarkStart w:name="z405" w:id="394"/>
    <w:p>
      <w:pPr>
        <w:spacing w:after="0"/>
        <w:ind w:left="0"/>
        <w:jc w:val="both"/>
      </w:pPr>
      <w:r>
        <w:rPr>
          <w:rFonts w:ascii="Times New Roman"/>
          <w:b w:val="false"/>
          <w:i w:val="false"/>
          <w:color w:val="000000"/>
          <w:sz w:val="28"/>
        </w:rPr>
        <w:t>
      8. Аудитор ауызша нысанда да, заттай нысанда да қызметтер көрсету нәтижесінде алынған өнімге авторлық құқығын және барлық басқа да зияткерлік меншік құқықтарын, сондай-ақ аудитордың жұмыс материалдарына меншік құқығын өзіне қалдырады. Тапсырыс беруші осындай өнімге қатысты көрсетілетін қызметтердің құнын төлеу фактісі бойынша көрсетілетін қызметтер өнімінің кез келген материалдық жеткізгішіне меншік иесі құқығын сатып алады. Тапсырыс берушіге немесе өзге клиенттерге қызметтер көрсету мақсатында аудитор мен ________ басқа өкілдері қызметтер көрсету процесінде алған кез келген білімді, тәжірибені және жалпы сипаттағы кәсіптік дағдыларды пайдалануға және тереңдетуге және олармен өзара алмасуға құқылы.</w:t>
      </w:r>
    </w:p>
    <w:bookmarkEnd w:id="394"/>
    <w:bookmarkStart w:name="z406" w:id="395"/>
    <w:p>
      <w:pPr>
        <w:spacing w:after="0"/>
        <w:ind w:left="0"/>
        <w:jc w:val="both"/>
      </w:pPr>
      <w:r>
        <w:rPr>
          <w:rFonts w:ascii="Times New Roman"/>
          <w:b w:val="false"/>
          <w:i w:val="false"/>
          <w:color w:val="000000"/>
          <w:sz w:val="28"/>
        </w:rPr>
        <w:t>
      9. Тараптардың ешқайсысы екінші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 (немесе) ұсыныстарда және ұқсас маркетингтік материалдарда аудиттің жалпы сипаттамасына сілтеме жасауға рұқсат береді.</w:t>
      </w:r>
    </w:p>
    <w:bookmarkEnd w:id="395"/>
    <w:bookmarkStart w:name="z407" w:id="396"/>
    <w:p>
      <w:pPr>
        <w:spacing w:after="0"/>
        <w:ind w:left="0"/>
        <w:jc w:val="both"/>
      </w:pPr>
      <w:r>
        <w:rPr>
          <w:rFonts w:ascii="Times New Roman"/>
          <w:b w:val="false"/>
          <w:i w:val="false"/>
          <w:color w:val="000000"/>
          <w:sz w:val="28"/>
        </w:rPr>
        <w:t>
      10. Құпия ақпаратты жария етпеу жөніндегі міндеттеме шартқа қол қойылған күннен бастап ____ (жазумен) – ай бойы қолданыста болады.</w:t>
      </w:r>
    </w:p>
    <w:bookmarkEnd w:id="396"/>
    <w:bookmarkStart w:name="z408" w:id="397"/>
    <w:p>
      <w:pPr>
        <w:spacing w:after="0"/>
        <w:ind w:left="0"/>
        <w:jc w:val="both"/>
      </w:pP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онымен шарт талаптарына сәйкес жұмыс істейтін болады.</w:t>
      </w:r>
    </w:p>
    <w:bookmarkEnd w:id="397"/>
    <w:bookmarkStart w:name="z409" w:id="398"/>
    <w:p>
      <w:pPr>
        <w:spacing w:after="0"/>
        <w:ind w:left="0"/>
        <w:jc w:val="both"/>
      </w:pPr>
      <w:r>
        <w:rPr>
          <w:rFonts w:ascii="Times New Roman"/>
          <w:b w:val="false"/>
          <w:i w:val="false"/>
          <w:color w:val="000000"/>
          <w:sz w:val="28"/>
        </w:rPr>
        <w:t>
      12. Шарт біржақты тәртіппен бір Тараптың екінші Тарапқа жазбаша хабарлама жіберуі арқылы бұзылады. Мұндай хабарламада шарттың бұзылған күні (бұдан әрі – бұзу күні) көрсетілуге тиіс, бұл ретте біржақты бұзу туралы хабарламаның өзін екінші Тарап бұзу күніне дейін кемінде банктік 20 (жиырма) күн бұрын алуға тиіс. Шарт бұзылған күнінен бастап не егер хабарлама шарт бұзылған күнге дейін банктік 20 (жиырма) күннен аз уақыт қалғанда алынған болса, шартты біржақты тәртіппен бұзу ниеті туралы жазбаша хабарламаны екінші Тарап алған күннен бастап банктік 20 (жиырма) күн өткен соң бұзылды деп есептеледі.</w:t>
      </w:r>
    </w:p>
    <w:bookmarkEnd w:id="398"/>
    <w:bookmarkStart w:name="z410" w:id="399"/>
    <w:p>
      <w:pPr>
        <w:spacing w:after="0"/>
        <w:ind w:left="0"/>
        <w:jc w:val="both"/>
      </w:pPr>
      <w:r>
        <w:rPr>
          <w:rFonts w:ascii="Times New Roman"/>
          <w:b w:val="false"/>
          <w:i w:val="false"/>
          <w:color w:val="000000"/>
          <w:sz w:val="28"/>
        </w:rPr>
        <w:t>
      Бұл ретте тапсырыс беруші аудитор іс жүзінде көрсеткен қызметтерге ақы төлеуге міндетті.</w:t>
      </w:r>
    </w:p>
    <w:bookmarkEnd w:id="399"/>
    <w:bookmarkStart w:name="z411" w:id="400"/>
    <w:p>
      <w:pPr>
        <w:spacing w:after="0"/>
        <w:ind w:left="0"/>
        <w:jc w:val="left"/>
      </w:pPr>
      <w:r>
        <w:rPr>
          <w:rFonts w:ascii="Times New Roman"/>
          <w:b/>
          <w:i w:val="false"/>
          <w:color w:val="000000"/>
        </w:rPr>
        <w:t xml:space="preserve"> 12. Тараптардың заңды мекенжайлары және деректемелері: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1"/>
          <w:p>
            <w:pPr>
              <w:spacing w:after="20"/>
              <w:ind w:left="20"/>
              <w:jc w:val="both"/>
            </w:pPr>
            <w:r>
              <w:rPr>
                <w:rFonts w:ascii="Times New Roman"/>
                <w:b w:val="false"/>
                <w:i w:val="false"/>
                <w:color w:val="000000"/>
                <w:sz w:val="20"/>
              </w:rPr>
              <w:t>
Қазақстан Республикасының Үкіметі атынан</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мекенжайы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деректемелері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w:t>
            </w:r>
          </w:p>
          <w:p>
            <w:pPr>
              <w:spacing w:after="20"/>
              <w:ind w:left="20"/>
              <w:jc w:val="both"/>
            </w:pPr>
            <w:r>
              <w:rPr>
                <w:rFonts w:ascii="Times New Roman"/>
                <w:b w:val="false"/>
                <w:i w:val="false"/>
                <w:color w:val="000000"/>
                <w:sz w:val="20"/>
              </w:rPr>
              <w:t>
Заңды тұлғаның мөрі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2"/>
          <w:p>
            <w:pPr>
              <w:spacing w:after="20"/>
              <w:ind w:left="20"/>
              <w:jc w:val="both"/>
            </w:pPr>
            <w:r>
              <w:rPr>
                <w:rFonts w:ascii="Times New Roman"/>
                <w:b w:val="false"/>
                <w:i w:val="false"/>
                <w:color w:val="000000"/>
                <w:sz w:val="20"/>
              </w:rPr>
              <w:t>
(ұйымның атауы) атынан</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деректемелері, байланыстары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___________________________</w:t>
            </w:r>
          </w:p>
          <w:p>
            <w:pPr>
              <w:spacing w:after="20"/>
              <w:ind w:left="20"/>
              <w:jc w:val="both"/>
            </w:pPr>
            <w:r>
              <w:rPr>
                <w:rFonts w:ascii="Times New Roman"/>
                <w:b w:val="false"/>
                <w:i w:val="false"/>
                <w:color w:val="000000"/>
                <w:sz w:val="20"/>
              </w:rPr>
              <w:t>
Заңды тұлғаның мөрі _______________</w:t>
            </w:r>
          </w:p>
        </w:tc>
      </w:tr>
    </w:tbl>
    <w:bookmarkStart w:name="z435" w:id="403"/>
    <w:p>
      <w:pPr>
        <w:spacing w:after="0"/>
        <w:ind w:left="0"/>
        <w:jc w:val="both"/>
      </w:pPr>
      <w:r>
        <w:rPr>
          <w:rFonts w:ascii="Times New Roman"/>
          <w:b w:val="false"/>
          <w:i w:val="false"/>
          <w:color w:val="000000"/>
          <w:sz w:val="28"/>
        </w:rPr>
        <w:t>
      ________________________________________</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2-қосымша</w:t>
            </w:r>
          </w:p>
        </w:tc>
      </w:tr>
    </w:tbl>
    <w:bookmarkStart w:name="z437" w:id="404"/>
    <w:p>
      <w:pPr>
        <w:spacing w:after="0"/>
        <w:ind w:left="0"/>
        <w:jc w:val="left"/>
      </w:pPr>
      <w:r>
        <w:rPr>
          <w:rFonts w:ascii="Times New Roman"/>
          <w:b/>
          <w:i w:val="false"/>
          <w:color w:val="000000"/>
        </w:rPr>
        <w:t xml:space="preserve"> № ___ дауыс беру бюллетені</w:t>
      </w:r>
    </w:p>
    <w:bookmarkEnd w:id="404"/>
    <w:bookmarkStart w:name="z438" w:id="405"/>
    <w:p>
      <w:pPr>
        <w:spacing w:after="0"/>
        <w:ind w:left="0"/>
        <w:jc w:val="both"/>
      </w:pPr>
      <w:r>
        <w:rPr>
          <w:rFonts w:ascii="Times New Roman"/>
          <w:b w:val="false"/>
          <w:i w:val="false"/>
          <w:color w:val="000000"/>
          <w:sz w:val="28"/>
        </w:rPr>
        <w:t>
      Толтырылған және қол қойылған бюллетень ұсынылатын мекенжай:</w:t>
      </w:r>
    </w:p>
    <w:bookmarkEnd w:id="405"/>
    <w:bookmarkStart w:name="z439" w:id="406"/>
    <w:p>
      <w:pPr>
        <w:spacing w:after="0"/>
        <w:ind w:left="0"/>
        <w:jc w:val="both"/>
      </w:pPr>
      <w:r>
        <w:rPr>
          <w:rFonts w:ascii="Times New Roman"/>
          <w:b w:val="false"/>
          <w:i w:val="false"/>
          <w:color w:val="000000"/>
          <w:sz w:val="28"/>
        </w:rPr>
        <w:t>
      Бюллетень ұсынылатын шекті күн: 20 __ жылғы ___ ______________</w:t>
      </w:r>
    </w:p>
    <w:bookmarkEnd w:id="406"/>
    <w:bookmarkStart w:name="z440" w:id="407"/>
    <w:p>
      <w:pPr>
        <w:spacing w:after="0"/>
        <w:ind w:left="0"/>
        <w:jc w:val="both"/>
      </w:pPr>
      <w:r>
        <w:rPr>
          <w:rFonts w:ascii="Times New Roman"/>
          <w:b w:val="false"/>
          <w:i w:val="false"/>
          <w:color w:val="000000"/>
          <w:sz w:val="28"/>
        </w:rPr>
        <w:t>
      Конкурстық комиссияның отырысын өткізу бастамашысы: ________________</w:t>
      </w:r>
    </w:p>
    <w:bookmarkEnd w:id="407"/>
    <w:bookmarkStart w:name="z441" w:id="408"/>
    <w:p>
      <w:pPr>
        <w:spacing w:after="0"/>
        <w:ind w:left="0"/>
        <w:jc w:val="both"/>
      </w:pPr>
      <w:r>
        <w:rPr>
          <w:rFonts w:ascii="Times New Roman"/>
          <w:b w:val="false"/>
          <w:i w:val="false"/>
          <w:color w:val="000000"/>
          <w:sz w:val="28"/>
        </w:rPr>
        <w:t>
      Отырыстың күн тәртібіндегі мәселенің атауы:_____________________________</w:t>
      </w:r>
    </w:p>
    <w:bookmarkEnd w:id="408"/>
    <w:bookmarkStart w:name="z442" w:id="409"/>
    <w:p>
      <w:pPr>
        <w:spacing w:after="0"/>
        <w:ind w:left="0"/>
        <w:jc w:val="both"/>
      </w:pPr>
      <w:r>
        <w:rPr>
          <w:rFonts w:ascii="Times New Roman"/>
          <w:b w:val="false"/>
          <w:i w:val="false"/>
          <w:color w:val="000000"/>
          <w:sz w:val="28"/>
        </w:rPr>
        <w:t>
      ____________________________________________________________________</w:t>
      </w:r>
    </w:p>
    <w:bookmarkEnd w:id="409"/>
    <w:bookmarkStart w:name="z443" w:id="410"/>
    <w:p>
      <w:pPr>
        <w:spacing w:after="0"/>
        <w:ind w:left="0"/>
        <w:jc w:val="both"/>
      </w:pPr>
      <w:r>
        <w:rPr>
          <w:rFonts w:ascii="Times New Roman"/>
          <w:b w:val="false"/>
          <w:i w:val="false"/>
          <w:color w:val="000000"/>
          <w:sz w:val="28"/>
        </w:rPr>
        <w:t>
      Конкурстық комиссия мүшесінің шешімі (белгі қойылсын):</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"Жақтаймын"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411"/>
    <w:p>
      <w:pPr>
        <w:spacing w:after="0"/>
        <w:ind w:left="0"/>
        <w:jc w:val="both"/>
      </w:pPr>
      <w:r>
        <w:rPr>
          <w:rFonts w:ascii="Times New Roman"/>
          <w:b w:val="false"/>
          <w:i w:val="false"/>
          <w:color w:val="000000"/>
          <w:sz w:val="28"/>
        </w:rPr>
        <w:t>
      Ерекше пікірді жазу ("қарсымын" деп дауыс берген жағдайда толтыру міндетті)</w:t>
      </w:r>
    </w:p>
    <w:bookmarkEnd w:id="411"/>
    <w:bookmarkStart w:name="z445" w:id="412"/>
    <w:p>
      <w:pPr>
        <w:spacing w:after="0"/>
        <w:ind w:left="0"/>
        <w:jc w:val="both"/>
      </w:pPr>
      <w:r>
        <w:rPr>
          <w:rFonts w:ascii="Times New Roman"/>
          <w:b w:val="false"/>
          <w:i w:val="false"/>
          <w:color w:val="000000"/>
          <w:sz w:val="28"/>
        </w:rPr>
        <w:t>
      ____________________________________________________________________</w:t>
      </w:r>
    </w:p>
    <w:bookmarkEnd w:id="412"/>
    <w:bookmarkStart w:name="z446" w:id="413"/>
    <w:p>
      <w:pPr>
        <w:spacing w:after="0"/>
        <w:ind w:left="0"/>
        <w:jc w:val="both"/>
      </w:pPr>
      <w:r>
        <w:rPr>
          <w:rFonts w:ascii="Times New Roman"/>
          <w:b w:val="false"/>
          <w:i w:val="false"/>
          <w:color w:val="000000"/>
          <w:sz w:val="28"/>
        </w:rPr>
        <w:t>
      ____________________________________________________________________ </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414"/>
    <w:p>
      <w:pPr>
        <w:spacing w:after="0"/>
        <w:ind w:left="0"/>
        <w:jc w:val="both"/>
      </w:pPr>
      <w:r>
        <w:rPr>
          <w:rFonts w:ascii="Times New Roman"/>
          <w:b w:val="false"/>
          <w:i w:val="false"/>
          <w:color w:val="000000"/>
          <w:sz w:val="28"/>
        </w:rPr>
        <w:t>
      Ерекше пікірді жазу ("қалыс қалды" деп дауыс берген жағдайда толтыру міндетті)</w:t>
      </w:r>
    </w:p>
    <w:bookmarkEnd w:id="414"/>
    <w:bookmarkStart w:name="z448" w:id="415"/>
    <w:p>
      <w:pPr>
        <w:spacing w:after="0"/>
        <w:ind w:left="0"/>
        <w:jc w:val="both"/>
      </w:pPr>
      <w:r>
        <w:rPr>
          <w:rFonts w:ascii="Times New Roman"/>
          <w:b w:val="false"/>
          <w:i w:val="false"/>
          <w:color w:val="000000"/>
          <w:sz w:val="28"/>
        </w:rPr>
        <w:t>
      ______________________________________________________________</w:t>
      </w:r>
    </w:p>
    <w:bookmarkEnd w:id="415"/>
    <w:bookmarkStart w:name="z449" w:id="416"/>
    <w:p>
      <w:pPr>
        <w:spacing w:after="0"/>
        <w:ind w:left="0"/>
        <w:jc w:val="both"/>
      </w:pPr>
      <w:r>
        <w:rPr>
          <w:rFonts w:ascii="Times New Roman"/>
          <w:b w:val="false"/>
          <w:i w:val="false"/>
          <w:color w:val="000000"/>
          <w:sz w:val="28"/>
        </w:rPr>
        <w:t>
      ______________________________________________________________</w:t>
      </w:r>
    </w:p>
    <w:bookmarkEnd w:id="416"/>
    <w:bookmarkStart w:name="z450" w:id="417"/>
    <w:p>
      <w:pPr>
        <w:spacing w:after="0"/>
        <w:ind w:left="0"/>
        <w:jc w:val="both"/>
      </w:pPr>
      <w:r>
        <w:rPr>
          <w:rFonts w:ascii="Times New Roman"/>
          <w:b w:val="false"/>
          <w:i w:val="false"/>
          <w:color w:val="000000"/>
          <w:sz w:val="28"/>
        </w:rPr>
        <w:t>
      Конкурстық комиссия мүшесі: ___________________________________</w:t>
      </w:r>
    </w:p>
    <w:bookmarkEnd w:id="417"/>
    <w:bookmarkStart w:name="z451" w:id="418"/>
    <w:p>
      <w:pPr>
        <w:spacing w:after="0"/>
        <w:ind w:left="0"/>
        <w:jc w:val="both"/>
      </w:pPr>
      <w:r>
        <w:rPr>
          <w:rFonts w:ascii="Times New Roman"/>
          <w:b w:val="false"/>
          <w:i w:val="false"/>
          <w:color w:val="000000"/>
          <w:sz w:val="28"/>
        </w:rPr>
        <w:t>
                                                           (тегі, аты, әкесінің аты (бар болса), қолы)</w:t>
      </w:r>
    </w:p>
    <w:bookmarkEnd w:id="418"/>
    <w:bookmarkStart w:name="z452" w:id="419"/>
    <w:p>
      <w:pPr>
        <w:spacing w:after="0"/>
        <w:ind w:left="0"/>
        <w:jc w:val="both"/>
      </w:pPr>
      <w:r>
        <w:rPr>
          <w:rFonts w:ascii="Times New Roman"/>
          <w:b w:val="false"/>
          <w:i w:val="false"/>
          <w:color w:val="000000"/>
          <w:sz w:val="28"/>
        </w:rPr>
        <w:t>
      20 __ жылғы ______________.</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5" w:id="420"/>
    <w:p>
      <w:pPr>
        <w:spacing w:after="0"/>
        <w:ind w:left="0"/>
        <w:jc w:val="left"/>
      </w:pPr>
      <w:r>
        <w:rPr>
          <w:rFonts w:ascii="Times New Roman"/>
          <w:b/>
          <w:i w:val="false"/>
          <w:color w:val="000000"/>
        </w:rPr>
        <w:t xml:space="preserve"> Қазақстан Республикасы Ұлттық қорының жыл сайынғы сыртқы аудитін жүргізу үшін конкурсқа қатысушыларды, конкурстық құжаттама мен конкурстық өтінімдерді тіркеу журналы</w:t>
      </w:r>
    </w:p>
    <w:bookmarkEnd w:id="420"/>
    <w:bookmarkStart w:name="z456" w:id="421"/>
    <w:p>
      <w:pPr>
        <w:spacing w:after="0"/>
        <w:ind w:left="0"/>
        <w:jc w:val="both"/>
      </w:pPr>
      <w:r>
        <w:rPr>
          <w:rFonts w:ascii="Times New Roman"/>
          <w:b w:val="false"/>
          <w:i w:val="false"/>
          <w:color w:val="000000"/>
          <w:sz w:val="28"/>
        </w:rPr>
        <w:t>
      Конкурс өткізу мерзімі:</w:t>
      </w:r>
    </w:p>
    <w:bookmarkEnd w:id="421"/>
    <w:bookmarkStart w:name="z457" w:id="422"/>
    <w:p>
      <w:pPr>
        <w:spacing w:after="0"/>
        <w:ind w:left="0"/>
        <w:jc w:val="both"/>
      </w:pPr>
      <w:r>
        <w:rPr>
          <w:rFonts w:ascii="Times New Roman"/>
          <w:b w:val="false"/>
          <w:i w:val="false"/>
          <w:color w:val="000000"/>
          <w:sz w:val="28"/>
        </w:rPr>
        <w:t>
      Жұмыс органының атауы:</w:t>
      </w:r>
    </w:p>
    <w:bookmarkEnd w:id="422"/>
    <w:bookmarkStart w:name="z458" w:id="423"/>
    <w:p>
      <w:pPr>
        <w:spacing w:after="0"/>
        <w:ind w:left="0"/>
        <w:jc w:val="both"/>
      </w:pPr>
      <w:r>
        <w:rPr>
          <w:rFonts w:ascii="Times New Roman"/>
          <w:b w:val="false"/>
          <w:i w:val="false"/>
          <w:color w:val="000000"/>
          <w:sz w:val="28"/>
        </w:rPr>
        <w:t>
      Жұмыс органының мекенжайы: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пошталық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 тегі, аты, әкесінің аты (бар болса), паспорттық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24"/>
    <w:p>
      <w:pPr>
        <w:spacing w:after="0"/>
        <w:ind w:left="0"/>
        <w:jc w:val="both"/>
      </w:pPr>
      <w:r>
        <w:rPr>
          <w:rFonts w:ascii="Times New Roman"/>
          <w:b w:val="false"/>
          <w:i w:val="false"/>
          <w:color w:val="000000"/>
          <w:sz w:val="28"/>
        </w:rPr>
        <w:t>
      кестенің жалғасы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қабылдау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өтінімге енгізілген өзгерістер мен толықтырулар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өтінімдерден бас тарту себептері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қайтару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4-қосымша</w:t>
            </w:r>
          </w:p>
        </w:tc>
      </w:tr>
    </w:tbl>
    <w:bookmarkStart w:name="z461" w:id="425"/>
    <w:p>
      <w:pPr>
        <w:spacing w:after="0"/>
        <w:ind w:left="0"/>
        <w:jc w:val="left"/>
      </w:pPr>
      <w:r>
        <w:rPr>
          <w:rFonts w:ascii="Times New Roman"/>
          <w:b/>
          <w:i w:val="false"/>
          <w:color w:val="000000"/>
        </w:rPr>
        <w:t xml:space="preserve"> Конкурстық комиссия отырысының № ___ хаттамасы</w:t>
      </w:r>
    </w:p>
    <w:bookmarkEnd w:id="425"/>
    <w:bookmarkStart w:name="z462" w:id="426"/>
    <w:p>
      <w:pPr>
        <w:spacing w:after="0"/>
        <w:ind w:left="0"/>
        <w:jc w:val="left"/>
      </w:pPr>
      <w:r>
        <w:rPr>
          <w:rFonts w:ascii="Times New Roman"/>
          <w:b/>
          <w:i w:val="false"/>
          <w:color w:val="000000"/>
        </w:rPr>
        <w:t xml:space="preserve"> ___________________________________________________________</w:t>
      </w:r>
    </w:p>
    <w:bookmarkEnd w:id="426"/>
    <w:bookmarkStart w:name="z463" w:id="427"/>
    <w:p>
      <w:pPr>
        <w:spacing w:after="0"/>
        <w:ind w:left="0"/>
        <w:jc w:val="left"/>
      </w:pPr>
      <w:r>
        <w:rPr>
          <w:rFonts w:ascii="Times New Roman"/>
          <w:b/>
          <w:i w:val="false"/>
          <w:color w:val="000000"/>
        </w:rPr>
        <w:t xml:space="preserve"> __________________________________________________________</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______.</w:t>
            </w:r>
          </w:p>
        </w:tc>
      </w:tr>
    </w:tbl>
    <w:bookmarkStart w:name="z464" w:id="428"/>
    <w:p>
      <w:pPr>
        <w:spacing w:after="0"/>
        <w:ind w:left="0"/>
        <w:jc w:val="both"/>
      </w:pPr>
      <w:r>
        <w:rPr>
          <w:rFonts w:ascii="Times New Roman"/>
          <w:b w:val="false"/>
          <w:i w:val="false"/>
          <w:color w:val="000000"/>
          <w:sz w:val="28"/>
        </w:rPr>
        <w:t>
      Қатысқандар:</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29"/>
    <w:p>
      <w:pPr>
        <w:spacing w:after="0"/>
        <w:ind w:left="0"/>
        <w:jc w:val="both"/>
      </w:pPr>
      <w:r>
        <w:rPr>
          <w:rFonts w:ascii="Times New Roman"/>
          <w:b w:val="false"/>
          <w:i w:val="false"/>
          <w:color w:val="000000"/>
          <w:sz w:val="28"/>
        </w:rPr>
        <w:t>
      Отырыстың күн тәртібі:</w:t>
      </w:r>
    </w:p>
    <w:bookmarkEnd w:id="429"/>
    <w:bookmarkStart w:name="z466" w:id="430"/>
    <w:p>
      <w:pPr>
        <w:spacing w:after="0"/>
        <w:ind w:left="0"/>
        <w:jc w:val="both"/>
      </w:pPr>
      <w:r>
        <w:rPr>
          <w:rFonts w:ascii="Times New Roman"/>
          <w:b w:val="false"/>
          <w:i w:val="false"/>
          <w:color w:val="000000"/>
          <w:sz w:val="28"/>
        </w:rPr>
        <w:t>
      _______________________________________________________________</w:t>
      </w:r>
    </w:p>
    <w:bookmarkEnd w:id="430"/>
    <w:bookmarkStart w:name="z467" w:id="431"/>
    <w:p>
      <w:pPr>
        <w:spacing w:after="0"/>
        <w:ind w:left="0"/>
        <w:jc w:val="both"/>
      </w:pPr>
      <w:r>
        <w:rPr>
          <w:rFonts w:ascii="Times New Roman"/>
          <w:b w:val="false"/>
          <w:i w:val="false"/>
          <w:color w:val="000000"/>
          <w:sz w:val="28"/>
        </w:rPr>
        <w:t>
      _______________________________________________________________</w:t>
      </w:r>
    </w:p>
    <w:bookmarkEnd w:id="431"/>
    <w:bookmarkStart w:name="z468" w:id="432"/>
    <w:p>
      <w:pPr>
        <w:spacing w:after="0"/>
        <w:ind w:left="0"/>
        <w:jc w:val="both"/>
      </w:pPr>
      <w:r>
        <w:rPr>
          <w:rFonts w:ascii="Times New Roman"/>
          <w:b w:val="false"/>
          <w:i w:val="false"/>
          <w:color w:val="000000"/>
          <w:sz w:val="28"/>
        </w:rPr>
        <w:t>
      _______________________________________________________________</w:t>
      </w:r>
    </w:p>
    <w:bookmarkEnd w:id="432"/>
    <w:bookmarkStart w:name="z469" w:id="433"/>
    <w:p>
      <w:pPr>
        <w:spacing w:after="0"/>
        <w:ind w:left="0"/>
        <w:jc w:val="both"/>
      </w:pPr>
      <w:r>
        <w:rPr>
          <w:rFonts w:ascii="Times New Roman"/>
          <w:b w:val="false"/>
          <w:i w:val="false"/>
          <w:color w:val="000000"/>
          <w:sz w:val="28"/>
        </w:rPr>
        <w:t>
      Конкурстық комиссия ШЕШТІ:</w:t>
      </w:r>
    </w:p>
    <w:bookmarkEnd w:id="433"/>
    <w:bookmarkStart w:name="z470" w:id="434"/>
    <w:p>
      <w:pPr>
        <w:spacing w:after="0"/>
        <w:ind w:left="0"/>
        <w:jc w:val="both"/>
      </w:pPr>
      <w:r>
        <w:rPr>
          <w:rFonts w:ascii="Times New Roman"/>
          <w:b w:val="false"/>
          <w:i w:val="false"/>
          <w:color w:val="000000"/>
          <w:sz w:val="28"/>
        </w:rPr>
        <w:t>
      _______________________________________________________________</w:t>
      </w:r>
    </w:p>
    <w:bookmarkEnd w:id="434"/>
    <w:bookmarkStart w:name="z471" w:id="435"/>
    <w:p>
      <w:pPr>
        <w:spacing w:after="0"/>
        <w:ind w:left="0"/>
        <w:jc w:val="both"/>
      </w:pPr>
      <w:r>
        <w:rPr>
          <w:rFonts w:ascii="Times New Roman"/>
          <w:b w:val="false"/>
          <w:i w:val="false"/>
          <w:color w:val="000000"/>
          <w:sz w:val="28"/>
        </w:rPr>
        <w:t>
      _______________________________________________________________</w:t>
      </w:r>
    </w:p>
    <w:bookmarkEnd w:id="435"/>
    <w:bookmarkStart w:name="z472" w:id="436"/>
    <w:p>
      <w:pPr>
        <w:spacing w:after="0"/>
        <w:ind w:left="0"/>
        <w:jc w:val="both"/>
      </w:pPr>
      <w:r>
        <w:rPr>
          <w:rFonts w:ascii="Times New Roman"/>
          <w:b w:val="false"/>
          <w:i w:val="false"/>
          <w:color w:val="000000"/>
          <w:sz w:val="28"/>
        </w:rPr>
        <w:t>
      Төраға:</w:t>
      </w:r>
    </w:p>
    <w:bookmarkEnd w:id="436"/>
    <w:bookmarkStart w:name="z473" w:id="437"/>
    <w:p>
      <w:pPr>
        <w:spacing w:after="0"/>
        <w:ind w:left="0"/>
        <w:jc w:val="both"/>
      </w:pPr>
      <w:r>
        <w:rPr>
          <w:rFonts w:ascii="Times New Roman"/>
          <w:b w:val="false"/>
          <w:i w:val="false"/>
          <w:color w:val="000000"/>
          <w:sz w:val="28"/>
        </w:rPr>
        <w:t>
      _________________ __________________</w:t>
      </w:r>
    </w:p>
    <w:bookmarkEnd w:id="437"/>
    <w:bookmarkStart w:name="z474" w:id="438"/>
    <w:p>
      <w:pPr>
        <w:spacing w:after="0"/>
        <w:ind w:left="0"/>
        <w:jc w:val="both"/>
      </w:pPr>
      <w:r>
        <w:rPr>
          <w:rFonts w:ascii="Times New Roman"/>
          <w:b w:val="false"/>
          <w:i w:val="false"/>
          <w:color w:val="000000"/>
          <w:sz w:val="28"/>
        </w:rPr>
        <w:t>
      Комиссия мүшелері:</w:t>
      </w:r>
    </w:p>
    <w:bookmarkEnd w:id="438"/>
    <w:bookmarkStart w:name="z475" w:id="439"/>
    <w:p>
      <w:pPr>
        <w:spacing w:after="0"/>
        <w:ind w:left="0"/>
        <w:jc w:val="both"/>
      </w:pPr>
      <w:r>
        <w:rPr>
          <w:rFonts w:ascii="Times New Roman"/>
          <w:b w:val="false"/>
          <w:i w:val="false"/>
          <w:color w:val="000000"/>
          <w:sz w:val="28"/>
        </w:rPr>
        <w:t>
      _________________ __________________</w:t>
      </w:r>
    </w:p>
    <w:bookmarkEnd w:id="439"/>
    <w:bookmarkStart w:name="z476" w:id="440"/>
    <w:p>
      <w:pPr>
        <w:spacing w:after="0"/>
        <w:ind w:left="0"/>
        <w:jc w:val="both"/>
      </w:pPr>
      <w:r>
        <w:rPr>
          <w:rFonts w:ascii="Times New Roman"/>
          <w:b w:val="false"/>
          <w:i w:val="false"/>
          <w:color w:val="000000"/>
          <w:sz w:val="28"/>
        </w:rPr>
        <w:t>
      _________________ __________________</w:t>
      </w:r>
    </w:p>
    <w:bookmarkEnd w:id="440"/>
    <w:bookmarkStart w:name="z477" w:id="441"/>
    <w:p>
      <w:pPr>
        <w:spacing w:after="0"/>
        <w:ind w:left="0"/>
        <w:jc w:val="both"/>
      </w:pPr>
      <w:r>
        <w:rPr>
          <w:rFonts w:ascii="Times New Roman"/>
          <w:b w:val="false"/>
          <w:i w:val="false"/>
          <w:color w:val="000000"/>
          <w:sz w:val="28"/>
        </w:rPr>
        <w:t>
      _________________ __________________</w:t>
      </w:r>
    </w:p>
    <w:bookmarkEnd w:id="441"/>
    <w:bookmarkStart w:name="z478" w:id="442"/>
    <w:p>
      <w:pPr>
        <w:spacing w:after="0"/>
        <w:ind w:left="0"/>
        <w:jc w:val="both"/>
      </w:pPr>
      <w:r>
        <w:rPr>
          <w:rFonts w:ascii="Times New Roman"/>
          <w:b w:val="false"/>
          <w:i w:val="false"/>
          <w:color w:val="000000"/>
          <w:sz w:val="28"/>
        </w:rPr>
        <w:t>
      Хатшы:</w:t>
      </w:r>
    </w:p>
    <w:bookmarkEnd w:id="442"/>
    <w:bookmarkStart w:name="z479" w:id="443"/>
    <w:p>
      <w:pPr>
        <w:spacing w:after="0"/>
        <w:ind w:left="0"/>
        <w:jc w:val="both"/>
      </w:pPr>
      <w:r>
        <w:rPr>
          <w:rFonts w:ascii="Times New Roman"/>
          <w:b w:val="false"/>
          <w:i w:val="false"/>
          <w:color w:val="000000"/>
          <w:sz w:val="28"/>
        </w:rPr>
        <w:t>
      _________________ __________________</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5-қосымша</w:t>
            </w:r>
          </w:p>
        </w:tc>
      </w:tr>
    </w:tbl>
    <w:bookmarkStart w:name="z481" w:id="444"/>
    <w:p>
      <w:pPr>
        <w:spacing w:after="0"/>
        <w:ind w:left="0"/>
        <w:jc w:val="both"/>
      </w:pPr>
      <w:r>
        <w:rPr>
          <w:rFonts w:ascii="Times New Roman"/>
          <w:b w:val="false"/>
          <w:i w:val="false"/>
          <w:color w:val="000000"/>
          <w:sz w:val="28"/>
        </w:rPr>
        <w:t>
      (Кімге) ____________________________</w:t>
      </w:r>
    </w:p>
    <w:bookmarkEnd w:id="444"/>
    <w:bookmarkStart w:name="z482" w:id="445"/>
    <w:p>
      <w:pPr>
        <w:spacing w:after="0"/>
        <w:ind w:left="0"/>
        <w:jc w:val="both"/>
      </w:pPr>
      <w:r>
        <w:rPr>
          <w:rFonts w:ascii="Times New Roman"/>
          <w:b w:val="false"/>
          <w:i w:val="false"/>
          <w:color w:val="000000"/>
          <w:sz w:val="28"/>
        </w:rPr>
        <w:t>
      (конкурсты ұйымдастырушының атауы)</w:t>
      </w:r>
    </w:p>
    <w:bookmarkEnd w:id="445"/>
    <w:bookmarkStart w:name="z483" w:id="446"/>
    <w:p>
      <w:pPr>
        <w:spacing w:after="0"/>
        <w:ind w:left="0"/>
        <w:jc w:val="both"/>
      </w:pPr>
      <w:r>
        <w:rPr>
          <w:rFonts w:ascii="Times New Roman"/>
          <w:b w:val="false"/>
          <w:i w:val="false"/>
          <w:color w:val="000000"/>
          <w:sz w:val="28"/>
        </w:rPr>
        <w:t>
      (Кімнен) ___________________________</w:t>
      </w:r>
    </w:p>
    <w:bookmarkEnd w:id="446"/>
    <w:bookmarkStart w:name="z484" w:id="447"/>
    <w:p>
      <w:pPr>
        <w:spacing w:after="0"/>
        <w:ind w:left="0"/>
        <w:jc w:val="both"/>
      </w:pPr>
      <w:r>
        <w:rPr>
          <w:rFonts w:ascii="Times New Roman"/>
          <w:b w:val="false"/>
          <w:i w:val="false"/>
          <w:color w:val="000000"/>
          <w:sz w:val="28"/>
        </w:rPr>
        <w:t>
      (конкурсқа қатысушының атауы)</w:t>
      </w:r>
    </w:p>
    <w:bookmarkEnd w:id="447"/>
    <w:bookmarkStart w:name="z485" w:id="448"/>
    <w:p>
      <w:pPr>
        <w:spacing w:after="0"/>
        <w:ind w:left="0"/>
        <w:jc w:val="left"/>
      </w:pPr>
      <w:r>
        <w:rPr>
          <w:rFonts w:ascii="Times New Roman"/>
          <w:b/>
          <w:i w:val="false"/>
          <w:color w:val="000000"/>
        </w:rPr>
        <w:t xml:space="preserve"> Конкурсқа қатысуға өтінім</w:t>
      </w:r>
    </w:p>
    <w:bookmarkEnd w:id="448"/>
    <w:bookmarkStart w:name="z486" w:id="449"/>
    <w:p>
      <w:pPr>
        <w:spacing w:after="0"/>
        <w:ind w:left="0"/>
        <w:jc w:val="both"/>
      </w:pPr>
      <w:r>
        <w:rPr>
          <w:rFonts w:ascii="Times New Roman"/>
          <w:b w:val="false"/>
          <w:i w:val="false"/>
          <w:color w:val="000000"/>
          <w:sz w:val="28"/>
        </w:rPr>
        <w:t>
      Қазақстан Республикасы Ұлттық қорының жыл сайынғы сыртқы аудитін жүргізу үшін аудиторлық ұйымды таңдау бойынша конкурс өткізу жөніндегі конкурстық құжаттаманы қарап, оның алынғанын осымен растап, ____________</w:t>
      </w:r>
    </w:p>
    <w:bookmarkEnd w:id="449"/>
    <w:bookmarkStart w:name="z487" w:id="450"/>
    <w:p>
      <w:pPr>
        <w:spacing w:after="0"/>
        <w:ind w:left="0"/>
        <w:jc w:val="both"/>
      </w:pPr>
      <w:r>
        <w:rPr>
          <w:rFonts w:ascii="Times New Roman"/>
          <w:b w:val="false"/>
          <w:i w:val="false"/>
          <w:color w:val="000000"/>
          <w:sz w:val="28"/>
        </w:rPr>
        <w:t>
      ____________________________________________________________________</w:t>
      </w:r>
    </w:p>
    <w:bookmarkEnd w:id="450"/>
    <w:bookmarkStart w:name="z488" w:id="451"/>
    <w:p>
      <w:pPr>
        <w:spacing w:after="0"/>
        <w:ind w:left="0"/>
        <w:jc w:val="both"/>
      </w:pPr>
      <w:r>
        <w:rPr>
          <w:rFonts w:ascii="Times New Roman"/>
          <w:b w:val="false"/>
          <w:i w:val="false"/>
          <w:color w:val="000000"/>
          <w:sz w:val="28"/>
        </w:rPr>
        <w:t>
                                              (конкурсқа қатысушының атауы)</w:t>
      </w:r>
    </w:p>
    <w:bookmarkEnd w:id="451"/>
    <w:bookmarkStart w:name="z489" w:id="452"/>
    <w:p>
      <w:pPr>
        <w:spacing w:after="0"/>
        <w:ind w:left="0"/>
        <w:jc w:val="both"/>
      </w:pPr>
      <w:r>
        <w:rPr>
          <w:rFonts w:ascii="Times New Roman"/>
          <w:b w:val="false"/>
          <w:i w:val="false"/>
          <w:color w:val="000000"/>
          <w:sz w:val="28"/>
        </w:rPr>
        <w:t>
      жалпы сомасы конкурстық құжаттамаға сәйкес техникалық тапсырмаға сай</w:t>
      </w:r>
    </w:p>
    <w:bookmarkEnd w:id="452"/>
    <w:bookmarkStart w:name="z490" w:id="453"/>
    <w:p>
      <w:pPr>
        <w:spacing w:after="0"/>
        <w:ind w:left="0"/>
        <w:jc w:val="both"/>
      </w:pPr>
      <w:r>
        <w:rPr>
          <w:rFonts w:ascii="Times New Roman"/>
          <w:b w:val="false"/>
          <w:i w:val="false"/>
          <w:color w:val="000000"/>
          <w:sz w:val="28"/>
        </w:rPr>
        <w:t>
      Қазақстан Республикасы Ұлттық қорының сыртқы аудитін жүргізу бойынша</w:t>
      </w:r>
    </w:p>
    <w:bookmarkEnd w:id="453"/>
    <w:bookmarkStart w:name="z491" w:id="454"/>
    <w:p>
      <w:pPr>
        <w:spacing w:after="0"/>
        <w:ind w:left="0"/>
        <w:jc w:val="both"/>
      </w:pPr>
      <w:r>
        <w:rPr>
          <w:rFonts w:ascii="Times New Roman"/>
          <w:b w:val="false"/>
          <w:i w:val="false"/>
          <w:color w:val="000000"/>
          <w:sz w:val="28"/>
        </w:rPr>
        <w:t>
      ___________________________________________________________________</w:t>
      </w:r>
    </w:p>
    <w:bookmarkEnd w:id="454"/>
    <w:bookmarkStart w:name="z492" w:id="455"/>
    <w:p>
      <w:pPr>
        <w:spacing w:after="0"/>
        <w:ind w:left="0"/>
        <w:jc w:val="both"/>
      </w:pPr>
      <w:r>
        <w:rPr>
          <w:rFonts w:ascii="Times New Roman"/>
          <w:b w:val="false"/>
          <w:i w:val="false"/>
          <w:color w:val="000000"/>
          <w:sz w:val="28"/>
        </w:rPr>
        <w:t>
      ___________________________________________________________________</w:t>
      </w:r>
    </w:p>
    <w:bookmarkEnd w:id="455"/>
    <w:bookmarkStart w:name="z493" w:id="456"/>
    <w:p>
      <w:pPr>
        <w:spacing w:after="0"/>
        <w:ind w:left="0"/>
        <w:jc w:val="both"/>
      </w:pPr>
      <w:r>
        <w:rPr>
          <w:rFonts w:ascii="Times New Roman"/>
          <w:b w:val="false"/>
          <w:i w:val="false"/>
          <w:color w:val="000000"/>
          <w:sz w:val="28"/>
        </w:rPr>
        <w:t>
                                            (цифрлармен және жазбаша)</w:t>
      </w:r>
    </w:p>
    <w:bookmarkEnd w:id="456"/>
    <w:bookmarkStart w:name="z494" w:id="457"/>
    <w:p>
      <w:pPr>
        <w:spacing w:after="0"/>
        <w:ind w:left="0"/>
        <w:jc w:val="both"/>
      </w:pPr>
      <w:r>
        <w:rPr>
          <w:rFonts w:ascii="Times New Roman"/>
          <w:b w:val="false"/>
          <w:i w:val="false"/>
          <w:color w:val="000000"/>
          <w:sz w:val="28"/>
        </w:rPr>
        <w:t>
      көрсетілетін қызметтерді орындауды жүзеге асыруды ұсынады.</w:t>
      </w:r>
    </w:p>
    <w:bookmarkEnd w:id="457"/>
    <w:bookmarkStart w:name="z495" w:id="458"/>
    <w:p>
      <w:pPr>
        <w:spacing w:after="0"/>
        <w:ind w:left="0"/>
        <w:jc w:val="both"/>
      </w:pPr>
      <w:r>
        <w:rPr>
          <w:rFonts w:ascii="Times New Roman"/>
          <w:b w:val="false"/>
          <w:i w:val="false"/>
          <w:color w:val="000000"/>
          <w:sz w:val="28"/>
        </w:rPr>
        <w:t>
      Осы конкурстың өтінім мыналардан тұрады:</w:t>
      </w:r>
    </w:p>
    <w:bookmarkEnd w:id="458"/>
    <w:bookmarkStart w:name="z496" w:id="459"/>
    <w:p>
      <w:pPr>
        <w:spacing w:after="0"/>
        <w:ind w:left="0"/>
        <w:jc w:val="both"/>
      </w:pPr>
      <w:r>
        <w:rPr>
          <w:rFonts w:ascii="Times New Roman"/>
          <w:b w:val="false"/>
          <w:i w:val="false"/>
          <w:color w:val="000000"/>
          <w:sz w:val="28"/>
        </w:rPr>
        <w:t>
      1. __________________________________________________________________</w:t>
      </w:r>
    </w:p>
    <w:bookmarkEnd w:id="459"/>
    <w:bookmarkStart w:name="z497" w:id="460"/>
    <w:p>
      <w:pPr>
        <w:spacing w:after="0"/>
        <w:ind w:left="0"/>
        <w:jc w:val="both"/>
      </w:pPr>
      <w:r>
        <w:rPr>
          <w:rFonts w:ascii="Times New Roman"/>
          <w:b w:val="false"/>
          <w:i w:val="false"/>
          <w:color w:val="000000"/>
          <w:sz w:val="28"/>
        </w:rPr>
        <w:t>
      2. __________________________________________________________________</w:t>
      </w:r>
    </w:p>
    <w:bookmarkEnd w:id="460"/>
    <w:bookmarkStart w:name="z498" w:id="461"/>
    <w:p>
      <w:pPr>
        <w:spacing w:after="0"/>
        <w:ind w:left="0"/>
        <w:jc w:val="both"/>
      </w:pPr>
      <w:r>
        <w:rPr>
          <w:rFonts w:ascii="Times New Roman"/>
          <w:b w:val="false"/>
          <w:i w:val="false"/>
          <w:color w:val="000000"/>
          <w:sz w:val="28"/>
        </w:rPr>
        <w:t>
      3. __________________________________________________________________</w:t>
      </w:r>
    </w:p>
    <w:bookmarkEnd w:id="461"/>
    <w:bookmarkStart w:name="z499" w:id="462"/>
    <w:p>
      <w:pPr>
        <w:spacing w:after="0"/>
        <w:ind w:left="0"/>
        <w:jc w:val="both"/>
      </w:pPr>
      <w:r>
        <w:rPr>
          <w:rFonts w:ascii="Times New Roman"/>
          <w:b w:val="false"/>
          <w:i w:val="false"/>
          <w:color w:val="000000"/>
          <w:sz w:val="28"/>
        </w:rPr>
        <w:t>
      4. __________________________________________________________________</w:t>
      </w:r>
    </w:p>
    <w:bookmarkEnd w:id="462"/>
    <w:bookmarkStart w:name="z500" w:id="463"/>
    <w:p>
      <w:pPr>
        <w:spacing w:after="0"/>
        <w:ind w:left="0"/>
        <w:jc w:val="both"/>
      </w:pPr>
      <w:r>
        <w:rPr>
          <w:rFonts w:ascii="Times New Roman"/>
          <w:b w:val="false"/>
          <w:i w:val="false"/>
          <w:color w:val="000000"/>
          <w:sz w:val="28"/>
        </w:rPr>
        <w:t>
      5. __________________________________________________________________</w:t>
      </w:r>
    </w:p>
    <w:bookmarkEnd w:id="463"/>
    <w:bookmarkStart w:name="z501" w:id="464"/>
    <w:p>
      <w:pPr>
        <w:spacing w:after="0"/>
        <w:ind w:left="0"/>
        <w:jc w:val="both"/>
      </w:pPr>
      <w:r>
        <w:rPr>
          <w:rFonts w:ascii="Times New Roman"/>
          <w:b w:val="false"/>
          <w:i w:val="false"/>
          <w:color w:val="000000"/>
          <w:sz w:val="28"/>
        </w:rPr>
        <w:t>
      6. __________________________________________________________________</w:t>
      </w:r>
    </w:p>
    <w:bookmarkEnd w:id="464"/>
    <w:bookmarkStart w:name="z502" w:id="465"/>
    <w:p>
      <w:pPr>
        <w:spacing w:after="0"/>
        <w:ind w:left="0"/>
        <w:jc w:val="both"/>
      </w:pPr>
      <w:r>
        <w:rPr>
          <w:rFonts w:ascii="Times New Roman"/>
          <w:b w:val="false"/>
          <w:i w:val="false"/>
          <w:color w:val="000000"/>
          <w:sz w:val="28"/>
        </w:rPr>
        <w:t>
      7. __________________________________________________________________</w:t>
      </w:r>
    </w:p>
    <w:bookmarkEnd w:id="465"/>
    <w:bookmarkStart w:name="z503" w:id="466"/>
    <w:p>
      <w:pPr>
        <w:spacing w:after="0"/>
        <w:ind w:left="0"/>
        <w:jc w:val="both"/>
      </w:pPr>
      <w:r>
        <w:rPr>
          <w:rFonts w:ascii="Times New Roman"/>
          <w:b w:val="false"/>
          <w:i w:val="false"/>
          <w:color w:val="000000"/>
          <w:sz w:val="28"/>
        </w:rPr>
        <w:t>
      8. __________________________________________________________________</w:t>
      </w:r>
    </w:p>
    <w:bookmarkEnd w:id="466"/>
    <w:bookmarkStart w:name="z504" w:id="467"/>
    <w:p>
      <w:pPr>
        <w:spacing w:after="0"/>
        <w:ind w:left="0"/>
        <w:jc w:val="both"/>
      </w:pPr>
      <w:r>
        <w:rPr>
          <w:rFonts w:ascii="Times New Roman"/>
          <w:b w:val="false"/>
          <w:i w:val="false"/>
          <w:color w:val="000000"/>
          <w:sz w:val="28"/>
        </w:rPr>
        <w:t>
      9. __________________________________________________________________</w:t>
      </w:r>
    </w:p>
    <w:bookmarkEnd w:id="467"/>
    <w:bookmarkStart w:name="z505" w:id="468"/>
    <w:p>
      <w:pPr>
        <w:spacing w:after="0"/>
        <w:ind w:left="0"/>
        <w:jc w:val="both"/>
      </w:pPr>
      <w:r>
        <w:rPr>
          <w:rFonts w:ascii="Times New Roman"/>
          <w:b w:val="false"/>
          <w:i w:val="false"/>
          <w:color w:val="000000"/>
          <w:sz w:val="28"/>
        </w:rPr>
        <w:t>
      10. _________________________________________________________________</w:t>
      </w:r>
    </w:p>
    <w:bookmarkEnd w:id="468"/>
    <w:bookmarkStart w:name="z506" w:id="469"/>
    <w:p>
      <w:pPr>
        <w:spacing w:after="0"/>
        <w:ind w:left="0"/>
        <w:jc w:val="both"/>
      </w:pPr>
      <w:r>
        <w:rPr>
          <w:rFonts w:ascii="Times New Roman"/>
          <w:b w:val="false"/>
          <w:i w:val="false"/>
          <w:color w:val="000000"/>
          <w:sz w:val="28"/>
        </w:rPr>
        <w:t>
      Біздің конкурстық өтінім ұтты деп танылған жағдайда Қазақстан Республикасы Ұлттық қорының сыртқы аудитін орындауды ________________  (жазбаша)</w:t>
      </w:r>
    </w:p>
    <w:bookmarkEnd w:id="469"/>
    <w:bookmarkStart w:name="z507" w:id="470"/>
    <w:p>
      <w:pPr>
        <w:spacing w:after="0"/>
        <w:ind w:left="0"/>
        <w:jc w:val="both"/>
      </w:pPr>
      <w:r>
        <w:rPr>
          <w:rFonts w:ascii="Times New Roman"/>
          <w:b w:val="false"/>
          <w:i w:val="false"/>
          <w:color w:val="000000"/>
          <w:sz w:val="28"/>
        </w:rPr>
        <w:t>
      күн ішінде қамтамасыз етуді және жұмысты біздің конкурстық өтінім ұтты деп  танылғаны туралы Сіздің хабарламаңыз алынған кезден бастап ____________ (жазбаша)</w:t>
      </w:r>
    </w:p>
    <w:bookmarkEnd w:id="470"/>
    <w:bookmarkStart w:name="z508" w:id="471"/>
    <w:p>
      <w:pPr>
        <w:spacing w:after="0"/>
        <w:ind w:left="0"/>
        <w:jc w:val="both"/>
      </w:pPr>
      <w:r>
        <w:rPr>
          <w:rFonts w:ascii="Times New Roman"/>
          <w:b w:val="false"/>
          <w:i w:val="false"/>
          <w:color w:val="000000"/>
          <w:sz w:val="28"/>
        </w:rPr>
        <w:t>
      күн ішінде аяқтауға міндеттенеміз.</w:t>
      </w:r>
    </w:p>
    <w:bookmarkEnd w:id="471"/>
    <w:bookmarkStart w:name="z509" w:id="472"/>
    <w:p>
      <w:pPr>
        <w:spacing w:after="0"/>
        <w:ind w:left="0"/>
        <w:jc w:val="both"/>
      </w:pPr>
      <w:r>
        <w:rPr>
          <w:rFonts w:ascii="Times New Roman"/>
          <w:b w:val="false"/>
          <w:i w:val="false"/>
          <w:color w:val="000000"/>
          <w:sz w:val="28"/>
        </w:rPr>
        <w:t>
      Біз конкурстық құжаттамада айтылған төлемнің базалық шарттарымен келісеміз.</w:t>
      </w:r>
    </w:p>
    <w:bookmarkEnd w:id="472"/>
    <w:bookmarkStart w:name="z510" w:id="473"/>
    <w:p>
      <w:pPr>
        <w:spacing w:after="0"/>
        <w:ind w:left="0"/>
        <w:jc w:val="both"/>
      </w:pPr>
      <w:r>
        <w:rPr>
          <w:rFonts w:ascii="Times New Roman"/>
          <w:b w:val="false"/>
          <w:i w:val="false"/>
          <w:color w:val="000000"/>
          <w:sz w:val="28"/>
        </w:rPr>
        <w:t>
      Төлемнің мынадай баламалы шарттарын</w:t>
      </w:r>
    </w:p>
    <w:bookmarkEnd w:id="473"/>
    <w:bookmarkStart w:name="z511" w:id="474"/>
    <w:p>
      <w:pPr>
        <w:spacing w:after="0"/>
        <w:ind w:left="0"/>
        <w:jc w:val="both"/>
      </w:pPr>
      <w:r>
        <w:rPr>
          <w:rFonts w:ascii="Times New Roman"/>
          <w:b w:val="false"/>
          <w:i w:val="false"/>
          <w:color w:val="000000"/>
          <w:sz w:val="28"/>
        </w:rPr>
        <w:t>
      ___________________________________________________________________</w:t>
      </w:r>
    </w:p>
    <w:bookmarkEnd w:id="474"/>
    <w:p>
      <w:pPr>
        <w:spacing w:after="0"/>
        <w:ind w:left="0"/>
        <w:jc w:val="both"/>
      </w:pPr>
      <w:bookmarkStart w:name="z512" w:id="475"/>
      <w:r>
        <w:rPr>
          <w:rFonts w:ascii="Times New Roman"/>
          <w:b w:val="false"/>
          <w:i w:val="false"/>
          <w:color w:val="000000"/>
          <w:sz w:val="28"/>
        </w:rPr>
        <w:t>
      ________________________________________________________ ұсынамыз,</w:t>
      </w:r>
    </w:p>
    <w:bookmarkEnd w:id="475"/>
    <w:p>
      <w:pPr>
        <w:spacing w:after="0"/>
        <w:ind w:left="0"/>
        <w:jc w:val="both"/>
      </w:pPr>
      <w:r>
        <w:rPr>
          <w:rFonts w:ascii="Times New Roman"/>
          <w:b w:val="false"/>
          <w:i w:val="false"/>
          <w:color w:val="000000"/>
          <w:sz w:val="28"/>
        </w:rPr>
        <w:t xml:space="preserve">            (төлемнің баламалы шарттары болса, ондайлар санамаланады)</w:t>
      </w:r>
    </w:p>
    <w:bookmarkStart w:name="z513" w:id="476"/>
    <w:p>
      <w:pPr>
        <w:spacing w:after="0"/>
        <w:ind w:left="0"/>
        <w:jc w:val="both"/>
      </w:pPr>
      <w:r>
        <w:rPr>
          <w:rFonts w:ascii="Times New Roman"/>
          <w:b w:val="false"/>
          <w:i w:val="false"/>
          <w:color w:val="000000"/>
          <w:sz w:val="28"/>
        </w:rPr>
        <w:t>
      және бұл ретте _______________________________________________________</w:t>
      </w:r>
    </w:p>
    <w:bookmarkEnd w:id="476"/>
    <w:bookmarkStart w:name="z514" w:id="477"/>
    <w:p>
      <w:pPr>
        <w:spacing w:after="0"/>
        <w:ind w:left="0"/>
        <w:jc w:val="both"/>
      </w:pPr>
      <w:r>
        <w:rPr>
          <w:rFonts w:ascii="Times New Roman"/>
          <w:b w:val="false"/>
          <w:i w:val="false"/>
          <w:color w:val="000000"/>
          <w:sz w:val="28"/>
        </w:rPr>
        <w:t>
         (ақшалай мәнін көрсетілу, жазбаша) мөлшеріндегі баға жеңілдігін ұсынамыз.</w:t>
      </w:r>
    </w:p>
    <w:bookmarkEnd w:id="477"/>
    <w:bookmarkStart w:name="z515" w:id="478"/>
    <w:p>
      <w:pPr>
        <w:spacing w:after="0"/>
        <w:ind w:left="0"/>
        <w:jc w:val="both"/>
      </w:pPr>
      <w:r>
        <w:rPr>
          <w:rFonts w:ascii="Times New Roman"/>
          <w:b w:val="false"/>
          <w:i w:val="false"/>
          <w:color w:val="000000"/>
          <w:sz w:val="28"/>
        </w:rPr>
        <w:t>
      Біздің конкурстық өтінім танылған жағдайда біз шарттың жалпы сомасының</w:t>
      </w:r>
    </w:p>
    <w:bookmarkEnd w:id="478"/>
    <w:bookmarkStart w:name="z516" w:id="479"/>
    <w:p>
      <w:pPr>
        <w:spacing w:after="0"/>
        <w:ind w:left="0"/>
        <w:jc w:val="both"/>
      </w:pPr>
      <w:r>
        <w:rPr>
          <w:rFonts w:ascii="Times New Roman"/>
          <w:b w:val="false"/>
          <w:i w:val="false"/>
          <w:color w:val="000000"/>
          <w:sz w:val="28"/>
        </w:rPr>
        <w:t>
      ___________ пайызын құрайтын сомаға сыртқы аудит жүргізу (жазбаша) туралы шарттың орындалуын қамтамасыз етуді енгіземіз.</w:t>
      </w:r>
    </w:p>
    <w:bookmarkEnd w:id="479"/>
    <w:bookmarkStart w:name="z517" w:id="480"/>
    <w:p>
      <w:pPr>
        <w:spacing w:after="0"/>
        <w:ind w:left="0"/>
        <w:jc w:val="both"/>
      </w:pPr>
      <w:r>
        <w:rPr>
          <w:rFonts w:ascii="Times New Roman"/>
          <w:b w:val="false"/>
          <w:i w:val="false"/>
          <w:color w:val="000000"/>
          <w:sz w:val="28"/>
        </w:rPr>
        <w:t>
      Осы конкурстық өтінім конкурстық өтінімдерді ашқан күнінен бастап ________ күн бойы жарамды. (жазбаша)</w:t>
      </w:r>
    </w:p>
    <w:bookmarkEnd w:id="480"/>
    <w:bookmarkStart w:name="z518" w:id="481"/>
    <w:p>
      <w:pPr>
        <w:spacing w:after="0"/>
        <w:ind w:left="0"/>
        <w:jc w:val="both"/>
      </w:pPr>
      <w:r>
        <w:rPr>
          <w:rFonts w:ascii="Times New Roman"/>
          <w:b w:val="false"/>
          <w:i w:val="false"/>
          <w:color w:val="000000"/>
          <w:sz w:val="28"/>
        </w:rPr>
        <w:t>
      Сыртқы аудит жүргізу туралы шарт жасасқан кезге дейін осы конкурстық  өтінім оны ұтты деп тану туралы Сіздің хабарламаңызбен бірге біздің  арамыздағы міндетті шарт рөлін орындайтын болады.</w:t>
      </w:r>
    </w:p>
    <w:bookmarkEnd w:id="481"/>
    <w:bookmarkStart w:name="z519" w:id="482"/>
    <w:p>
      <w:pPr>
        <w:spacing w:after="0"/>
        <w:ind w:left="0"/>
        <w:jc w:val="both"/>
      </w:pPr>
      <w:r>
        <w:rPr>
          <w:rFonts w:ascii="Times New Roman"/>
          <w:b w:val="false"/>
          <w:i w:val="false"/>
          <w:color w:val="000000"/>
          <w:sz w:val="28"/>
        </w:rPr>
        <w:t>
      ___________________________________________________________________</w:t>
      </w:r>
    </w:p>
    <w:bookmarkEnd w:id="482"/>
    <w:bookmarkStart w:name="z520" w:id="483"/>
    <w:p>
      <w:pPr>
        <w:spacing w:after="0"/>
        <w:ind w:left="0"/>
        <w:jc w:val="both"/>
      </w:pPr>
      <w:r>
        <w:rPr>
          <w:rFonts w:ascii="Times New Roman"/>
          <w:b w:val="false"/>
          <w:i w:val="false"/>
          <w:color w:val="000000"/>
          <w:sz w:val="28"/>
        </w:rPr>
        <w:t>
                                        (конкурсқа қатысушының атауы)</w:t>
      </w:r>
    </w:p>
    <w:bookmarkEnd w:id="483"/>
    <w:bookmarkStart w:name="z521" w:id="484"/>
    <w:p>
      <w:pPr>
        <w:spacing w:after="0"/>
        <w:ind w:left="0"/>
        <w:jc w:val="both"/>
      </w:pPr>
      <w:r>
        <w:rPr>
          <w:rFonts w:ascii="Times New Roman"/>
          <w:b w:val="false"/>
          <w:i w:val="false"/>
          <w:color w:val="000000"/>
          <w:sz w:val="28"/>
        </w:rPr>
        <w:t>
      оның атынан және тапсырмасы бойынша конкурстық өтінімге қол қоюға барлық өкілеттігі бар тұлғаның</w:t>
      </w:r>
    </w:p>
    <w:bookmarkEnd w:id="484"/>
    <w:bookmarkStart w:name="z522" w:id="485"/>
    <w:p>
      <w:pPr>
        <w:spacing w:after="0"/>
        <w:ind w:left="0"/>
        <w:jc w:val="both"/>
      </w:pPr>
      <w:r>
        <w:rPr>
          <w:rFonts w:ascii="Times New Roman"/>
          <w:b w:val="false"/>
          <w:i w:val="false"/>
          <w:color w:val="000000"/>
          <w:sz w:val="28"/>
        </w:rPr>
        <w:t>
      ______________ _________________________________________________</w:t>
      </w:r>
    </w:p>
    <w:bookmarkEnd w:id="485"/>
    <w:bookmarkStart w:name="z523" w:id="486"/>
    <w:p>
      <w:pPr>
        <w:spacing w:after="0"/>
        <w:ind w:left="0"/>
        <w:jc w:val="both"/>
      </w:pPr>
      <w:r>
        <w:rPr>
          <w:rFonts w:ascii="Times New Roman"/>
          <w:b w:val="false"/>
          <w:i w:val="false"/>
          <w:color w:val="000000"/>
          <w:sz w:val="28"/>
        </w:rPr>
        <w:t>
            (қолы, күні) мөр орны (лауазымы, тегі, аты, әкесінің аты (бар болса)</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6-қосымша</w:t>
            </w:r>
          </w:p>
        </w:tc>
      </w:tr>
    </w:tbl>
    <w:bookmarkStart w:name="z525" w:id="487"/>
    <w:p>
      <w:pPr>
        <w:spacing w:after="0"/>
        <w:ind w:left="0"/>
        <w:jc w:val="left"/>
      </w:pPr>
      <w:r>
        <w:rPr>
          <w:rFonts w:ascii="Times New Roman"/>
          <w:b/>
          <w:i w:val="false"/>
          <w:color w:val="000000"/>
        </w:rPr>
        <w:t xml:space="preserve"> Конкурс қорытындылары туралы № ___ хаттама</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______.</w:t>
            </w:r>
          </w:p>
        </w:tc>
      </w:tr>
    </w:tbl>
    <w:bookmarkStart w:name="z526" w:id="488"/>
    <w:p>
      <w:pPr>
        <w:spacing w:after="0"/>
        <w:ind w:left="0"/>
        <w:jc w:val="both"/>
      </w:pPr>
      <w:r>
        <w:rPr>
          <w:rFonts w:ascii="Times New Roman"/>
          <w:b w:val="false"/>
          <w:i w:val="false"/>
          <w:color w:val="000000"/>
          <w:sz w:val="28"/>
        </w:rPr>
        <w:t>
      Конкурстық комиссия ШЕШТІ:</w:t>
      </w:r>
    </w:p>
    <w:bookmarkEnd w:id="488"/>
    <w:bookmarkStart w:name="z527" w:id="489"/>
    <w:p>
      <w:pPr>
        <w:spacing w:after="0"/>
        <w:ind w:left="0"/>
        <w:jc w:val="both"/>
      </w:pPr>
      <w:r>
        <w:rPr>
          <w:rFonts w:ascii="Times New Roman"/>
          <w:b w:val="false"/>
          <w:i w:val="false"/>
          <w:color w:val="000000"/>
          <w:sz w:val="28"/>
        </w:rPr>
        <w:t>
      _______________________________________________________________</w:t>
      </w:r>
    </w:p>
    <w:bookmarkEnd w:id="489"/>
    <w:bookmarkStart w:name="z528" w:id="490"/>
    <w:p>
      <w:pPr>
        <w:spacing w:after="0"/>
        <w:ind w:left="0"/>
        <w:jc w:val="both"/>
      </w:pPr>
      <w:r>
        <w:rPr>
          <w:rFonts w:ascii="Times New Roman"/>
          <w:b w:val="false"/>
          <w:i w:val="false"/>
          <w:color w:val="000000"/>
          <w:sz w:val="28"/>
        </w:rPr>
        <w:t>
      ________________________________________________________________</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деп тану себептерінің қысқаша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91"/>
    <w:p>
      <w:pPr>
        <w:spacing w:after="0"/>
        <w:ind w:left="0"/>
        <w:jc w:val="both"/>
      </w:pPr>
      <w:r>
        <w:rPr>
          <w:rFonts w:ascii="Times New Roman"/>
          <w:b w:val="false"/>
          <w:i w:val="false"/>
          <w:color w:val="000000"/>
          <w:sz w:val="28"/>
        </w:rPr>
        <w:t>
      Тең болған кезде конкурсқа қатысуға арналған барлық өтінімдерге Қазақстан Республикасы Ұлттық қорының жыл сайынғы сыртқы аудитін жүргізу үшін аудиторлық ұйымды таңдау қағидаларының 64-тармағында көзделген өлшемшарттардың салыстырмалы мәнін қолдану нәтижелері туралы ақпарат:</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5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ұсыныс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 техникалық ұсыныстарды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92"/>
    <w:p>
      <w:pPr>
        <w:spacing w:after="0"/>
        <w:ind w:left="0"/>
        <w:jc w:val="both"/>
      </w:pPr>
      <w:r>
        <w:rPr>
          <w:rFonts w:ascii="Times New Roman"/>
          <w:b w:val="false"/>
          <w:i w:val="false"/>
          <w:color w:val="000000"/>
          <w:sz w:val="28"/>
        </w:rPr>
        <w:t>
      кестенің жалғасы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қызметпен айналысуға лицензиясының болуы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жарнаның енгізілгенін растайтын құжат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туралы хабарландыру күнінің алдындағы соңғы айда салық және бюджетке төленетін басқа да міндетті төлемдер бойынша берешектің жоқ екендігі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93"/>
    <w:p>
      <w:pPr>
        <w:spacing w:after="0"/>
        <w:ind w:left="0"/>
        <w:jc w:val="both"/>
      </w:pPr>
      <w:r>
        <w:rPr>
          <w:rFonts w:ascii="Times New Roman"/>
          <w:b w:val="false"/>
          <w:i w:val="false"/>
          <w:color w:val="000000"/>
          <w:sz w:val="28"/>
        </w:rPr>
        <w:t>
      Егер конкурс нәтижесінде конкурс жеңімпазы айқындалмаса, себептерін</w:t>
      </w:r>
    </w:p>
    <w:bookmarkEnd w:id="493"/>
    <w:bookmarkStart w:name="z532" w:id="494"/>
    <w:p>
      <w:pPr>
        <w:spacing w:after="0"/>
        <w:ind w:left="0"/>
        <w:jc w:val="both"/>
      </w:pPr>
      <w:r>
        <w:rPr>
          <w:rFonts w:ascii="Times New Roman"/>
          <w:b w:val="false"/>
          <w:i w:val="false"/>
          <w:color w:val="000000"/>
          <w:sz w:val="28"/>
        </w:rPr>
        <w:t>
      көрсету __________________________________________________________</w:t>
      </w:r>
    </w:p>
    <w:bookmarkEnd w:id="494"/>
    <w:bookmarkStart w:name="z533" w:id="495"/>
    <w:p>
      <w:pPr>
        <w:spacing w:after="0"/>
        <w:ind w:left="0"/>
        <w:jc w:val="both"/>
      </w:pPr>
      <w:r>
        <w:rPr>
          <w:rFonts w:ascii="Times New Roman"/>
          <w:b w:val="false"/>
          <w:i w:val="false"/>
          <w:color w:val="000000"/>
          <w:sz w:val="28"/>
        </w:rPr>
        <w:t>
      _______________________________________________________________</w:t>
      </w:r>
    </w:p>
    <w:bookmarkEnd w:id="495"/>
    <w:bookmarkStart w:name="z534" w:id="496"/>
    <w:p>
      <w:pPr>
        <w:spacing w:after="0"/>
        <w:ind w:left="0"/>
        <w:jc w:val="both"/>
      </w:pPr>
      <w:r>
        <w:rPr>
          <w:rFonts w:ascii="Times New Roman"/>
          <w:b w:val="false"/>
          <w:i w:val="false"/>
          <w:color w:val="000000"/>
          <w:sz w:val="28"/>
        </w:rPr>
        <w:t>
                          (конкурстық өтінімдерді қайтарып жіберу себебі)</w:t>
      </w:r>
    </w:p>
    <w:bookmarkEnd w:id="496"/>
    <w:bookmarkStart w:name="z535" w:id="497"/>
    <w:p>
      <w:pPr>
        <w:spacing w:after="0"/>
        <w:ind w:left="0"/>
        <w:jc w:val="both"/>
      </w:pPr>
      <w:r>
        <w:rPr>
          <w:rFonts w:ascii="Times New Roman"/>
          <w:b w:val="false"/>
          <w:i w:val="false"/>
          <w:color w:val="000000"/>
          <w:sz w:val="28"/>
        </w:rPr>
        <w:t>
      Төраға:</w:t>
      </w:r>
    </w:p>
    <w:bookmarkEnd w:id="497"/>
    <w:bookmarkStart w:name="z536" w:id="498"/>
    <w:p>
      <w:pPr>
        <w:spacing w:after="0"/>
        <w:ind w:left="0"/>
        <w:jc w:val="both"/>
      </w:pPr>
      <w:r>
        <w:rPr>
          <w:rFonts w:ascii="Times New Roman"/>
          <w:b w:val="false"/>
          <w:i w:val="false"/>
          <w:color w:val="000000"/>
          <w:sz w:val="28"/>
        </w:rPr>
        <w:t>
      _________________ __________________</w:t>
      </w:r>
    </w:p>
    <w:bookmarkEnd w:id="498"/>
    <w:bookmarkStart w:name="z537" w:id="499"/>
    <w:p>
      <w:pPr>
        <w:spacing w:after="0"/>
        <w:ind w:left="0"/>
        <w:jc w:val="both"/>
      </w:pPr>
      <w:r>
        <w:rPr>
          <w:rFonts w:ascii="Times New Roman"/>
          <w:b w:val="false"/>
          <w:i w:val="false"/>
          <w:color w:val="000000"/>
          <w:sz w:val="28"/>
        </w:rPr>
        <w:t>
      Комиссия мүшелері:</w:t>
      </w:r>
    </w:p>
    <w:bookmarkEnd w:id="499"/>
    <w:bookmarkStart w:name="z538" w:id="500"/>
    <w:p>
      <w:pPr>
        <w:spacing w:after="0"/>
        <w:ind w:left="0"/>
        <w:jc w:val="both"/>
      </w:pPr>
      <w:r>
        <w:rPr>
          <w:rFonts w:ascii="Times New Roman"/>
          <w:b w:val="false"/>
          <w:i w:val="false"/>
          <w:color w:val="000000"/>
          <w:sz w:val="28"/>
        </w:rPr>
        <w:t>
      _________________ __________________</w:t>
      </w:r>
    </w:p>
    <w:bookmarkEnd w:id="500"/>
    <w:bookmarkStart w:name="z539" w:id="501"/>
    <w:p>
      <w:pPr>
        <w:spacing w:after="0"/>
        <w:ind w:left="0"/>
        <w:jc w:val="both"/>
      </w:pPr>
      <w:r>
        <w:rPr>
          <w:rFonts w:ascii="Times New Roman"/>
          <w:b w:val="false"/>
          <w:i w:val="false"/>
          <w:color w:val="000000"/>
          <w:sz w:val="28"/>
        </w:rPr>
        <w:t>
      _________________ __________________</w:t>
      </w:r>
    </w:p>
    <w:bookmarkEnd w:id="501"/>
    <w:bookmarkStart w:name="z540" w:id="502"/>
    <w:p>
      <w:pPr>
        <w:spacing w:after="0"/>
        <w:ind w:left="0"/>
        <w:jc w:val="both"/>
      </w:pPr>
      <w:r>
        <w:rPr>
          <w:rFonts w:ascii="Times New Roman"/>
          <w:b w:val="false"/>
          <w:i w:val="false"/>
          <w:color w:val="000000"/>
          <w:sz w:val="28"/>
        </w:rPr>
        <w:t>
      _________________ __________________</w:t>
      </w:r>
    </w:p>
    <w:bookmarkEnd w:id="502"/>
    <w:bookmarkStart w:name="z541" w:id="503"/>
    <w:p>
      <w:pPr>
        <w:spacing w:after="0"/>
        <w:ind w:left="0"/>
        <w:jc w:val="both"/>
      </w:pPr>
      <w:r>
        <w:rPr>
          <w:rFonts w:ascii="Times New Roman"/>
          <w:b w:val="false"/>
          <w:i w:val="false"/>
          <w:color w:val="000000"/>
          <w:sz w:val="28"/>
        </w:rPr>
        <w:t>
      Хатшы:</w:t>
      </w:r>
    </w:p>
    <w:bookmarkEnd w:id="503"/>
    <w:bookmarkStart w:name="z542" w:id="504"/>
    <w:p>
      <w:pPr>
        <w:spacing w:after="0"/>
        <w:ind w:left="0"/>
        <w:jc w:val="both"/>
      </w:pPr>
      <w:r>
        <w:rPr>
          <w:rFonts w:ascii="Times New Roman"/>
          <w:b w:val="false"/>
          <w:i w:val="false"/>
          <w:color w:val="000000"/>
          <w:sz w:val="28"/>
        </w:rPr>
        <w:t>
      _________________ __________________</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7-қосымша</w:t>
            </w:r>
          </w:p>
        </w:tc>
      </w:tr>
    </w:tbl>
    <w:bookmarkStart w:name="z544" w:id="505"/>
    <w:p>
      <w:pPr>
        <w:spacing w:after="0"/>
        <w:ind w:left="0"/>
        <w:jc w:val="left"/>
      </w:pPr>
      <w:r>
        <w:rPr>
          <w:rFonts w:ascii="Times New Roman"/>
          <w:b/>
          <w:i w:val="false"/>
          <w:color w:val="000000"/>
        </w:rPr>
        <w:t xml:space="preserve"> Қазақстан Республикасы Ұлттық қорының жыл сайынғы сыртқы аудитін жүргізу үшін аудиторлық ұйымды таңдау конкурсына қатысуға арналған конкурстық өтінімдері бар конверттерді ашу хаттамасы</w:t>
      </w:r>
    </w:p>
    <w:bookmarkEnd w:id="505"/>
    <w:bookmarkStart w:name="z545" w:id="506"/>
    <w:p>
      <w:pPr>
        <w:spacing w:after="0"/>
        <w:ind w:left="0"/>
        <w:jc w:val="left"/>
      </w:pPr>
      <w:r>
        <w:rPr>
          <w:rFonts w:ascii="Times New Roman"/>
          <w:b/>
          <w:i w:val="false"/>
          <w:color w:val="000000"/>
        </w:rPr>
        <w:t xml:space="preserve"> ___________________________________________________________________</w:t>
      </w:r>
    </w:p>
    <w:bookmarkEnd w:id="506"/>
    <w:bookmarkStart w:name="z546" w:id="507"/>
    <w:p>
      <w:pPr>
        <w:spacing w:after="0"/>
        <w:ind w:left="0"/>
        <w:jc w:val="left"/>
      </w:pPr>
      <w:r>
        <w:rPr>
          <w:rFonts w:ascii="Times New Roman"/>
          <w:b/>
          <w:i w:val="false"/>
          <w:color w:val="000000"/>
        </w:rPr>
        <w:t xml:space="preserve"> (ашылған орны, уақыты және күні)</w:t>
      </w:r>
    </w:p>
    <w:bookmarkEnd w:id="507"/>
    <w:bookmarkStart w:name="z547" w:id="508"/>
    <w:p>
      <w:pPr>
        <w:spacing w:after="0"/>
        <w:ind w:left="0"/>
        <w:jc w:val="both"/>
      </w:pPr>
      <w:r>
        <w:rPr>
          <w:rFonts w:ascii="Times New Roman"/>
          <w:b w:val="false"/>
          <w:i w:val="false"/>
          <w:color w:val="000000"/>
          <w:sz w:val="28"/>
        </w:rPr>
        <w:t>
      1. Мына құрамдағы конкурстық комиссия:</w:t>
      </w:r>
    </w:p>
    <w:bookmarkEnd w:id="508"/>
    <w:bookmarkStart w:name="z548" w:id="509"/>
    <w:p>
      <w:pPr>
        <w:spacing w:after="0"/>
        <w:ind w:left="0"/>
        <w:jc w:val="both"/>
      </w:pPr>
      <w:r>
        <w:rPr>
          <w:rFonts w:ascii="Times New Roman"/>
          <w:b w:val="false"/>
          <w:i w:val="false"/>
          <w:color w:val="000000"/>
          <w:sz w:val="28"/>
        </w:rPr>
        <w:t>
      ____________________________________________________________________</w:t>
      </w:r>
    </w:p>
    <w:bookmarkEnd w:id="509"/>
    <w:bookmarkStart w:name="z549" w:id="510"/>
    <w:p>
      <w:pPr>
        <w:spacing w:after="0"/>
        <w:ind w:left="0"/>
        <w:jc w:val="both"/>
      </w:pPr>
      <w:r>
        <w:rPr>
          <w:rFonts w:ascii="Times New Roman"/>
          <w:b w:val="false"/>
          <w:i w:val="false"/>
          <w:color w:val="000000"/>
          <w:sz w:val="28"/>
        </w:rPr>
        <w:t>
      (конкурстық комиссия төрағасының, конкурстық комиссия төрағасы орынбасарының, конкурстық комиссия мүшелерінің тегі, аты, әкесінің аты (бар болса), лауазымы және конкурсқа қатысуға арналған өтінімдер ашылған күні уақыты және орны көрсетіледі) конкурсқа қатысуға арналған өтінімдері бар конверттерді ашу рәсімін жүргізді.</w:t>
      </w:r>
    </w:p>
    <w:bookmarkEnd w:id="510"/>
    <w:bookmarkStart w:name="z550" w:id="511"/>
    <w:p>
      <w:pPr>
        <w:spacing w:after="0"/>
        <w:ind w:left="0"/>
        <w:jc w:val="both"/>
      </w:pPr>
      <w:r>
        <w:rPr>
          <w:rFonts w:ascii="Times New Roman"/>
          <w:b w:val="false"/>
          <w:i w:val="false"/>
          <w:color w:val="000000"/>
          <w:sz w:val="28"/>
        </w:rPr>
        <w:t>
      2. Мына конкурсқа қатысушыларға конкурстық құжаттаманың көшірмелері берілді:</w:t>
      </w:r>
    </w:p>
    <w:bookmarkEnd w:id="511"/>
    <w:bookmarkStart w:name="z551" w:id="512"/>
    <w:p>
      <w:pPr>
        <w:spacing w:after="0"/>
        <w:ind w:left="0"/>
        <w:jc w:val="both"/>
      </w:pPr>
      <w:r>
        <w:rPr>
          <w:rFonts w:ascii="Times New Roman"/>
          <w:b w:val="false"/>
          <w:i w:val="false"/>
          <w:color w:val="000000"/>
          <w:sz w:val="28"/>
        </w:rPr>
        <w:t>
      ____________________________________________________________________</w:t>
      </w:r>
    </w:p>
    <w:bookmarkEnd w:id="512"/>
    <w:bookmarkStart w:name="z552" w:id="513"/>
    <w:p>
      <w:pPr>
        <w:spacing w:after="0"/>
        <w:ind w:left="0"/>
        <w:jc w:val="both"/>
      </w:pPr>
      <w:r>
        <w:rPr>
          <w:rFonts w:ascii="Times New Roman"/>
          <w:b w:val="false"/>
          <w:i w:val="false"/>
          <w:color w:val="000000"/>
          <w:sz w:val="28"/>
        </w:rPr>
        <w:t>
      (конкурстық құжаттаманың көшірмесі берілген барлық конкурсқа қатысушылардың атауы, мекенжайы)</w:t>
      </w:r>
    </w:p>
    <w:bookmarkEnd w:id="513"/>
    <w:bookmarkStart w:name="z553" w:id="514"/>
    <w:p>
      <w:pPr>
        <w:spacing w:after="0"/>
        <w:ind w:left="0"/>
        <w:jc w:val="both"/>
      </w:pPr>
      <w:r>
        <w:rPr>
          <w:rFonts w:ascii="Times New Roman"/>
          <w:b w:val="false"/>
          <w:i w:val="false"/>
          <w:color w:val="000000"/>
          <w:sz w:val="28"/>
        </w:rPr>
        <w:t>
      3. Мына конкурсқа қатысушылардың конкурсқа қатысуға арналған өтінімдері:</w:t>
      </w:r>
    </w:p>
    <w:bookmarkEnd w:id="514"/>
    <w:bookmarkStart w:name="z554" w:id="515"/>
    <w:p>
      <w:pPr>
        <w:spacing w:after="0"/>
        <w:ind w:left="0"/>
        <w:jc w:val="both"/>
      </w:pPr>
      <w:r>
        <w:rPr>
          <w:rFonts w:ascii="Times New Roman"/>
          <w:b w:val="false"/>
          <w:i w:val="false"/>
          <w:color w:val="000000"/>
          <w:sz w:val="28"/>
        </w:rPr>
        <w:t>
      ____________________________________________________________________</w:t>
      </w:r>
    </w:p>
    <w:bookmarkEnd w:id="515"/>
    <w:bookmarkStart w:name="z555" w:id="516"/>
    <w:p>
      <w:pPr>
        <w:spacing w:after="0"/>
        <w:ind w:left="0"/>
        <w:jc w:val="both"/>
      </w:pPr>
      <w:r>
        <w:rPr>
          <w:rFonts w:ascii="Times New Roman"/>
          <w:b w:val="false"/>
          <w:i w:val="false"/>
          <w:color w:val="000000"/>
          <w:sz w:val="28"/>
        </w:rPr>
        <w:t>
      (конкурсқа қатысуға өтінім берудің соңғы мерзімі аяқталғаннан кейін конкурсқа қатысуға өтінім берген барлық конкурсқа қатысушылардың атауы көрсетіледі)</w:t>
      </w:r>
    </w:p>
    <w:bookmarkEnd w:id="516"/>
    <w:bookmarkStart w:name="z556" w:id="517"/>
    <w:p>
      <w:pPr>
        <w:spacing w:after="0"/>
        <w:ind w:left="0"/>
        <w:jc w:val="both"/>
      </w:pPr>
      <w:r>
        <w:rPr>
          <w:rFonts w:ascii="Times New Roman"/>
          <w:b w:val="false"/>
          <w:i w:val="false"/>
          <w:color w:val="000000"/>
          <w:sz w:val="28"/>
        </w:rPr>
        <w:t>
      __________________________ негізінде ашылмай қайтарылды.</w:t>
      </w:r>
    </w:p>
    <w:bookmarkEnd w:id="517"/>
    <w:bookmarkStart w:name="z557" w:id="518"/>
    <w:p>
      <w:pPr>
        <w:spacing w:after="0"/>
        <w:ind w:left="0"/>
        <w:jc w:val="both"/>
      </w:pPr>
      <w:r>
        <w:rPr>
          <w:rFonts w:ascii="Times New Roman"/>
          <w:b w:val="false"/>
          <w:i w:val="false"/>
          <w:color w:val="000000"/>
          <w:sz w:val="28"/>
        </w:rPr>
        <w:t>
      4. Конкурсқа қатысуға өтінім берудің соңғы мерзімі аяқталғанға дейін белгіленген мерзімде өтінім берген мына конкурсқа қатысушылардың:</w:t>
      </w:r>
    </w:p>
    <w:bookmarkEnd w:id="518"/>
    <w:bookmarkStart w:name="z558" w:id="519"/>
    <w:p>
      <w:pPr>
        <w:spacing w:after="0"/>
        <w:ind w:left="0"/>
        <w:jc w:val="both"/>
      </w:pPr>
      <w:r>
        <w:rPr>
          <w:rFonts w:ascii="Times New Roman"/>
          <w:b w:val="false"/>
          <w:i w:val="false"/>
          <w:color w:val="000000"/>
          <w:sz w:val="28"/>
        </w:rPr>
        <w:t>
      ____________________________________________________________________</w:t>
      </w:r>
    </w:p>
    <w:bookmarkEnd w:id="519"/>
    <w:bookmarkStart w:name="z559" w:id="520"/>
    <w:p>
      <w:pPr>
        <w:spacing w:after="0"/>
        <w:ind w:left="0"/>
        <w:jc w:val="both"/>
      </w:pPr>
      <w:r>
        <w:rPr>
          <w:rFonts w:ascii="Times New Roman"/>
          <w:b w:val="false"/>
          <w:i w:val="false"/>
          <w:color w:val="000000"/>
          <w:sz w:val="28"/>
        </w:rPr>
        <w:t>
      (конкурстық өтінім берудің соңғы мерзімі аяқталғанға дейін конкурстық өтінім берудің барлық конкурсқа қатысушылардың атауы, мекенжайы, конкурсқа қатысуға өтінім берудің уақыты конкурсқа қатысуға арналған өтінімдерді тіркеу журналына сәйкес хронологиялық тәртіппен көрсетіледі) конкурсқа қатысуға арналған өтінімдері ашылды және</w:t>
      </w:r>
    </w:p>
    <w:bookmarkEnd w:id="520"/>
    <w:bookmarkStart w:name="z560" w:id="521"/>
    <w:p>
      <w:pPr>
        <w:spacing w:after="0"/>
        <w:ind w:left="0"/>
        <w:jc w:val="both"/>
      </w:pPr>
      <w:r>
        <w:rPr>
          <w:rFonts w:ascii="Times New Roman"/>
          <w:b w:val="false"/>
          <w:i w:val="false"/>
          <w:color w:val="000000"/>
          <w:sz w:val="28"/>
        </w:rPr>
        <w:t>
      ____________________________________________________________ қамтиды.</w:t>
      </w:r>
    </w:p>
    <w:bookmarkEnd w:id="521"/>
    <w:bookmarkStart w:name="z561" w:id="522"/>
    <w:p>
      <w:pPr>
        <w:spacing w:after="0"/>
        <w:ind w:left="0"/>
        <w:jc w:val="both"/>
      </w:pPr>
      <w:r>
        <w:rPr>
          <w:rFonts w:ascii="Times New Roman"/>
          <w:b w:val="false"/>
          <w:i w:val="false"/>
          <w:color w:val="000000"/>
          <w:sz w:val="28"/>
        </w:rPr>
        <w:t>
      (өтінімде қамтылған құжаттардың тізбесі, конкурсқа қатысуға арналған өтінімдерді кері қайтарып алу және олардың өзгергені туралы ақпарат, конкурстық өтінім құжаттары парақтарының саны көрсетіледі), олар конкурсқа қатысуға арналған өтінімдерді ашқан кезде қатысып отырғандардың барлығына жария етілді.</w:t>
      </w:r>
    </w:p>
    <w:bookmarkEnd w:id="522"/>
    <w:bookmarkStart w:name="z562" w:id="523"/>
    <w:p>
      <w:pPr>
        <w:spacing w:after="0"/>
        <w:ind w:left="0"/>
        <w:jc w:val="both"/>
      </w:pPr>
      <w:r>
        <w:rPr>
          <w:rFonts w:ascii="Times New Roman"/>
          <w:b w:val="false"/>
          <w:i w:val="false"/>
          <w:color w:val="000000"/>
          <w:sz w:val="28"/>
        </w:rPr>
        <w:t>
      5. Конкурстық өтінімдерді ашқан кезде мына конкурсқа қатысушылар қатысты:</w:t>
      </w:r>
    </w:p>
    <w:bookmarkEnd w:id="523"/>
    <w:bookmarkStart w:name="z563" w:id="524"/>
    <w:p>
      <w:pPr>
        <w:spacing w:after="0"/>
        <w:ind w:left="0"/>
        <w:jc w:val="both"/>
      </w:pPr>
      <w:r>
        <w:rPr>
          <w:rFonts w:ascii="Times New Roman"/>
          <w:b w:val="false"/>
          <w:i w:val="false"/>
          <w:color w:val="000000"/>
          <w:sz w:val="28"/>
        </w:rPr>
        <w:t>
      ____________________________________________________________________</w:t>
      </w:r>
    </w:p>
    <w:bookmarkEnd w:id="524"/>
    <w:bookmarkStart w:name="z564" w:id="525"/>
    <w:p>
      <w:pPr>
        <w:spacing w:after="0"/>
        <w:ind w:left="0"/>
        <w:jc w:val="both"/>
      </w:pPr>
      <w:r>
        <w:rPr>
          <w:rFonts w:ascii="Times New Roman"/>
          <w:b w:val="false"/>
          <w:i w:val="false"/>
          <w:color w:val="000000"/>
          <w:sz w:val="28"/>
        </w:rPr>
        <w:t>
      (конкурсқа қатысуға арналған өтінімдерді ашқан кезде қатысқан барлық конкурсқа қатысушылардың атауы, мекенжайы, олардың уәкілетті өкілдерінің тегі, аты, әкесінің аты (бар болса).</w:t>
      </w:r>
    </w:p>
    <w:bookmarkEnd w:id="525"/>
    <w:bookmarkStart w:name="z565" w:id="526"/>
    <w:p>
      <w:pPr>
        <w:spacing w:after="0"/>
        <w:ind w:left="0"/>
        <w:jc w:val="both"/>
      </w:pPr>
      <w:r>
        <w:rPr>
          <w:rFonts w:ascii="Times New Roman"/>
          <w:b w:val="false"/>
          <w:i w:val="false"/>
          <w:color w:val="000000"/>
          <w:sz w:val="28"/>
        </w:rPr>
        <w:t>
      Конкурстық комиссия төрағасының, төраға орынбасарының, мүшелерінің және хатшысының тегі, аты, әкесінің аты (бар болса), қолдары</w:t>
      </w:r>
    </w:p>
    <w:bookmarkEnd w:id="526"/>
    <w:bookmarkStart w:name="z566" w:id="527"/>
    <w:p>
      <w:pPr>
        <w:spacing w:after="0"/>
        <w:ind w:left="0"/>
        <w:jc w:val="both"/>
      </w:pPr>
      <w:r>
        <w:rPr>
          <w:rFonts w:ascii="Times New Roman"/>
          <w:b w:val="false"/>
          <w:i w:val="false"/>
          <w:color w:val="000000"/>
          <w:sz w:val="28"/>
        </w:rPr>
        <w:t>
      _______________________________ ________________________</w:t>
      </w:r>
    </w:p>
    <w:bookmarkEnd w:id="527"/>
    <w:bookmarkStart w:name="z567" w:id="528"/>
    <w:p>
      <w:pPr>
        <w:spacing w:after="0"/>
        <w:ind w:left="0"/>
        <w:jc w:val="both"/>
      </w:pPr>
      <w:r>
        <w:rPr>
          <w:rFonts w:ascii="Times New Roman"/>
          <w:b w:val="false"/>
          <w:i w:val="false"/>
          <w:color w:val="000000"/>
          <w:sz w:val="28"/>
        </w:rPr>
        <w:t>
      _______________________________ ________________________</w:t>
      </w:r>
    </w:p>
    <w:bookmarkEnd w:id="528"/>
    <w:bookmarkStart w:name="z568" w:id="529"/>
    <w:p>
      <w:pPr>
        <w:spacing w:after="0"/>
        <w:ind w:left="0"/>
        <w:jc w:val="both"/>
      </w:pPr>
      <w:r>
        <w:rPr>
          <w:rFonts w:ascii="Times New Roman"/>
          <w:b w:val="false"/>
          <w:i w:val="false"/>
          <w:color w:val="000000"/>
          <w:sz w:val="28"/>
        </w:rPr>
        <w:t>
      _______________________________ ________________________</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8-қосымша</w:t>
            </w:r>
          </w:p>
        </w:tc>
      </w:tr>
    </w:tbl>
    <w:bookmarkStart w:name="z570" w:id="530"/>
    <w:p>
      <w:pPr>
        <w:spacing w:after="0"/>
        <w:ind w:left="0"/>
        <w:jc w:val="left"/>
      </w:pPr>
      <w:r>
        <w:rPr>
          <w:rFonts w:ascii="Times New Roman"/>
          <w:b/>
          <w:i w:val="false"/>
          <w:color w:val="000000"/>
        </w:rPr>
        <w:t xml:space="preserve"> Конкурсқа қатысушылардың техникалық ұсыныстарын белгіленген өлшемшарттар бойынша бағалау</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қатысушылардың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техникалық сапасы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Тәуелсіз Мемлекеттер Достастығы елдеріндегі және басқа мемлекеттердегі қаржы институттарына аудиторлық қызметтер көрсетудегі жұмыс тәжірибесі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аудитін жүргізу процесі және аудиторлық қорытынды беру мерзімі көрсетілген егжей-тегжейлі жұмыс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1"/>
          <w:p>
            <w:pPr>
              <w:spacing w:after="20"/>
              <w:ind w:left="20"/>
              <w:jc w:val="both"/>
            </w:pPr>
            <w:r>
              <w:rPr>
                <w:rFonts w:ascii="Times New Roman"/>
                <w:b w:val="false"/>
                <w:i w:val="false"/>
                <w:color w:val="000000"/>
                <w:sz w:val="20"/>
              </w:rPr>
              <w:t>
Қазақстан Республикасы Ұлттық қорының бухгалтерлік есебін талдау, оның ішінде:</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бухгалтерлік есептің Қазақстан Республикасының қолданыстағы заңнамасының нормаларына сәйкестігін бағалау;</w:t>
            </w:r>
          </w:p>
          <w:p>
            <w:pPr>
              <w:spacing w:after="20"/>
              <w:ind w:left="20"/>
              <w:jc w:val="both"/>
            </w:pPr>
            <w:r>
              <w:rPr>
                <w:rFonts w:ascii="Times New Roman"/>
                <w:b w:val="false"/>
                <w:i w:val="false"/>
                <w:color w:val="000000"/>
                <w:sz w:val="20"/>
              </w:rPr>
              <w:t>
бухгалтерлік есептің халықаралық қаржылық есептіліктің стандарттарына сәйкестігін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2"/>
          <w:p>
            <w:pPr>
              <w:spacing w:after="20"/>
              <w:ind w:left="20"/>
              <w:jc w:val="both"/>
            </w:pPr>
            <w:r>
              <w:rPr>
                <w:rFonts w:ascii="Times New Roman"/>
                <w:b w:val="false"/>
                <w:i w:val="false"/>
                <w:color w:val="000000"/>
                <w:sz w:val="20"/>
              </w:rPr>
              <w:t>
1-ден 20 балға дейін</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1-ден 15 балға дейін</w:t>
            </w:r>
          </w:p>
          <w:p>
            <w:pPr>
              <w:spacing w:after="20"/>
              <w:ind w:left="20"/>
              <w:jc w:val="both"/>
            </w:pPr>
            <w:r>
              <w:rPr>
                <w:rFonts w:ascii="Times New Roman"/>
                <w:b w:val="false"/>
                <w:i w:val="false"/>
                <w:color w:val="000000"/>
                <w:sz w:val="20"/>
              </w:rPr>
              <w:t>
1-ден 5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3"/>
          <w:p>
            <w:pPr>
              <w:spacing w:after="20"/>
              <w:ind w:left="20"/>
              <w:jc w:val="both"/>
            </w:pPr>
            <w:r>
              <w:rPr>
                <w:rFonts w:ascii="Times New Roman"/>
                <w:b w:val="false"/>
                <w:i w:val="false"/>
                <w:color w:val="000000"/>
                <w:sz w:val="20"/>
              </w:rPr>
              <w:t>
Қазақстан Республикасының Ұлттық қорын ішкі бақылау жүйесінің тиімділігін талдау, оның ішінде:</w:t>
            </w:r>
          </w:p>
          <w:bookmarkEnd w:id="533"/>
          <w:p>
            <w:pPr>
              <w:spacing w:after="20"/>
              <w:ind w:left="20"/>
              <w:jc w:val="both"/>
            </w:pPr>
            <w:r>
              <w:rPr>
                <w:rFonts w:ascii="Times New Roman"/>
                <w:b w:val="false"/>
                <w:i w:val="false"/>
                <w:color w:val="000000"/>
                <w:sz w:val="20"/>
              </w:rPr>
              <w:t xml:space="preserve">
Қазақстан Республикасы Ұлттық қорының тәуекелдерін талдау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4"/>
          <w:p>
            <w:pPr>
              <w:spacing w:after="20"/>
              <w:ind w:left="20"/>
              <w:jc w:val="both"/>
            </w:pPr>
            <w:r>
              <w:rPr>
                <w:rFonts w:ascii="Times New Roman"/>
                <w:b w:val="false"/>
                <w:i w:val="false"/>
                <w:color w:val="000000"/>
                <w:sz w:val="20"/>
              </w:rPr>
              <w:t>
1-ден 20 балға дейін</w:t>
            </w:r>
          </w:p>
          <w:bookmarkEnd w:id="534"/>
          <w:p>
            <w:pPr>
              <w:spacing w:after="20"/>
              <w:ind w:left="20"/>
              <w:jc w:val="both"/>
            </w:pPr>
            <w:r>
              <w:rPr>
                <w:rFonts w:ascii="Times New Roman"/>
                <w:b w:val="false"/>
                <w:i w:val="false"/>
                <w:color w:val="000000"/>
                <w:sz w:val="20"/>
              </w:rPr>
              <w:t>
1-ден 10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аудит бойынша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 мәселелері бойынша Қазақстан Республикасы Ұлттық Банкінің жұмыскерлеріне консультациялық көрсетілетін қызметтер ұсыну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 және олардың практикалық тәжірибесі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20 баллға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секторындағы жұмыс тәжірибесі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аудитін жүргізу бойынша жұмыс тәжірибесі бар мамандардың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 білу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бойынша аудиторлардың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қорының және (немесе) басқа мемлекеттердің ұқсас қорларының аудитін жүргізудің практикалық тәжірибесі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35"/>
    <w:p>
      <w:pPr>
        <w:spacing w:after="0"/>
        <w:ind w:left="0"/>
        <w:jc w:val="both"/>
      </w:pPr>
      <w:r>
        <w:rPr>
          <w:rFonts w:ascii="Times New Roman"/>
          <w:b w:val="false"/>
          <w:i w:val="false"/>
          <w:color w:val="000000"/>
          <w:sz w:val="28"/>
        </w:rPr>
        <w:t>
      Конкурстық комиссия мүшесінің тегі, аты, әкесінің аты (бар болса)</w:t>
      </w:r>
    </w:p>
    <w:bookmarkEnd w:id="535"/>
    <w:bookmarkStart w:name="z578" w:id="536"/>
    <w:p>
      <w:pPr>
        <w:spacing w:after="0"/>
        <w:ind w:left="0"/>
        <w:jc w:val="both"/>
      </w:pPr>
      <w:r>
        <w:rPr>
          <w:rFonts w:ascii="Times New Roman"/>
          <w:b w:val="false"/>
          <w:i w:val="false"/>
          <w:color w:val="000000"/>
          <w:sz w:val="28"/>
        </w:rPr>
        <w:t>
      ______________________________________________________________ қолы</w:t>
      </w:r>
    </w:p>
    <w:bookmarkEnd w:id="536"/>
    <w:bookmarkStart w:name="z579" w:id="537"/>
    <w:p>
      <w:pPr>
        <w:spacing w:after="0"/>
        <w:ind w:left="0"/>
        <w:jc w:val="both"/>
      </w:pPr>
      <w:r>
        <w:rPr>
          <w:rFonts w:ascii="Times New Roman"/>
          <w:b w:val="false"/>
          <w:i w:val="false"/>
          <w:color w:val="000000"/>
          <w:sz w:val="28"/>
        </w:rPr>
        <w:t>
      күні __________________________</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9-қосымша</w:t>
            </w:r>
          </w:p>
        </w:tc>
      </w:tr>
    </w:tbl>
    <w:bookmarkStart w:name="z581" w:id="538"/>
    <w:p>
      <w:pPr>
        <w:spacing w:after="0"/>
        <w:ind w:left="0"/>
        <w:jc w:val="left"/>
      </w:pPr>
      <w:r>
        <w:rPr>
          <w:rFonts w:ascii="Times New Roman"/>
          <w:b/>
          <w:i w:val="false"/>
          <w:color w:val="000000"/>
        </w:rPr>
        <w:t xml:space="preserve"> Конкурсқа қатысушылардың техникалық ұсыныстарын бағалау формуляры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техникалық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 мен олардың практикалық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ұсынысты бағалау (3-баған + 4-баған)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82" w:id="539"/>
    <w:p>
      <w:pPr>
        <w:spacing w:after="0"/>
        <w:ind w:left="0"/>
        <w:jc w:val="both"/>
      </w:pPr>
      <w:r>
        <w:rPr>
          <w:rFonts w:ascii="Times New Roman"/>
          <w:b w:val="false"/>
          <w:i w:val="false"/>
          <w:color w:val="000000"/>
          <w:sz w:val="28"/>
        </w:rPr>
        <w:t>
      конкурстық комиссия мүшесінің тегі, аты, әкесінің аты (бар болса)</w:t>
      </w:r>
    </w:p>
    <w:bookmarkEnd w:id="539"/>
    <w:bookmarkStart w:name="z583" w:id="540"/>
    <w:p>
      <w:pPr>
        <w:spacing w:after="0"/>
        <w:ind w:left="0"/>
        <w:jc w:val="both"/>
      </w:pPr>
      <w:r>
        <w:rPr>
          <w:rFonts w:ascii="Times New Roman"/>
          <w:b w:val="false"/>
          <w:i w:val="false"/>
          <w:color w:val="000000"/>
          <w:sz w:val="28"/>
        </w:rPr>
        <w:t>
      ____________________________________</w:t>
      </w:r>
    </w:p>
    <w:bookmarkEnd w:id="540"/>
    <w:bookmarkStart w:name="z584" w:id="541"/>
    <w:p>
      <w:pPr>
        <w:spacing w:after="0"/>
        <w:ind w:left="0"/>
        <w:jc w:val="both"/>
      </w:pPr>
      <w:r>
        <w:rPr>
          <w:rFonts w:ascii="Times New Roman"/>
          <w:b w:val="false"/>
          <w:i w:val="false"/>
          <w:color w:val="000000"/>
          <w:sz w:val="28"/>
        </w:rPr>
        <w:t>
      (қолы)</w:t>
      </w:r>
    </w:p>
    <w:bookmarkEnd w:id="541"/>
    <w:bookmarkStart w:name="z585" w:id="542"/>
    <w:p>
      <w:pPr>
        <w:spacing w:after="0"/>
        <w:ind w:left="0"/>
        <w:jc w:val="both"/>
      </w:pPr>
      <w:r>
        <w:rPr>
          <w:rFonts w:ascii="Times New Roman"/>
          <w:b w:val="false"/>
          <w:i w:val="false"/>
          <w:color w:val="000000"/>
          <w:sz w:val="28"/>
        </w:rPr>
        <w:t>
      ____________________________________</w:t>
      </w:r>
    </w:p>
    <w:bookmarkEnd w:id="542"/>
    <w:bookmarkStart w:name="z586" w:id="543"/>
    <w:p>
      <w:pPr>
        <w:spacing w:after="0"/>
        <w:ind w:left="0"/>
        <w:jc w:val="both"/>
      </w:pPr>
      <w:r>
        <w:rPr>
          <w:rFonts w:ascii="Times New Roman"/>
          <w:b w:val="false"/>
          <w:i w:val="false"/>
          <w:color w:val="000000"/>
          <w:sz w:val="28"/>
        </w:rPr>
        <w:t>
      (күні)</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10-қосымша</w:t>
            </w:r>
          </w:p>
        </w:tc>
      </w:tr>
    </w:tbl>
    <w:bookmarkStart w:name="z588" w:id="544"/>
    <w:p>
      <w:pPr>
        <w:spacing w:after="0"/>
        <w:ind w:left="0"/>
        <w:jc w:val="left"/>
      </w:pPr>
      <w:r>
        <w:rPr>
          <w:rFonts w:ascii="Times New Roman"/>
          <w:b/>
          <w:i w:val="false"/>
          <w:color w:val="000000"/>
        </w:rPr>
        <w:t xml:space="preserve"> Конкурсқа қатысушы ұсынысының қорытынды балын есептеу тәртібі</w:t>
      </w:r>
    </w:p>
    <w:bookmarkEnd w:id="544"/>
    <w:bookmarkStart w:name="z589" w:id="545"/>
    <w:p>
      <w:pPr>
        <w:spacing w:after="0"/>
        <w:ind w:left="0"/>
        <w:jc w:val="both"/>
      </w:pPr>
      <w:r>
        <w:rPr>
          <w:rFonts w:ascii="Times New Roman"/>
          <w:b w:val="false"/>
          <w:i w:val="false"/>
          <w:color w:val="000000"/>
          <w:sz w:val="28"/>
        </w:rPr>
        <w:t>
      Конкурсқа қатысушы ұсынысының қорытынды балы мына формула бойынша айқындалады:</w:t>
      </w:r>
    </w:p>
    <w:bookmarkEnd w:id="545"/>
    <w:bookmarkStart w:name="z590" w:id="546"/>
    <w:p>
      <w:pPr>
        <w:spacing w:after="0"/>
        <w:ind w:left="0"/>
        <w:jc w:val="both"/>
      </w:pPr>
      <w:r>
        <w:rPr>
          <w:rFonts w:ascii="Times New Roman"/>
          <w:b w:val="false"/>
          <w:i w:val="false"/>
          <w:color w:val="000000"/>
          <w:sz w:val="28"/>
        </w:rPr>
        <w:t>
      В = Т х К1 + F х К2,</w:t>
      </w:r>
    </w:p>
    <w:bookmarkEnd w:id="546"/>
    <w:bookmarkStart w:name="z591" w:id="547"/>
    <w:p>
      <w:pPr>
        <w:spacing w:after="0"/>
        <w:ind w:left="0"/>
        <w:jc w:val="both"/>
      </w:pPr>
      <w:r>
        <w:rPr>
          <w:rFonts w:ascii="Times New Roman"/>
          <w:b w:val="false"/>
          <w:i w:val="false"/>
          <w:color w:val="000000"/>
          <w:sz w:val="28"/>
        </w:rPr>
        <w:t>
      мұндағы:</w:t>
      </w:r>
    </w:p>
    <w:bookmarkEnd w:id="547"/>
    <w:bookmarkStart w:name="z592" w:id="548"/>
    <w:p>
      <w:pPr>
        <w:spacing w:after="0"/>
        <w:ind w:left="0"/>
        <w:jc w:val="both"/>
      </w:pPr>
      <w:r>
        <w:rPr>
          <w:rFonts w:ascii="Times New Roman"/>
          <w:b w:val="false"/>
          <w:i w:val="false"/>
          <w:color w:val="000000"/>
          <w:sz w:val="28"/>
        </w:rPr>
        <w:t>
      В – конкурсқа қатысушы ұсынысының қорытынды балы;</w:t>
      </w:r>
    </w:p>
    <w:bookmarkEnd w:id="548"/>
    <w:bookmarkStart w:name="z593" w:id="549"/>
    <w:p>
      <w:pPr>
        <w:spacing w:after="0"/>
        <w:ind w:left="0"/>
        <w:jc w:val="both"/>
      </w:pPr>
      <w:r>
        <w:rPr>
          <w:rFonts w:ascii="Times New Roman"/>
          <w:b w:val="false"/>
          <w:i w:val="false"/>
          <w:color w:val="000000"/>
          <w:sz w:val="28"/>
        </w:rPr>
        <w:t>
      Т – конкурсқа қатысушының техникалық ұсынысының қорытынды баллы;</w:t>
      </w:r>
    </w:p>
    <w:bookmarkEnd w:id="549"/>
    <w:bookmarkStart w:name="z594" w:id="550"/>
    <w:p>
      <w:pPr>
        <w:spacing w:after="0"/>
        <w:ind w:left="0"/>
        <w:jc w:val="both"/>
      </w:pPr>
      <w:r>
        <w:rPr>
          <w:rFonts w:ascii="Times New Roman"/>
          <w:b w:val="false"/>
          <w:i w:val="false"/>
          <w:color w:val="000000"/>
          <w:sz w:val="28"/>
        </w:rPr>
        <w:t>
      К1 – техникалық ұсыныс сапасының коэффициенті;</w:t>
      </w:r>
    </w:p>
    <w:bookmarkEnd w:id="550"/>
    <w:bookmarkStart w:name="z595" w:id="551"/>
    <w:p>
      <w:pPr>
        <w:spacing w:after="0"/>
        <w:ind w:left="0"/>
        <w:jc w:val="both"/>
      </w:pPr>
      <w:r>
        <w:rPr>
          <w:rFonts w:ascii="Times New Roman"/>
          <w:b w:val="false"/>
          <w:i w:val="false"/>
          <w:color w:val="000000"/>
          <w:sz w:val="28"/>
        </w:rPr>
        <w:t>
      F – конкурсқа қатысушының қаржылық ұсынысының бағасы;</w:t>
      </w:r>
    </w:p>
    <w:bookmarkEnd w:id="551"/>
    <w:bookmarkStart w:name="z596" w:id="552"/>
    <w:p>
      <w:pPr>
        <w:spacing w:after="0"/>
        <w:ind w:left="0"/>
        <w:jc w:val="both"/>
      </w:pPr>
      <w:r>
        <w:rPr>
          <w:rFonts w:ascii="Times New Roman"/>
          <w:b w:val="false"/>
          <w:i w:val="false"/>
          <w:color w:val="000000"/>
          <w:sz w:val="28"/>
        </w:rPr>
        <w:t>
      К2 – қаржылық ұсыныс құнының коэффициенті.</w:t>
      </w:r>
    </w:p>
    <w:bookmarkEnd w:id="552"/>
    <w:bookmarkStart w:name="z597" w:id="553"/>
    <w:p>
      <w:pPr>
        <w:spacing w:after="0"/>
        <w:ind w:left="0"/>
        <w:jc w:val="both"/>
      </w:pPr>
      <w:r>
        <w:rPr>
          <w:rFonts w:ascii="Times New Roman"/>
          <w:b w:val="false"/>
          <w:i w:val="false"/>
          <w:color w:val="000000"/>
          <w:sz w:val="28"/>
        </w:rPr>
        <w:t>
      2. Конкурсқа қатысушының техникалық ұсынысының қорытынды балы мына формула бойынша айқындалады:</w:t>
      </w:r>
    </w:p>
    <w:bookmarkEnd w:id="553"/>
    <w:bookmarkStart w:name="z598"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2286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9" w:id="555"/>
    <w:p>
      <w:pPr>
        <w:spacing w:after="0"/>
        <w:ind w:left="0"/>
        <w:jc w:val="both"/>
      </w:pPr>
      <w:r>
        <w:rPr>
          <w:rFonts w:ascii="Times New Roman"/>
          <w:b w:val="false"/>
          <w:i w:val="false"/>
          <w:color w:val="000000"/>
          <w:sz w:val="28"/>
        </w:rPr>
        <w:t>
      С – комиссия мүшелерінің техникалық ұсынысын бағалаудың орташа арифметикалық мәні;</w:t>
      </w:r>
    </w:p>
    <w:bookmarkEnd w:id="555"/>
    <w:bookmarkStart w:name="z600" w:id="556"/>
    <w:p>
      <w:pPr>
        <w:spacing w:after="0"/>
        <w:ind w:left="0"/>
        <w:jc w:val="both"/>
      </w:pPr>
      <w:r>
        <w:rPr>
          <w:rFonts w:ascii="Times New Roman"/>
          <w:b w:val="false"/>
          <w:i w:val="false"/>
          <w:color w:val="000000"/>
          <w:sz w:val="28"/>
        </w:rPr>
        <w:t>
      С мах – техникалық ұсыныстың екі өлшемшарты бойынша ең көп балы (200).</w:t>
      </w:r>
    </w:p>
    <w:bookmarkEnd w:id="556"/>
    <w:bookmarkStart w:name="z601" w:id="557"/>
    <w:p>
      <w:pPr>
        <w:spacing w:after="0"/>
        <w:ind w:left="0"/>
        <w:jc w:val="both"/>
      </w:pPr>
      <w:r>
        <w:rPr>
          <w:rFonts w:ascii="Times New Roman"/>
          <w:b w:val="false"/>
          <w:i w:val="false"/>
          <w:color w:val="000000"/>
          <w:sz w:val="28"/>
        </w:rPr>
        <w:t>
      3. Конкурсқа қатысушының қаржылық ұсынысын бағалау мына формула бойынша айқындалады:</w:t>
      </w:r>
    </w:p>
    <w:bookmarkEnd w:id="557"/>
    <w:bookmarkStart w:name="z602" w:id="558"/>
    <w:p>
      <w:pPr>
        <w:spacing w:after="0"/>
        <w:ind w:left="0"/>
        <w:jc w:val="both"/>
      </w:pPr>
      <w:r>
        <w:rPr>
          <w:rFonts w:ascii="Times New Roman"/>
          <w:b w:val="false"/>
          <w:i w:val="false"/>
          <w:color w:val="000000"/>
          <w:sz w:val="28"/>
        </w:rPr>
        <w:t xml:space="preserve">
      </w:t>
      </w:r>
    </w:p>
    <w:bookmarkEnd w:id="558"/>
    <w:p>
      <w:pPr>
        <w:spacing w:after="0"/>
        <w:ind w:left="0"/>
        <w:jc w:val="both"/>
      </w:pPr>
      <w:r>
        <w:drawing>
          <wp:inline distT="0" distB="0" distL="0" distR="0">
            <wp:extent cx="222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22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559"/>
    <w:p>
      <w:pPr>
        <w:spacing w:after="0"/>
        <w:ind w:left="0"/>
        <w:jc w:val="both"/>
      </w:pPr>
      <w:r>
        <w:rPr>
          <w:rFonts w:ascii="Times New Roman"/>
          <w:b w:val="false"/>
          <w:i w:val="false"/>
          <w:color w:val="000000"/>
          <w:sz w:val="28"/>
        </w:rPr>
        <w:t>
      Р min – комиссия белгілейтін аудиторлық тексерістің ең төмен құны;</w:t>
      </w:r>
    </w:p>
    <w:bookmarkEnd w:id="559"/>
    <w:bookmarkStart w:name="z604" w:id="560"/>
    <w:p>
      <w:pPr>
        <w:spacing w:after="0"/>
        <w:ind w:left="0"/>
        <w:jc w:val="both"/>
      </w:pPr>
      <w:r>
        <w:rPr>
          <w:rFonts w:ascii="Times New Roman"/>
          <w:b w:val="false"/>
          <w:i w:val="false"/>
          <w:color w:val="000000"/>
          <w:sz w:val="28"/>
        </w:rPr>
        <w:t>
      Р – конкурсқа қатысушының қаржылық ұсынысының құны.</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 удиторлық</w:t>
            </w:r>
            <w:r>
              <w:br/>
            </w:r>
            <w:r>
              <w:rPr>
                <w:rFonts w:ascii="Times New Roman"/>
                <w:b w:val="false"/>
                <w:i w:val="false"/>
                <w:color w:val="000000"/>
                <w:sz w:val="20"/>
              </w:rPr>
              <w:t>ұйымды таңдау қағидаларына</w:t>
            </w:r>
            <w:r>
              <w:br/>
            </w:r>
            <w:r>
              <w:rPr>
                <w:rFonts w:ascii="Times New Roman"/>
                <w:b w:val="false"/>
                <w:i w:val="false"/>
                <w:color w:val="000000"/>
                <w:sz w:val="20"/>
              </w:rPr>
              <w:t>11-қосымша</w:t>
            </w:r>
          </w:p>
        </w:tc>
      </w:tr>
    </w:tbl>
    <w:bookmarkStart w:name="z606" w:id="561"/>
    <w:p>
      <w:pPr>
        <w:spacing w:after="0"/>
        <w:ind w:left="0"/>
        <w:jc w:val="left"/>
      </w:pPr>
      <w:r>
        <w:rPr>
          <w:rFonts w:ascii="Times New Roman"/>
          <w:b/>
          <w:i w:val="false"/>
          <w:color w:val="000000"/>
        </w:rPr>
        <w:t xml:space="preserve"> Қазақстан Республикасы Ұлттық қорының сыртқы аудитін жүргізуге арналған техникалық тапсырма</w:t>
      </w:r>
    </w:p>
    <w:bookmarkEnd w:id="561"/>
    <w:bookmarkStart w:name="z607" w:id="562"/>
    <w:p>
      <w:pPr>
        <w:spacing w:after="0"/>
        <w:ind w:left="0"/>
        <w:jc w:val="both"/>
      </w:pPr>
      <w:r>
        <w:rPr>
          <w:rFonts w:ascii="Times New Roman"/>
          <w:b w:val="false"/>
          <w:i w:val="false"/>
          <w:color w:val="000000"/>
          <w:sz w:val="28"/>
        </w:rPr>
        <w:t>
      1. Мақсаттары мен міндеттері</w:t>
      </w:r>
    </w:p>
    <w:bookmarkEnd w:id="562"/>
    <w:bookmarkStart w:name="z608" w:id="563"/>
    <w:p>
      <w:pPr>
        <w:spacing w:after="0"/>
        <w:ind w:left="0"/>
        <w:jc w:val="both"/>
      </w:pPr>
      <w:r>
        <w:rPr>
          <w:rFonts w:ascii="Times New Roman"/>
          <w:b w:val="false"/>
          <w:i w:val="false"/>
          <w:color w:val="000000"/>
          <w:sz w:val="28"/>
        </w:rPr>
        <w:t>
      Қазақстан Республикасы Ұлттық қорының сыртқы аудитінің мақсаттары мен міндеттері аудитордың аудиторлық есебінде қаржы жылының аяғындағы жағдай бойынша Қазақстан Республикасы Ұлттық қорының қаржылық активтерін инвестициялаудың тиімділігі, ресурстарды өнімді пайдалану, активтердің сақталуы және қойылған мақсаттарға қол жеткізу, Қазақстан Республикасы Ұлттық қорының қаржылық есептілігінде көрсетілген алынған қаражат пен шығыстар, Қазақстан Республикасының заңнамасында белгіленген талаптарға сәйкес Қазақстан Республикасы Ұлттық қорының қаржылық есептілігін жасаудың анықтығы және объективтілігі туралы кәсіби қорытынды беруінен тұрады.</w:t>
      </w:r>
    </w:p>
    <w:bookmarkEnd w:id="563"/>
    <w:bookmarkStart w:name="z609" w:id="564"/>
    <w:p>
      <w:pPr>
        <w:spacing w:after="0"/>
        <w:ind w:left="0"/>
        <w:jc w:val="both"/>
      </w:pPr>
      <w:r>
        <w:rPr>
          <w:rFonts w:ascii="Times New Roman"/>
          <w:b w:val="false"/>
          <w:i w:val="false"/>
          <w:color w:val="000000"/>
          <w:sz w:val="28"/>
        </w:rPr>
        <w:t>
      2. Көлемі</w:t>
      </w:r>
    </w:p>
    <w:bookmarkEnd w:id="564"/>
    <w:bookmarkStart w:name="z610" w:id="565"/>
    <w:p>
      <w:pPr>
        <w:spacing w:after="0"/>
        <w:ind w:left="0"/>
        <w:jc w:val="both"/>
      </w:pPr>
      <w:r>
        <w:rPr>
          <w:rFonts w:ascii="Times New Roman"/>
          <w:b w:val="false"/>
          <w:i w:val="false"/>
          <w:color w:val="000000"/>
          <w:sz w:val="28"/>
        </w:rPr>
        <w:t>
      Аудит халықаралық аудит стандарттарына сәйкес жүргізіледі және сома мен қаржылық есептілікте қамтылатын өзге де ақпаратты растайтын деректерді ішінара тестілеуді; бухгалтерлік есеп пен негізгі жорамалдарды, сондай-ақ қаржылық есептілікті ұсынудың жалпы нысанын бағалауды қамтиды.</w:t>
      </w:r>
    </w:p>
    <w:bookmarkEnd w:id="565"/>
    <w:bookmarkStart w:name="z611" w:id="566"/>
    <w:p>
      <w:pPr>
        <w:spacing w:after="0"/>
        <w:ind w:left="0"/>
        <w:jc w:val="both"/>
      </w:pPr>
      <w:r>
        <w:rPr>
          <w:rFonts w:ascii="Times New Roman"/>
          <w:b w:val="false"/>
          <w:i w:val="false"/>
          <w:color w:val="000000"/>
          <w:sz w:val="28"/>
        </w:rPr>
        <w:t>
      Аудит жүргізілген кезде мынадай мәселелерге ерекше назар аудару қажет:</w:t>
      </w:r>
    </w:p>
    <w:bookmarkEnd w:id="566"/>
    <w:bookmarkStart w:name="z612" w:id="567"/>
    <w:p>
      <w:pPr>
        <w:spacing w:after="0"/>
        <w:ind w:left="0"/>
        <w:jc w:val="both"/>
      </w:pPr>
      <w:r>
        <w:rPr>
          <w:rFonts w:ascii="Times New Roman"/>
          <w:b w:val="false"/>
          <w:i w:val="false"/>
          <w:color w:val="000000"/>
          <w:sz w:val="28"/>
        </w:rPr>
        <w:t>
      1) бастапқы инвестициялық капиталдың сақталуы;</w:t>
      </w:r>
    </w:p>
    <w:bookmarkEnd w:id="567"/>
    <w:bookmarkStart w:name="z613" w:id="568"/>
    <w:p>
      <w:pPr>
        <w:spacing w:after="0"/>
        <w:ind w:left="0"/>
        <w:jc w:val="both"/>
      </w:pPr>
      <w:r>
        <w:rPr>
          <w:rFonts w:ascii="Times New Roman"/>
          <w:b w:val="false"/>
          <w:i w:val="false"/>
          <w:color w:val="000000"/>
          <w:sz w:val="28"/>
        </w:rPr>
        <w:t>
      2) ұзақ мерзімді перспективада активтер кірістілігінің жоғары деңгейін қамтамасыз ету;</w:t>
      </w:r>
    </w:p>
    <w:bookmarkEnd w:id="568"/>
    <w:bookmarkStart w:name="z614" w:id="569"/>
    <w:p>
      <w:pPr>
        <w:spacing w:after="0"/>
        <w:ind w:left="0"/>
        <w:jc w:val="both"/>
      </w:pPr>
      <w:r>
        <w:rPr>
          <w:rFonts w:ascii="Times New Roman"/>
          <w:b w:val="false"/>
          <w:i w:val="false"/>
          <w:color w:val="000000"/>
          <w:sz w:val="28"/>
        </w:rPr>
        <w:t>
      3) активтердің өтімділігін қамтамасыз ету;</w:t>
      </w:r>
    </w:p>
    <w:bookmarkEnd w:id="569"/>
    <w:bookmarkStart w:name="z615" w:id="570"/>
    <w:p>
      <w:pPr>
        <w:spacing w:after="0"/>
        <w:ind w:left="0"/>
        <w:jc w:val="both"/>
      </w:pPr>
      <w:r>
        <w:rPr>
          <w:rFonts w:ascii="Times New Roman"/>
          <w:b w:val="false"/>
          <w:i w:val="false"/>
          <w:color w:val="000000"/>
          <w:sz w:val="28"/>
        </w:rPr>
        <w:t>
      4) активтердің нарықтық құнының өзгеру тәуекелін басқару;</w:t>
      </w:r>
    </w:p>
    <w:bookmarkEnd w:id="570"/>
    <w:bookmarkStart w:name="z616" w:id="571"/>
    <w:p>
      <w:pPr>
        <w:spacing w:after="0"/>
        <w:ind w:left="0"/>
        <w:jc w:val="both"/>
      </w:pPr>
      <w:r>
        <w:rPr>
          <w:rFonts w:ascii="Times New Roman"/>
          <w:b w:val="false"/>
          <w:i w:val="false"/>
          <w:color w:val="000000"/>
          <w:sz w:val="28"/>
        </w:rPr>
        <w:t>
      5) Қазақстан Республикасы Ұлттық қорын басқарудың тиімділігі;</w:t>
      </w:r>
    </w:p>
    <w:bookmarkEnd w:id="571"/>
    <w:bookmarkStart w:name="z617" w:id="572"/>
    <w:p>
      <w:pPr>
        <w:spacing w:after="0"/>
        <w:ind w:left="0"/>
        <w:jc w:val="both"/>
      </w:pPr>
      <w:r>
        <w:rPr>
          <w:rFonts w:ascii="Times New Roman"/>
          <w:b w:val="false"/>
          <w:i w:val="false"/>
          <w:color w:val="000000"/>
          <w:sz w:val="28"/>
        </w:rPr>
        <w:t>
      6) Қазақстан Республикасы Ұлттық қорының тұрақтандыру және жинақтау қоржындарының құрамы;</w:t>
      </w:r>
    </w:p>
    <w:bookmarkEnd w:id="572"/>
    <w:bookmarkStart w:name="z618" w:id="573"/>
    <w:p>
      <w:pPr>
        <w:spacing w:after="0"/>
        <w:ind w:left="0"/>
        <w:jc w:val="both"/>
      </w:pPr>
      <w:r>
        <w:rPr>
          <w:rFonts w:ascii="Times New Roman"/>
          <w:b w:val="false"/>
          <w:i w:val="false"/>
          <w:color w:val="000000"/>
          <w:sz w:val="28"/>
        </w:rPr>
        <w:t>
      7) қоржынның нарықтық құнының айырбастау бағамының өзгерістерінен тәуелсіздігін қамтамасыз ету;</w:t>
      </w:r>
    </w:p>
    <w:bookmarkEnd w:id="573"/>
    <w:bookmarkStart w:name="z619" w:id="574"/>
    <w:p>
      <w:pPr>
        <w:spacing w:after="0"/>
        <w:ind w:left="0"/>
        <w:jc w:val="both"/>
      </w:pPr>
      <w:r>
        <w:rPr>
          <w:rFonts w:ascii="Times New Roman"/>
          <w:b w:val="false"/>
          <w:i w:val="false"/>
          <w:color w:val="000000"/>
          <w:sz w:val="28"/>
        </w:rPr>
        <w:t>
      8) сыртқы басқарушылар қызметінің тиімділігі;</w:t>
      </w:r>
    </w:p>
    <w:bookmarkEnd w:id="574"/>
    <w:bookmarkStart w:name="z620" w:id="575"/>
    <w:p>
      <w:pPr>
        <w:spacing w:after="0"/>
        <w:ind w:left="0"/>
        <w:jc w:val="both"/>
      </w:pPr>
      <w:r>
        <w:rPr>
          <w:rFonts w:ascii="Times New Roman"/>
          <w:b w:val="false"/>
          <w:i w:val="false"/>
          <w:color w:val="000000"/>
          <w:sz w:val="28"/>
        </w:rPr>
        <w:t>
      9) іріктеліп алынған кастодиандардың жұмысын бағалау;</w:t>
      </w:r>
    </w:p>
    <w:bookmarkEnd w:id="575"/>
    <w:bookmarkStart w:name="z621" w:id="576"/>
    <w:p>
      <w:pPr>
        <w:spacing w:after="0"/>
        <w:ind w:left="0"/>
        <w:jc w:val="both"/>
      </w:pPr>
      <w:r>
        <w:rPr>
          <w:rFonts w:ascii="Times New Roman"/>
          <w:b w:val="false"/>
          <w:i w:val="false"/>
          <w:color w:val="000000"/>
          <w:sz w:val="28"/>
        </w:rPr>
        <w:t>
      10) құрылымдық өнімдерді пайдаланудың тиімділігі;</w:t>
      </w:r>
    </w:p>
    <w:bookmarkEnd w:id="576"/>
    <w:bookmarkStart w:name="z622" w:id="577"/>
    <w:p>
      <w:pPr>
        <w:spacing w:after="0"/>
        <w:ind w:left="0"/>
        <w:jc w:val="both"/>
      </w:pPr>
      <w:r>
        <w:rPr>
          <w:rFonts w:ascii="Times New Roman"/>
          <w:b w:val="false"/>
          <w:i w:val="false"/>
          <w:color w:val="000000"/>
          <w:sz w:val="28"/>
        </w:rPr>
        <w:t>
      11) Қазақстан Республикасы Ұлттық қорының орташа айлық нарықтық құнын есептеудің және сенімгерлік басқаруға арналған аударымдардың дұрыстығын тексеру;</w:t>
      </w:r>
    </w:p>
    <w:bookmarkEnd w:id="577"/>
    <w:bookmarkStart w:name="z623" w:id="578"/>
    <w:p>
      <w:pPr>
        <w:spacing w:after="0"/>
        <w:ind w:left="0"/>
        <w:jc w:val="both"/>
      </w:pPr>
      <w:r>
        <w:rPr>
          <w:rFonts w:ascii="Times New Roman"/>
          <w:b w:val="false"/>
          <w:i w:val="false"/>
          <w:color w:val="000000"/>
          <w:sz w:val="28"/>
        </w:rPr>
        <w:t>
      12) Қазақстан Республикасы Ұлттық Банкінің Қазақстан Республикасының Ұлттық қорын сенімгерлік басқару жөніндегі қызметін басқа елдердің ұқсас қорларының қызметімен салыстырмалы талдау.</w:t>
      </w:r>
    </w:p>
    <w:bookmarkEnd w:id="578"/>
    <w:bookmarkStart w:name="z624" w:id="579"/>
    <w:p>
      <w:pPr>
        <w:spacing w:after="0"/>
        <w:ind w:left="0"/>
        <w:jc w:val="both"/>
      </w:pPr>
      <w:r>
        <w:rPr>
          <w:rFonts w:ascii="Times New Roman"/>
          <w:b w:val="false"/>
          <w:i w:val="false"/>
          <w:color w:val="000000"/>
          <w:sz w:val="28"/>
        </w:rPr>
        <w:t>
      Бұдан басқа, мынадай мәселелерге ерекше назар аударып, аудиттің нәтижелері бойынша олар жөнінде талдамалық есеп ұсыну қажет:</w:t>
      </w:r>
    </w:p>
    <w:bookmarkEnd w:id="579"/>
    <w:bookmarkStart w:name="z625" w:id="580"/>
    <w:p>
      <w:pPr>
        <w:spacing w:after="0"/>
        <w:ind w:left="0"/>
        <w:jc w:val="both"/>
      </w:pPr>
      <w:r>
        <w:rPr>
          <w:rFonts w:ascii="Times New Roman"/>
          <w:b w:val="false"/>
          <w:i w:val="false"/>
          <w:color w:val="000000"/>
          <w:sz w:val="28"/>
        </w:rPr>
        <w:t>
      1) алдыңғы кезеңмен салыстырғанда құндық және пайыздық мәндегі активтер мен міндеттемелер туралы есеп баптарының өзгерістерін есептеуді қоса алғанда, Қазақстан Республикасы Ұлттық қоры активтерінің сақталуын бағалау;</w:t>
      </w:r>
    </w:p>
    <w:bookmarkEnd w:id="580"/>
    <w:bookmarkStart w:name="z626" w:id="581"/>
    <w:p>
      <w:pPr>
        <w:spacing w:after="0"/>
        <w:ind w:left="0"/>
        <w:jc w:val="both"/>
      </w:pPr>
      <w:r>
        <w:rPr>
          <w:rFonts w:ascii="Times New Roman"/>
          <w:b w:val="false"/>
          <w:i w:val="false"/>
          <w:color w:val="000000"/>
          <w:sz w:val="28"/>
        </w:rPr>
        <w:t>
      2) қаржылық активтердің әрбір түрі бойынша кірістіліктің жоғары деңгейін қамтамасыз ету мәселесі бойынша талдау;</w:t>
      </w:r>
    </w:p>
    <w:bookmarkEnd w:id="581"/>
    <w:bookmarkStart w:name="z627" w:id="582"/>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bookmarkEnd w:id="582"/>
    <w:bookmarkStart w:name="z628" w:id="583"/>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басқарудың тиімділігі;</w:t>
      </w:r>
    </w:p>
    <w:bookmarkEnd w:id="583"/>
    <w:bookmarkStart w:name="z629" w:id="584"/>
    <w:p>
      <w:pPr>
        <w:spacing w:after="0"/>
        <w:ind w:left="0"/>
        <w:jc w:val="both"/>
      </w:pPr>
      <w:r>
        <w:rPr>
          <w:rFonts w:ascii="Times New Roman"/>
          <w:b w:val="false"/>
          <w:i w:val="false"/>
          <w:color w:val="000000"/>
          <w:sz w:val="28"/>
        </w:rPr>
        <w:t>
      5) Қазақстан Республикасының Ұлттық қорын басқарудың тиімділігі, оның ішінде алдыңғы кезеңмен салыстырғанда құндық және пайыздық мәндегі пайда мен шығын, сондай-ақ таза активтердің пайда әкелу, кірістілігі жиынтық активтердің кірістілігі коэффициенттерін есептеу арқылы Қазақстан Республикасы Ұлттық қорының рентабельділігі туралы есепке талдау жүргізу;</w:t>
      </w:r>
    </w:p>
    <w:bookmarkEnd w:id="584"/>
    <w:bookmarkStart w:name="z630" w:id="585"/>
    <w:p>
      <w:pPr>
        <w:spacing w:after="0"/>
        <w:ind w:left="0"/>
        <w:jc w:val="both"/>
      </w:pPr>
      <w:r>
        <w:rPr>
          <w:rFonts w:ascii="Times New Roman"/>
          <w:b w:val="false"/>
          <w:i w:val="false"/>
          <w:color w:val="000000"/>
          <w:sz w:val="28"/>
        </w:rPr>
        <w:t>
      6) Қазақстан Республикасы Ұлттық қорының тұрақтандыру және жинақтау портфельдерінің құрамы, оның ішінде елдер және қаржылық активтердің түрлері бойынша портфельдің нарықтық құнына пайыздық арақатынасты айқындай отырып, Қазақстан Республикасы Ұлттық қорының портфельдік инвестицияларының географиялық шоғырлануы жағынан баланстық құнына талдау жүргізу;</w:t>
      </w:r>
    </w:p>
    <w:bookmarkEnd w:id="585"/>
    <w:bookmarkStart w:name="z631" w:id="586"/>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айырмадан алынатын кіріс пен шығынды көрсете отырып, қоржынның нарықтық құнының айырбас бағамының өзгерістерінен тәуелсіздігінің қамтамасыз етілуін талдау;</w:t>
      </w:r>
    </w:p>
    <w:bookmarkEnd w:id="586"/>
    <w:bookmarkStart w:name="z632" w:id="587"/>
    <w:p>
      <w:pPr>
        <w:spacing w:after="0"/>
        <w:ind w:left="0"/>
        <w:jc w:val="both"/>
      </w:pPr>
      <w:r>
        <w:rPr>
          <w:rFonts w:ascii="Times New Roman"/>
          <w:b w:val="false"/>
          <w:i w:val="false"/>
          <w:color w:val="000000"/>
          <w:sz w:val="28"/>
        </w:rPr>
        <w:t>
      8) сыртқы басқарушылар қызметінің тиімділігін бағалау, оның ішінде:</w:t>
      </w:r>
    </w:p>
    <w:bookmarkEnd w:id="587"/>
    <w:bookmarkStart w:name="z633" w:id="588"/>
    <w:p>
      <w:pPr>
        <w:spacing w:after="0"/>
        <w:ind w:left="0"/>
        <w:jc w:val="both"/>
      </w:pPr>
      <w:r>
        <w:rPr>
          <w:rFonts w:ascii="Times New Roman"/>
          <w:b w:val="false"/>
          <w:i w:val="false"/>
          <w:color w:val="000000"/>
          <w:sz w:val="28"/>
        </w:rPr>
        <w:t>
      әрбір басқарушы генерацияланған жалпы кірістің әрбір басқарушының гонорарына арақатынасын, сондай-ақ әрбір басқарушы генерациялаған таза кірістің (әрбір басқарушыға басқарғаны үшін төленген гонорарға шегерім жасағаннан кейінгі жалпы генерацияланған кіріс) осы басқарушының басқаруындағы активтердің орташа мәніне арақатынасын есептеуді;</w:t>
      </w:r>
    </w:p>
    <w:bookmarkEnd w:id="588"/>
    <w:bookmarkStart w:name="z634" w:id="589"/>
    <w:p>
      <w:pPr>
        <w:spacing w:after="0"/>
        <w:ind w:left="0"/>
        <w:jc w:val="both"/>
      </w:pPr>
      <w:r>
        <w:rPr>
          <w:rFonts w:ascii="Times New Roman"/>
          <w:b w:val="false"/>
          <w:i w:val="false"/>
          <w:color w:val="000000"/>
          <w:sz w:val="28"/>
        </w:rPr>
        <w:t>
      әрбір сыртқы басқарушының басқаруындағы қаржылық активтердің түрі бойынша кірістілікті есептеуді білдіретін қызмет тиімділігінің коэффициентін көрсете отырып, басқарушылар тиімділігіне талдау жүргізу;</w:t>
      </w:r>
    </w:p>
    <w:bookmarkEnd w:id="589"/>
    <w:bookmarkStart w:name="z635" w:id="590"/>
    <w:p>
      <w:pPr>
        <w:spacing w:after="0"/>
        <w:ind w:left="0"/>
        <w:jc w:val="both"/>
      </w:pPr>
      <w:r>
        <w:rPr>
          <w:rFonts w:ascii="Times New Roman"/>
          <w:b w:val="false"/>
          <w:i w:val="false"/>
          <w:color w:val="000000"/>
          <w:sz w:val="28"/>
        </w:rPr>
        <w:t>
      9) әрбiр басқарушыдағы активтердің пайыздық арақатынасын және портфельдік инвестициялардың жалпы құнын айқындай отырып, активтердің басқарушылар бойынша шоғырлануын талдауды қоса алғанда, iрiктеп алынған кастодиандардың жұмысын бағалау;</w:t>
      </w:r>
    </w:p>
    <w:bookmarkEnd w:id="590"/>
    <w:bookmarkStart w:name="z636" w:id="591"/>
    <w:p>
      <w:pPr>
        <w:spacing w:after="0"/>
        <w:ind w:left="0"/>
        <w:jc w:val="both"/>
      </w:pPr>
      <w:r>
        <w:rPr>
          <w:rFonts w:ascii="Times New Roman"/>
          <w:b w:val="false"/>
          <w:i w:val="false"/>
          <w:color w:val="000000"/>
          <w:sz w:val="28"/>
        </w:rPr>
        <w:t>
      10) қаржы құралдарының түрлерi бойынша кірістілікті көрсете отырып, құрылымдық өнiмдердi пайдаланудың тиiмдiлiгiн бағалау;</w:t>
      </w:r>
    </w:p>
    <w:bookmarkEnd w:id="591"/>
    <w:bookmarkStart w:name="z637" w:id="592"/>
    <w:p>
      <w:pPr>
        <w:spacing w:after="0"/>
        <w:ind w:left="0"/>
        <w:jc w:val="both"/>
      </w:pPr>
      <w:r>
        <w:rPr>
          <w:rFonts w:ascii="Times New Roman"/>
          <w:b w:val="false"/>
          <w:i w:val="false"/>
          <w:color w:val="000000"/>
          <w:sz w:val="28"/>
        </w:rPr>
        <w:t>
      11) Қазақстан Республикасы Ұлттық қорының орташа айлық нарықтық құнын және сенiмдi басқаруға арналған аударымдарды есептеудiң дұрыстығын тексеру;</w:t>
      </w:r>
    </w:p>
    <w:bookmarkEnd w:id="592"/>
    <w:bookmarkStart w:name="z638" w:id="593"/>
    <w:p>
      <w:pPr>
        <w:spacing w:after="0"/>
        <w:ind w:left="0"/>
        <w:jc w:val="both"/>
      </w:pPr>
      <w:r>
        <w:rPr>
          <w:rFonts w:ascii="Times New Roman"/>
          <w:b w:val="false"/>
          <w:i w:val="false"/>
          <w:color w:val="000000"/>
          <w:sz w:val="28"/>
        </w:rPr>
        <w:t>
      12) Қазақстан Республикасы Ұлттық Банкiнiң Қазақстан Республикасының Ұлттық қорын сенiмгерлік басқару жөнiндегi қызметiн мұнай қорларын талдауды – рентабельдiлік пен пайданы таза активтерге бөлетiн негізгі коэффициенттердi есептеудi қоса алғанда, басқа елдердiң ұқсас қорларының қызметiмен салыстырмалы талдау;</w:t>
      </w:r>
    </w:p>
    <w:bookmarkEnd w:id="593"/>
    <w:bookmarkStart w:name="z639" w:id="594"/>
    <w:p>
      <w:pPr>
        <w:spacing w:after="0"/>
        <w:ind w:left="0"/>
        <w:jc w:val="both"/>
      </w:pPr>
      <w:r>
        <w:rPr>
          <w:rFonts w:ascii="Times New Roman"/>
          <w:b w:val="false"/>
          <w:i w:val="false"/>
          <w:color w:val="000000"/>
          <w:sz w:val="28"/>
        </w:rPr>
        <w:t>
      13) Қазақстан Республикасы Ұлттық қорының эталондық портфелінің индекстерiн қолдану тиiмдiлiгiн басқа эталондық портфельдердің индекстерiмен салыстырмалы бағалау;</w:t>
      </w:r>
    </w:p>
    <w:bookmarkEnd w:id="594"/>
    <w:bookmarkStart w:name="z640" w:id="595"/>
    <w:p>
      <w:pPr>
        <w:spacing w:after="0"/>
        <w:ind w:left="0"/>
        <w:jc w:val="both"/>
      </w:pPr>
      <w:r>
        <w:rPr>
          <w:rFonts w:ascii="Times New Roman"/>
          <w:b w:val="false"/>
          <w:i w:val="false"/>
          <w:color w:val="000000"/>
          <w:sz w:val="28"/>
        </w:rPr>
        <w:t>
      14) Қазақстан Республикасының Ұлттық қорын басқарушылардың қызметiн Қазақстан Республикасы Ұлттық қорының инвестициялық операцияларын жүзеге асыру қағидаларына сәйкестiгi тұрғысынан тексеру.</w:t>
      </w:r>
    </w:p>
    <w:bookmarkEnd w:id="595"/>
    <w:bookmarkStart w:name="z641" w:id="596"/>
    <w:p>
      <w:pPr>
        <w:spacing w:after="0"/>
        <w:ind w:left="0"/>
        <w:jc w:val="both"/>
      </w:pPr>
      <w:r>
        <w:rPr>
          <w:rFonts w:ascii="Times New Roman"/>
          <w:b w:val="false"/>
          <w:i w:val="false"/>
          <w:color w:val="000000"/>
          <w:sz w:val="28"/>
        </w:rPr>
        <w:t>
      3. Қазақстан Республикасының Ұлттық қоры бойынша есептілік</w:t>
      </w:r>
    </w:p>
    <w:bookmarkEnd w:id="596"/>
    <w:bookmarkStart w:name="z642" w:id="597"/>
    <w:p>
      <w:pPr>
        <w:spacing w:after="0"/>
        <w:ind w:left="0"/>
        <w:jc w:val="both"/>
      </w:pPr>
      <w:r>
        <w:rPr>
          <w:rFonts w:ascii="Times New Roman"/>
          <w:b w:val="false"/>
          <w:i w:val="false"/>
          <w:color w:val="000000"/>
          <w:sz w:val="28"/>
        </w:rPr>
        <w:t>
      Аудитке:</w:t>
      </w:r>
    </w:p>
    <w:bookmarkEnd w:id="597"/>
    <w:bookmarkStart w:name="z643" w:id="598"/>
    <w:p>
      <w:pPr>
        <w:spacing w:after="0"/>
        <w:ind w:left="0"/>
        <w:jc w:val="both"/>
      </w:pPr>
      <w:r>
        <w:rPr>
          <w:rFonts w:ascii="Times New Roman"/>
          <w:b w:val="false"/>
          <w:i w:val="false"/>
          <w:color w:val="000000"/>
          <w:sz w:val="28"/>
        </w:rPr>
        <w:t>
      1) Қазақстан Республикасы Ұлттық қорының түсімдері және пайдаланылуы туралы есеп;</w:t>
      </w:r>
    </w:p>
    <w:bookmarkEnd w:id="598"/>
    <w:bookmarkStart w:name="z644" w:id="599"/>
    <w:p>
      <w:pPr>
        <w:spacing w:after="0"/>
        <w:ind w:left="0"/>
        <w:jc w:val="both"/>
      </w:pPr>
      <w:r>
        <w:rPr>
          <w:rFonts w:ascii="Times New Roman"/>
          <w:b w:val="false"/>
          <w:i w:val="false"/>
          <w:color w:val="000000"/>
          <w:sz w:val="28"/>
        </w:rPr>
        <w:t>
      2) Қазақстан Республикасының Ұлттық қорын сенімгерлік басқару туралы шартқа сәйкес ұсынылатын Қазақстан Республикасы Ұлттық Банкінің Қазақстан Республикасының Ұлттық қорын сенімгерлік басқарудың нәтижелері туралы жылдық есебі және Қазақстан Республикасы Ұлттық Банкінің Қазақстан Республикасының Ұлттық қорын сенімгерлік басқару жөніндегі қаржылық есептілігі;</w:t>
      </w:r>
    </w:p>
    <w:bookmarkEnd w:id="599"/>
    <w:bookmarkStart w:name="z645" w:id="600"/>
    <w:p>
      <w:pPr>
        <w:spacing w:after="0"/>
        <w:ind w:left="0"/>
        <w:jc w:val="both"/>
      </w:pPr>
      <w:r>
        <w:rPr>
          <w:rFonts w:ascii="Times New Roman"/>
          <w:b w:val="false"/>
          <w:i w:val="false"/>
          <w:color w:val="000000"/>
          <w:sz w:val="28"/>
        </w:rPr>
        <w:t>
      3) Қазақстан Республикасы Ұлттық қорының қалыптастырылуы және пайдаланылуы туралы жылдық есеп;</w:t>
      </w:r>
    </w:p>
    <w:bookmarkEnd w:id="600"/>
    <w:bookmarkStart w:name="z646" w:id="601"/>
    <w:p>
      <w:pPr>
        <w:spacing w:after="0"/>
        <w:ind w:left="0"/>
        <w:jc w:val="both"/>
      </w:pPr>
      <w:r>
        <w:rPr>
          <w:rFonts w:ascii="Times New Roman"/>
          <w:b w:val="false"/>
          <w:i w:val="false"/>
          <w:color w:val="000000"/>
          <w:sz w:val="28"/>
        </w:rPr>
        <w:t>
      4) Қазақстан Республикасының Ұлттық қорын басқару бойынша өзге де деректер жатады.</w:t>
      </w:r>
    </w:p>
    <w:bookmarkEnd w:id="601"/>
    <w:bookmarkStart w:name="z647" w:id="602"/>
    <w:p>
      <w:pPr>
        <w:spacing w:after="0"/>
        <w:ind w:left="0"/>
        <w:jc w:val="both"/>
      </w:pPr>
      <w:r>
        <w:rPr>
          <w:rFonts w:ascii="Times New Roman"/>
          <w:b w:val="false"/>
          <w:i w:val="false"/>
          <w:color w:val="000000"/>
          <w:sz w:val="28"/>
        </w:rPr>
        <w:t>
      Қазақстан Республикасы Ұлттық қорының қаржылық есептілігінің аудитінен басқа аудитор Қазақстан Республикасының Ұлттық қорын басқаруға байланысты барлық шығыстардың аудитін жүргізеді.</w:t>
      </w:r>
    </w:p>
    <w:bookmarkEnd w:id="602"/>
    <w:bookmarkStart w:name="z648" w:id="603"/>
    <w:p>
      <w:pPr>
        <w:spacing w:after="0"/>
        <w:ind w:left="0"/>
        <w:jc w:val="both"/>
      </w:pPr>
      <w:r>
        <w:rPr>
          <w:rFonts w:ascii="Times New Roman"/>
          <w:b w:val="false"/>
          <w:i w:val="false"/>
          <w:color w:val="000000"/>
          <w:sz w:val="28"/>
        </w:rPr>
        <w:t>
      4. Аудиторлардың қорытындысы</w:t>
      </w:r>
    </w:p>
    <w:bookmarkEnd w:id="603"/>
    <w:bookmarkStart w:name="z649" w:id="604"/>
    <w:p>
      <w:pPr>
        <w:spacing w:after="0"/>
        <w:ind w:left="0"/>
        <w:jc w:val="both"/>
      </w:pPr>
      <w:r>
        <w:rPr>
          <w:rFonts w:ascii="Times New Roman"/>
          <w:b w:val="false"/>
          <w:i w:val="false"/>
          <w:color w:val="000000"/>
          <w:sz w:val="28"/>
        </w:rPr>
        <w:t>
      Техникалық тапсырмада көзделген негізгі қорытындыдан бөлек, есепте Қазақстан Республикасы Ұлттық қорының инвестициялық операцияларын жүзеге асырудың анықтығы және тиісінше сипаты есепке алу құжаттарын жүргізу, есепке алу, есептілік және ішкі бақылау жүйелерінің жұмыс істеуі бойынша түсініктемелермен бірге жекелеген тармақтар қамтылып, Қазақстан Республикасы Ұлттық қорының жұмысындағы нақты кемшіліктер мен осал жерлері, сондай-ақ оларды жою бойынша ұсынымдар көрсетілуге тиіс.</w:t>
      </w:r>
    </w:p>
    <w:bookmarkEnd w:id="6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