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6d6940" w14:textId="a6d694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Үкіметінің кейбір шешімдерінің күші жойылды деп тану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18 маусымдағы № 457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Осы қаулыға </w:t>
      </w:r>
      <w:r>
        <w:rPr>
          <w:rFonts w:ascii="Times New Roman"/>
          <w:b w:val="false"/>
          <w:i w:val="false"/>
          <w:color w:val="000000"/>
          <w:sz w:val="28"/>
        </w:rPr>
        <w:t>қосымшаға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 Үкіметінің кейбір шешімдерінің күші жойылды деп танылсын.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қолданысқа енгізіледі.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18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457 қаулысына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bookmarkStart w:name="z5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күші жойылған кейбір шешімдерінің  тізбесі</w:t>
      </w:r>
    </w:p>
    <w:bookmarkEnd w:id="3"/>
    <w:bookmarkStart w:name="z6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"Мемлекеттiк ауыл шаруашылығын қаржылық қолдау қорынан қаражат төлеудiң тәртiбiн бекiту туралы" Қазақстан Республикасы Үкiметiнiң 1998 жылғы 15 сәуiрдегi № 342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4"/>
    <w:bookmarkStart w:name="z7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"Ауыл шаруашылығын қаржылық қолдау қоры" жабық акционерлік қоғамының кейбір мәселелері туралы" Қазақстан Республикасы Үкіметінің 1998 жылғы 4 қарашадағы № 1126 </w:t>
      </w:r>
      <w:r>
        <w:rPr>
          <w:rFonts w:ascii="Times New Roman"/>
          <w:b w:val="false"/>
          <w:i w:val="false"/>
          <w:color w:val="000000"/>
          <w:sz w:val="28"/>
        </w:rPr>
        <w:t>қаулысы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5"/>
    <w:bookmarkStart w:name="z8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Президентiнiң "Қазақстан Республикасының Ұлттық ғылым академиясы" республикалық мемлекеттік мекемесiн қайта ұйымдастыру туралы" 2003 жылғы 31 наурыздағы № 1051 Жарлығын iске асыру туралы" Қазақстан Республикасы Үкiметiнiң 2003 жылғы 27 маусымдағы № 623 қаулысымен бекiтiлген Қазақстан Республикасы Үкiметінiң кейбiр шешiмдерiне енгiзiлетiн өзгерiстер мен толықтырулардың </w:t>
      </w:r>
      <w:r>
        <w:rPr>
          <w:rFonts w:ascii="Times New Roman"/>
          <w:b w:val="false"/>
          <w:i w:val="false"/>
          <w:color w:val="000000"/>
          <w:sz w:val="28"/>
        </w:rPr>
        <w:t>3-тармағы.</w:t>
      </w:r>
    </w:p>
    <w:bookmarkEnd w:id="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