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0a92" w14:textId="1730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сыртқы қарыздар және республикалық бюджеттен қоса қаржыландыру бойынша есептілікті ұсыну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17 маусымдағы № 456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ҚAУЛЫ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сыртқы қарыздар және республикалық бюджеттен қоса қаржыландыру бойынша есептілікті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"Мемлекеттік сыртқы қарыздар және республикалық бюджеттен қоса қаржыландыру бойынша есептілікті ұсыну қағидаларын бекіту туралы" Қазақстан Республикасы Үкіметінің 2022 жылғы 13 сәуірдегі № 215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17 маусымдағы</w:t>
            </w:r>
            <w:r>
              <w:br/>
            </w:r>
            <w:r>
              <w:rPr>
                <w:rFonts w:ascii="Times New Roman"/>
                <w:b w:val="false"/>
                <w:i w:val="false"/>
                <w:color w:val="000000"/>
                <w:sz w:val="20"/>
              </w:rPr>
              <w:t>№ 456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Мемлекеттік сыртқы қарыздар және республикалық бюджеттен қоса қаржыландыру бойынша есептілікті ұсыну қағидалары</w:t>
      </w:r>
    </w:p>
    <w:bookmarkEnd w:id="4"/>
    <w:bookmarkStart w:name="z11" w:id="5"/>
    <w:p>
      <w:pPr>
        <w:spacing w:after="0"/>
        <w:ind w:left="0"/>
        <w:jc w:val="both"/>
      </w:pPr>
      <w:r>
        <w:rPr>
          <w:rFonts w:ascii="Times New Roman"/>
          <w:b w:val="false"/>
          <w:i w:val="false"/>
          <w:color w:val="000000"/>
          <w:sz w:val="28"/>
        </w:rPr>
        <w:t xml:space="preserve">
      1. Осы Мемлекеттік сыртқы қарыздар және республикалық бюджеттен қоса қаржыландыру бойынша есептілікті ұсыну қағидалары (бұдан әрі – Қағидалар) Қазақстан Республикасының Бюджет кодексі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мемлекеттік сыртқы қарыздар мен республикалық бюджеттен қоса қаржыландыру бойынша есептілікті ұсыну тәртібін айқындайды.</w:t>
      </w:r>
    </w:p>
    <w:bookmarkEnd w:id="5"/>
    <w:bookmarkStart w:name="z12" w:id="6"/>
    <w:p>
      <w:pPr>
        <w:spacing w:after="0"/>
        <w:ind w:left="0"/>
        <w:jc w:val="both"/>
      </w:pPr>
      <w:r>
        <w:rPr>
          <w:rFonts w:ascii="Times New Roman"/>
          <w:b w:val="false"/>
          <w:i w:val="false"/>
          <w:color w:val="000000"/>
          <w:sz w:val="28"/>
        </w:rPr>
        <w:t>
      2. Мемлекеттік сыртқы қарыз қаражатынан қаржыландырылатын және республикалық бюджеттен қоса қаржыландырылатын жобаларды іске асыруға жауапты Қазақстан Республикасының орталық атқарушы органдары мен өзге де мемлекеттік органдары (келісу бойынша) бюджетті атқару жөніндегі орталық уәкілетті органға мемлекеттік сыртқы қарыз бен республикалық бюджеттен қоса қаржыландыру қаражатының игерілуі мәселелері жөніндегі ақпаратты қамтитын талдамалық жазбамен, сондай-ақ мемлекеттік сыртқы қарыз қаражаты игерілмеген болса, мемлекеттік сыртқы қарыз қаражатын уақтылы игеруге қатысты одан әрі шаралар қабылдау бойынша ұсыныстармен және ұсынымдармен қоса мынадай есептілікті ұсынады:</w:t>
      </w:r>
    </w:p>
    <w:bookmarkEnd w:id="6"/>
    <w:bookmarkStart w:name="z13" w:id="7"/>
    <w:p>
      <w:pPr>
        <w:spacing w:after="0"/>
        <w:ind w:left="0"/>
        <w:jc w:val="both"/>
      </w:pPr>
      <w:r>
        <w:rPr>
          <w:rFonts w:ascii="Times New Roman"/>
          <w:b w:val="false"/>
          <w:i w:val="false"/>
          <w:color w:val="000000"/>
          <w:sz w:val="28"/>
        </w:rPr>
        <w:t>
      ай сайын, есепті кезеңнен кейінгі айдың 5-і күніне қарай, "е-Қаржымині" интеграцияланған автоматтандырылған ақпараттық жүйесі (бұдан әрі – "е-Қаржымині" АЖ) арқылы электрондық форматта және (немесе) қағаз жеткізгіште:</w:t>
      </w:r>
    </w:p>
    <w:bookmarkEnd w:id="7"/>
    <w:bookmarkStart w:name="z14" w:id="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жобаны іске асыруға бағытталған мемлекеттік сыртқы қарыз қаражатының игерілуі туралы деректер;</w:t>
      </w:r>
    </w:p>
    <w:bookmarkEnd w:id="8"/>
    <w:bookmarkStart w:name="z15" w:id="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сыртқы қарыз қаражатының түсуі мен жұмсалуы туралы ақпарат;</w:t>
      </w:r>
    </w:p>
    <w:bookmarkEnd w:id="9"/>
    <w:bookmarkStart w:name="z16" w:id="1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сыртқы қарыз қаражатының жұмсалуы туралы ақпарат;</w:t>
      </w:r>
    </w:p>
    <w:bookmarkEnd w:id="10"/>
    <w:bookmarkStart w:name="z17" w:id="11"/>
    <w:p>
      <w:pPr>
        <w:spacing w:after="0"/>
        <w:ind w:left="0"/>
        <w:jc w:val="both"/>
      </w:pPr>
      <w:r>
        <w:rPr>
          <w:rFonts w:ascii="Times New Roman"/>
          <w:b w:val="false"/>
          <w:i w:val="false"/>
          <w:color w:val="000000"/>
          <w:sz w:val="28"/>
        </w:rPr>
        <w:t>
      тоқсан сайын, есепті кезеңнен кейінгі айдың 10-ы күніне қарай, "е-Қаржымині" АЖ арқылы электрондық форматта және (немесе) қағаз жеткізгіште:</w:t>
      </w:r>
    </w:p>
    <w:bookmarkEnd w:id="11"/>
    <w:bookmarkStart w:name="z18" w:id="1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_______ жобасын дайындау мен іске асырудың ____ жылға арналған жоспар-графигі;</w:t>
      </w:r>
    </w:p>
    <w:bookmarkEnd w:id="12"/>
    <w:bookmarkStart w:name="z19" w:id="1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_________ жобасы бойынша _____ жылғы ____ тоқсанда жоспар-графиктің орындалу мониторингі бойынша есеп;</w:t>
      </w:r>
    </w:p>
    <w:bookmarkEnd w:id="13"/>
    <w:bookmarkStart w:name="z20" w:id="1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сыртқы қарыз қаражатынан қаржыландырылатын жоба туралы мәліметтер;</w:t>
      </w:r>
    </w:p>
    <w:bookmarkEnd w:id="14"/>
    <w:bookmarkStart w:name="z21" w:id="1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_____ жобасының қаржыландырылуы туралы есеп.</w:t>
      </w:r>
    </w:p>
    <w:bookmarkEnd w:id="15"/>
    <w:bookmarkStart w:name="z22" w:id="16"/>
    <w:p>
      <w:pPr>
        <w:spacing w:after="0"/>
        <w:ind w:left="0"/>
        <w:jc w:val="both"/>
      </w:pPr>
      <w:r>
        <w:rPr>
          <w:rFonts w:ascii="Times New Roman"/>
          <w:b w:val="false"/>
          <w:i w:val="false"/>
          <w:color w:val="000000"/>
          <w:sz w:val="28"/>
        </w:rPr>
        <w:t xml:space="preserve">
      3. Бюджеттi атқару жөнiндегi орталық уәкiлеттi орган тоқсан сайын, есепті кезеңнен кейінгі екінші айдың 1-і күніне қарай Қазақстан Республикасының Үкіметіне мемлекеттік сыртқы қарыз және республикалық бюджеттен қоса қаржыландыру қаражатының игерілуін мониторингілеу бойынша есептілікті мемлекеттік сыртқы қарыз және республикалық бюджеттен қоса қаржыландыру қаражатының игерілуі туралы жиынтық ақпаратты қамтитын талдамалық жазбамен, сондай-ақ мемлекеттік сыртқы қарыз қаражаты игерілмеген болса, мемлекеттік сыртқы қарыз қаражатын уақтылы игеруге қатысты одан әрі шаралар қабылдау бойынша ұсыныстармен және ұсынымдармен қоса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сыртқы қарыз қаражатының игерілуі туралы жиынтық есеп) және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сыртқы қарыздарды республикалық бюджеттен қоса қаржыландыру қаражатының игерілуі туралы жиынтық есеп) ұсынады.</w:t>
      </w:r>
    </w:p>
    <w:bookmarkEnd w:id="16"/>
    <w:bookmarkStart w:name="z23" w:id="17"/>
    <w:p>
      <w:pPr>
        <w:spacing w:after="0"/>
        <w:ind w:left="0"/>
        <w:jc w:val="both"/>
      </w:pPr>
      <w:r>
        <w:rPr>
          <w:rFonts w:ascii="Times New Roman"/>
          <w:b w:val="false"/>
          <w:i w:val="false"/>
          <w:color w:val="000000"/>
          <w:sz w:val="28"/>
        </w:rPr>
        <w:t>
      4. Мемлекеттік сыртқы қарыз қаражатынан қаржыландырылатын және республикалық бюджеттен қоса қаржыландырылатын жобаларды іске асыруға жауапты Қазақстан Республикасының орталық атқарушы органдары мен өзге де мемлекеттік органдары (келісу бойынша) жоғарыда көрсетілген нысандардың анықтығы мен дұрыс ресімделуін және олардың бюджетті атқару жөніндегі орталық уәкілетті органға уақтылы ұсынылуын қамтамасыз етеді.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 қарыздар</w:t>
            </w:r>
            <w:r>
              <w:br/>
            </w:r>
            <w:r>
              <w:rPr>
                <w:rFonts w:ascii="Times New Roman"/>
                <w:b w:val="false"/>
                <w:i w:val="false"/>
                <w:color w:val="000000"/>
                <w:sz w:val="20"/>
              </w:rPr>
              <w:t>және республикалық бюджеттен</w:t>
            </w:r>
            <w:r>
              <w:br/>
            </w:r>
            <w:r>
              <w:rPr>
                <w:rFonts w:ascii="Times New Roman"/>
                <w:b w:val="false"/>
                <w:i w:val="false"/>
                <w:color w:val="000000"/>
                <w:sz w:val="20"/>
              </w:rPr>
              <w:t>қоса қаржыландыру бойынша</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26" w:id="18"/>
    <w:p>
      <w:pPr>
        <w:spacing w:after="0"/>
        <w:ind w:left="0"/>
        <w:jc w:val="left"/>
      </w:pPr>
      <w:r>
        <w:rPr>
          <w:rFonts w:ascii="Times New Roman"/>
          <w:b/>
          <w:i w:val="false"/>
          <w:color w:val="000000"/>
        </w:rPr>
        <w:t xml:space="preserve"> _____________________________ (қарыздың атауы, №, сомасы, валютасы) жобасын іске асыруға бағытталған мемлекеттік сыртқы  қарыз қаражатының игерілуі туралы деректер</w:t>
      </w:r>
    </w:p>
    <w:bookmarkEnd w:id="18"/>
    <w:bookmarkStart w:name="z27" w:id="19"/>
    <w:p>
      <w:pPr>
        <w:spacing w:after="0"/>
        <w:ind w:left="0"/>
        <w:jc w:val="both"/>
      </w:pPr>
      <w:r>
        <w:rPr>
          <w:rFonts w:ascii="Times New Roman"/>
          <w:b w:val="false"/>
          <w:i w:val="false"/>
          <w:color w:val="000000"/>
          <w:sz w:val="28"/>
        </w:rPr>
        <w:t>
      Индекс: 01-СҚИ</w:t>
      </w:r>
    </w:p>
    <w:bookmarkEnd w:id="19"/>
    <w:bookmarkStart w:name="z28" w:id="20"/>
    <w:p>
      <w:pPr>
        <w:spacing w:after="0"/>
        <w:ind w:left="0"/>
        <w:jc w:val="both"/>
      </w:pPr>
      <w:r>
        <w:rPr>
          <w:rFonts w:ascii="Times New Roman"/>
          <w:b w:val="false"/>
          <w:i w:val="false"/>
          <w:color w:val="000000"/>
          <w:sz w:val="28"/>
        </w:rPr>
        <w:t>
      Кезеңділігі: ай сайын.</w:t>
      </w:r>
    </w:p>
    <w:bookmarkEnd w:id="20"/>
    <w:bookmarkStart w:name="z29" w:id="21"/>
    <w:p>
      <w:pPr>
        <w:spacing w:after="0"/>
        <w:ind w:left="0"/>
        <w:jc w:val="both"/>
      </w:pPr>
      <w:r>
        <w:rPr>
          <w:rFonts w:ascii="Times New Roman"/>
          <w:b w:val="false"/>
          <w:i w:val="false"/>
          <w:color w:val="000000"/>
          <w:sz w:val="28"/>
        </w:rPr>
        <w:t>
      Есепті кезең: 20__жылғы "___"_____________ жағдай бойынша</w:t>
      </w:r>
    </w:p>
    <w:bookmarkEnd w:id="21"/>
    <w:bookmarkStart w:name="z30" w:id="22"/>
    <w:p>
      <w:pPr>
        <w:spacing w:after="0"/>
        <w:ind w:left="0"/>
        <w:jc w:val="both"/>
      </w:pPr>
      <w:r>
        <w:rPr>
          <w:rFonts w:ascii="Times New Roman"/>
          <w:b w:val="false"/>
          <w:i w:val="false"/>
          <w:color w:val="000000"/>
          <w:sz w:val="28"/>
        </w:rPr>
        <w:t>
      Нысанды ұсынатын мемлекеттік органдар: мемлекеттік сыртқы қарыз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(келісу бойынша).</w:t>
      </w:r>
    </w:p>
    <w:bookmarkEnd w:id="22"/>
    <w:bookmarkStart w:name="z31" w:id="23"/>
    <w:p>
      <w:pPr>
        <w:spacing w:after="0"/>
        <w:ind w:left="0"/>
        <w:jc w:val="both"/>
      </w:pPr>
      <w:r>
        <w:rPr>
          <w:rFonts w:ascii="Times New Roman"/>
          <w:b w:val="false"/>
          <w:i w:val="false"/>
          <w:color w:val="000000"/>
          <w:sz w:val="28"/>
        </w:rPr>
        <w:t>
      Ұсыну мерзімі: ай сайын, есепті кезеңнен кейінгі айдың 5-і күніне қарай.</w:t>
      </w:r>
    </w:p>
    <w:bookmarkEnd w:id="23"/>
    <w:bookmarkStart w:name="z32" w:id="24"/>
    <w:p>
      <w:pPr>
        <w:spacing w:after="0"/>
        <w:ind w:left="0"/>
        <w:jc w:val="both"/>
      </w:pPr>
      <w:r>
        <w:rPr>
          <w:rFonts w:ascii="Times New Roman"/>
          <w:b w:val="false"/>
          <w:i w:val="false"/>
          <w:color w:val="000000"/>
          <w:sz w:val="28"/>
        </w:rPr>
        <w:t xml:space="preserve">
      ЖСН/БСН: </w:t>
      </w:r>
    </w:p>
    <w:bookmarkEnd w:id="2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Жинау әдісі: "е-Қаржымині" интеграцияланған автоматтандырылған ақпараттық жүйесі арқылы электрондық форматта және (немесе) қағаз жеткізгіште.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Р/с</w:t>
            </w:r>
          </w:p>
          <w:bookmarkEnd w:id="2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сомасы (AҚШ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(жұмыстарды) беруші фирма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қол қойылған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35" w:id="27"/>
    <w:p>
      <w:pPr>
        <w:spacing w:after="0"/>
        <w:ind w:left="0"/>
        <w:jc w:val="both"/>
      </w:pPr>
      <w:r>
        <w:rPr>
          <w:rFonts w:ascii="Times New Roman"/>
          <w:b w:val="false"/>
          <w:i w:val="false"/>
          <w:color w:val="000000"/>
          <w:sz w:val="28"/>
        </w:rPr>
        <w:t>
      кестенің жалғасы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сомасы (AҚШ долларымен)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қаражат AҚШ долларымен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8"/>
    <w:p>
      <w:pPr>
        <w:spacing w:after="0"/>
        <w:ind w:left="0"/>
        <w:jc w:val="both"/>
      </w:pPr>
      <w:r>
        <w:rPr>
          <w:rFonts w:ascii="Times New Roman"/>
          <w:b w:val="false"/>
          <w:i w:val="false"/>
          <w:color w:val="000000"/>
          <w:sz w:val="28"/>
        </w:rPr>
        <w:t>
      Орталық атқарушы органның басшысы (Қазақстан Республикасы орталық атқарушы органы басшысының орынбасары)/орталық атқарушы органының аппарат басшысы және өзге мемлекеттік органдарының басшылары (келісу бойынша)</w:t>
      </w:r>
    </w:p>
    <w:bookmarkEnd w:id="28"/>
    <w:bookmarkStart w:name="z37" w:id="29"/>
    <w:p>
      <w:pPr>
        <w:spacing w:after="0"/>
        <w:ind w:left="0"/>
        <w:jc w:val="both"/>
      </w:pPr>
      <w:r>
        <w:rPr>
          <w:rFonts w:ascii="Times New Roman"/>
          <w:b w:val="false"/>
          <w:i w:val="false"/>
          <w:color w:val="000000"/>
          <w:sz w:val="28"/>
        </w:rPr>
        <w:t>
      ___________________________________________________________</w:t>
      </w:r>
    </w:p>
    <w:bookmarkEnd w:id="29"/>
    <w:bookmarkStart w:name="z38" w:id="30"/>
    <w:p>
      <w:pPr>
        <w:spacing w:after="0"/>
        <w:ind w:left="0"/>
        <w:jc w:val="both"/>
      </w:pPr>
      <w:r>
        <w:rPr>
          <w:rFonts w:ascii="Times New Roman"/>
          <w:b w:val="false"/>
          <w:i w:val="false"/>
          <w:color w:val="000000"/>
          <w:sz w:val="28"/>
        </w:rPr>
        <w:t>
               тегі, аты, әкесінің аты (бар болса), қолдың толық жазылуы</w:t>
      </w:r>
    </w:p>
    <w:bookmarkEnd w:id="30"/>
    <w:bookmarkStart w:name="z39" w:id="31"/>
    <w:p>
      <w:pPr>
        <w:spacing w:after="0"/>
        <w:ind w:left="0"/>
        <w:jc w:val="both"/>
      </w:pPr>
      <w:r>
        <w:rPr>
          <w:rFonts w:ascii="Times New Roman"/>
          <w:b w:val="false"/>
          <w:i w:val="false"/>
          <w:color w:val="000000"/>
          <w:sz w:val="28"/>
        </w:rPr>
        <w:t>
      Мөр орны ______________________________ (қолы)</w:t>
      </w:r>
    </w:p>
    <w:bookmarkEnd w:id="31"/>
    <w:bookmarkStart w:name="z40" w:id="32"/>
    <w:p>
      <w:pPr>
        <w:spacing w:after="0"/>
        <w:ind w:left="0"/>
        <w:jc w:val="both"/>
      </w:pPr>
      <w:r>
        <w:rPr>
          <w:rFonts w:ascii="Times New Roman"/>
          <w:b w:val="false"/>
          <w:i w:val="false"/>
          <w:color w:val="000000"/>
          <w:sz w:val="28"/>
        </w:rPr>
        <w:t>
      Ескертпе: "Жобаны іске асыруға бағытталған мемлекеттік сыртқы қарыз қаражатының игерілуі туралы деректер" нысанын толтыру бойынша түсіндірме осы 1-нысанға қосымшада келтірілген;</w:t>
      </w:r>
    </w:p>
    <w:bookmarkEnd w:id="32"/>
    <w:bookmarkStart w:name="z41" w:id="33"/>
    <w:p>
      <w:pPr>
        <w:spacing w:after="0"/>
        <w:ind w:left="0"/>
        <w:jc w:val="both"/>
      </w:pPr>
      <w:r>
        <w:rPr>
          <w:rFonts w:ascii="Times New Roman"/>
          <w:b w:val="false"/>
          <w:i w:val="false"/>
          <w:color w:val="000000"/>
          <w:sz w:val="28"/>
        </w:rPr>
        <w:t>
      АҚШ – Америка Құрама Штаттары;</w:t>
      </w:r>
    </w:p>
    <w:bookmarkEnd w:id="33"/>
    <w:bookmarkStart w:name="z42" w:id="34"/>
    <w:p>
      <w:pPr>
        <w:spacing w:after="0"/>
        <w:ind w:left="0"/>
        <w:jc w:val="both"/>
      </w:pPr>
      <w:r>
        <w:rPr>
          <w:rFonts w:ascii="Times New Roman"/>
          <w:b w:val="false"/>
          <w:i w:val="false"/>
          <w:color w:val="000000"/>
          <w:sz w:val="28"/>
        </w:rPr>
        <w:t>
      ЖСН – жеке сәйкестендіру нөмірі;</w:t>
      </w:r>
    </w:p>
    <w:bookmarkEnd w:id="34"/>
    <w:bookmarkStart w:name="z43" w:id="35"/>
    <w:p>
      <w:pPr>
        <w:spacing w:after="0"/>
        <w:ind w:left="0"/>
        <w:jc w:val="both"/>
      </w:pPr>
      <w:r>
        <w:rPr>
          <w:rFonts w:ascii="Times New Roman"/>
          <w:b w:val="false"/>
          <w:i w:val="false"/>
          <w:color w:val="000000"/>
          <w:sz w:val="28"/>
        </w:rPr>
        <w:t>
      БСН – бизнес сәйкестендіру нөмірі.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 іске асыруға</w:t>
            </w:r>
            <w:r>
              <w:br/>
            </w:r>
            <w:r>
              <w:rPr>
                <w:rFonts w:ascii="Times New Roman"/>
                <w:b w:val="false"/>
                <w:i w:val="false"/>
                <w:color w:val="000000"/>
                <w:sz w:val="20"/>
              </w:rPr>
              <w:t>бағытталған мемлекеттік сыртқы</w:t>
            </w:r>
            <w:r>
              <w:br/>
            </w:r>
            <w:r>
              <w:rPr>
                <w:rFonts w:ascii="Times New Roman"/>
                <w:b w:val="false"/>
                <w:i w:val="false"/>
                <w:color w:val="000000"/>
                <w:sz w:val="20"/>
              </w:rPr>
              <w:t>қарыз қаражатының игерілуі</w:t>
            </w:r>
            <w:r>
              <w:br/>
            </w:r>
            <w:r>
              <w:rPr>
                <w:rFonts w:ascii="Times New Roman"/>
                <w:b w:val="false"/>
                <w:i w:val="false"/>
                <w:color w:val="000000"/>
                <w:sz w:val="20"/>
              </w:rPr>
              <w:t>туралы деректер" 1-нысанына</w:t>
            </w:r>
            <w:r>
              <w:br/>
            </w:r>
            <w:r>
              <w:rPr>
                <w:rFonts w:ascii="Times New Roman"/>
                <w:b w:val="false"/>
                <w:i w:val="false"/>
                <w:color w:val="000000"/>
                <w:sz w:val="20"/>
              </w:rPr>
              <w:t>қосымша</w:t>
            </w:r>
          </w:p>
        </w:tc>
      </w:tr>
    </w:tbl>
    <w:bookmarkStart w:name="z45" w:id="36"/>
    <w:p>
      <w:pPr>
        <w:spacing w:after="0"/>
        <w:ind w:left="0"/>
        <w:jc w:val="left"/>
      </w:pPr>
      <w:r>
        <w:rPr>
          <w:rFonts w:ascii="Times New Roman"/>
          <w:b/>
          <w:i w:val="false"/>
          <w:color w:val="000000"/>
        </w:rPr>
        <w:t xml:space="preserve"> "___________________ (қарыздың атауы, №, сомасы, валютасы) жобасын іске асыруға бағытталған мемлекеттік сыртқы қарыз қаражатының  игерілуі туралы деректер" нысанын толтыру бойынша түсіндірме</w:t>
      </w:r>
    </w:p>
    <w:bookmarkEnd w:id="36"/>
    <w:bookmarkStart w:name="z46" w:id="37"/>
    <w:p>
      <w:pPr>
        <w:spacing w:after="0"/>
        <w:ind w:left="0"/>
        <w:jc w:val="left"/>
      </w:pPr>
      <w:r>
        <w:rPr>
          <w:rFonts w:ascii="Times New Roman"/>
          <w:b/>
          <w:i w:val="false"/>
          <w:color w:val="000000"/>
        </w:rPr>
        <w:t xml:space="preserve"> 1-тарау. Жалпы ережелер</w:t>
      </w:r>
    </w:p>
    <w:bookmarkEnd w:id="37"/>
    <w:bookmarkStart w:name="z47" w:id="38"/>
    <w:p>
      <w:pPr>
        <w:spacing w:after="0"/>
        <w:ind w:left="0"/>
        <w:jc w:val="both"/>
      </w:pPr>
      <w:r>
        <w:rPr>
          <w:rFonts w:ascii="Times New Roman"/>
          <w:b w:val="false"/>
          <w:i w:val="false"/>
          <w:color w:val="000000"/>
          <w:sz w:val="28"/>
        </w:rPr>
        <w:t>
      1. Осы "_____________ жобасын іске асыруға бағытталған мемлекеттік сыртқы қарыз қаражатының игерілуі туралы деректер" нысанын толтыру бойынша түсіндірме (бұдан әрі – түсіндірме) "________ инвестициялық жобасын іске асыруға бағытталған мемлекеттік сыртқы қарыз қаражатының игерілуі туралы деректер" нысанын (бұдан әрі – нысан) толтыру бойынша бірыңғай талаптарды айқындайды.</w:t>
      </w:r>
    </w:p>
    <w:bookmarkEnd w:id="38"/>
    <w:bookmarkStart w:name="z48" w:id="39"/>
    <w:p>
      <w:pPr>
        <w:spacing w:after="0"/>
        <w:ind w:left="0"/>
        <w:jc w:val="both"/>
      </w:pPr>
      <w:r>
        <w:rPr>
          <w:rFonts w:ascii="Times New Roman"/>
          <w:b w:val="false"/>
          <w:i w:val="false"/>
          <w:color w:val="000000"/>
          <w:sz w:val="28"/>
        </w:rPr>
        <w:t>
      2. Нысанды мемлекеттік сыртқы қарыз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мемлекеттік органдары (келісу бойынша) ай сайын жасайды.</w:t>
      </w:r>
    </w:p>
    <w:bookmarkEnd w:id="39"/>
    <w:bookmarkStart w:name="z49" w:id="40"/>
    <w:p>
      <w:pPr>
        <w:spacing w:after="0"/>
        <w:ind w:left="0"/>
        <w:jc w:val="both"/>
      </w:pPr>
      <w:r>
        <w:rPr>
          <w:rFonts w:ascii="Times New Roman"/>
          <w:b w:val="false"/>
          <w:i w:val="false"/>
          <w:color w:val="000000"/>
          <w:sz w:val="28"/>
        </w:rPr>
        <w:t>
      3.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40"/>
    <w:bookmarkStart w:name="z50" w:id="41"/>
    <w:p>
      <w:pPr>
        <w:spacing w:after="0"/>
        <w:ind w:left="0"/>
        <w:jc w:val="both"/>
      </w:pPr>
      <w:r>
        <w:rPr>
          <w:rFonts w:ascii="Times New Roman"/>
          <w:b w:val="false"/>
          <w:i w:val="false"/>
          <w:color w:val="000000"/>
          <w:sz w:val="28"/>
        </w:rPr>
        <w:t>
      4. Қол қойылған нысан "е-Қаржымині" интеграцияланған автоматтандырылған ақпараттық жүйесі арқылы электрондық форматта және (немесе) қағаз жеткізгіште ұсынылады.</w:t>
      </w:r>
    </w:p>
    <w:bookmarkEnd w:id="41"/>
    <w:bookmarkStart w:name="z51" w:id="42"/>
    <w:p>
      <w:pPr>
        <w:spacing w:after="0"/>
        <w:ind w:left="0"/>
        <w:jc w:val="left"/>
      </w:pPr>
      <w:r>
        <w:rPr>
          <w:rFonts w:ascii="Times New Roman"/>
          <w:b/>
          <w:i w:val="false"/>
          <w:color w:val="000000"/>
        </w:rPr>
        <w:t xml:space="preserve"> 2-тарау. Нысанды толтыру бойынша түсіндірме</w:t>
      </w:r>
    </w:p>
    <w:bookmarkEnd w:id="42"/>
    <w:bookmarkStart w:name="z52" w:id="43"/>
    <w:p>
      <w:pPr>
        <w:spacing w:after="0"/>
        <w:ind w:left="0"/>
        <w:jc w:val="both"/>
      </w:pPr>
      <w:r>
        <w:rPr>
          <w:rFonts w:ascii="Times New Roman"/>
          <w:b w:val="false"/>
          <w:i w:val="false"/>
          <w:color w:val="000000"/>
          <w:sz w:val="28"/>
        </w:rPr>
        <w:t>
      5. 1-бағанда мемлекеттік сыртқы қарыз шеңберіндегі келісімшарттың реттік нөмірі көрсетіледі.</w:t>
      </w:r>
    </w:p>
    <w:bookmarkEnd w:id="43"/>
    <w:bookmarkStart w:name="z53" w:id="44"/>
    <w:p>
      <w:pPr>
        <w:spacing w:after="0"/>
        <w:ind w:left="0"/>
        <w:jc w:val="both"/>
      </w:pPr>
      <w:r>
        <w:rPr>
          <w:rFonts w:ascii="Times New Roman"/>
          <w:b w:val="false"/>
          <w:i w:val="false"/>
          <w:color w:val="000000"/>
          <w:sz w:val="28"/>
        </w:rPr>
        <w:t>
      6. 2-бағанда қарыз туралы келісімге сәйкес санаттардың атауы көрсетіледі.</w:t>
      </w:r>
    </w:p>
    <w:bookmarkEnd w:id="44"/>
    <w:bookmarkStart w:name="z54" w:id="45"/>
    <w:p>
      <w:pPr>
        <w:spacing w:after="0"/>
        <w:ind w:left="0"/>
        <w:jc w:val="both"/>
      </w:pPr>
      <w:r>
        <w:rPr>
          <w:rFonts w:ascii="Times New Roman"/>
          <w:b w:val="false"/>
          <w:i w:val="false"/>
          <w:color w:val="000000"/>
          <w:sz w:val="28"/>
        </w:rPr>
        <w:t>
      7. 3-бағанда қарыз туралы келісімге сәйкес санаттардың сомалары көрсетіледі.</w:t>
      </w:r>
    </w:p>
    <w:bookmarkEnd w:id="45"/>
    <w:bookmarkStart w:name="z55" w:id="46"/>
    <w:p>
      <w:pPr>
        <w:spacing w:after="0"/>
        <w:ind w:left="0"/>
        <w:jc w:val="both"/>
      </w:pPr>
      <w:r>
        <w:rPr>
          <w:rFonts w:ascii="Times New Roman"/>
          <w:b w:val="false"/>
          <w:i w:val="false"/>
          <w:color w:val="000000"/>
          <w:sz w:val="28"/>
        </w:rPr>
        <w:t>
      8. 4-бағанда жобаны іске асыруға жауапты ұйым көрсетіледі.</w:t>
      </w:r>
    </w:p>
    <w:bookmarkEnd w:id="46"/>
    <w:bookmarkStart w:name="z56" w:id="47"/>
    <w:p>
      <w:pPr>
        <w:spacing w:after="0"/>
        <w:ind w:left="0"/>
        <w:jc w:val="both"/>
      </w:pPr>
      <w:r>
        <w:rPr>
          <w:rFonts w:ascii="Times New Roman"/>
          <w:b w:val="false"/>
          <w:i w:val="false"/>
          <w:color w:val="000000"/>
          <w:sz w:val="28"/>
        </w:rPr>
        <w:t>
      9. 5-бағанда тауарларды, көрсетілетін қызметтерді (жұмыстарды) беруші фирма көрсетіледі.</w:t>
      </w:r>
    </w:p>
    <w:bookmarkEnd w:id="47"/>
    <w:bookmarkStart w:name="z57" w:id="48"/>
    <w:p>
      <w:pPr>
        <w:spacing w:after="0"/>
        <w:ind w:left="0"/>
        <w:jc w:val="both"/>
      </w:pPr>
      <w:r>
        <w:rPr>
          <w:rFonts w:ascii="Times New Roman"/>
          <w:b w:val="false"/>
          <w:i w:val="false"/>
          <w:color w:val="000000"/>
          <w:sz w:val="28"/>
        </w:rPr>
        <w:t>
      10. 6-бағанда келісімшартқа қол қойылған күн көрсетіледі.</w:t>
      </w:r>
    </w:p>
    <w:bookmarkEnd w:id="48"/>
    <w:bookmarkStart w:name="z58" w:id="49"/>
    <w:p>
      <w:pPr>
        <w:spacing w:after="0"/>
        <w:ind w:left="0"/>
        <w:jc w:val="both"/>
      </w:pPr>
      <w:r>
        <w:rPr>
          <w:rFonts w:ascii="Times New Roman"/>
          <w:b w:val="false"/>
          <w:i w:val="false"/>
          <w:color w:val="000000"/>
          <w:sz w:val="28"/>
        </w:rPr>
        <w:t>
      11. 7-бағанда келісімшартқа қол қойылған күнгі бағам бойынша келісімшарттың сомасы көрсетіледі.</w:t>
      </w:r>
    </w:p>
    <w:bookmarkEnd w:id="49"/>
    <w:bookmarkStart w:name="z59" w:id="50"/>
    <w:p>
      <w:pPr>
        <w:spacing w:after="0"/>
        <w:ind w:left="0"/>
        <w:jc w:val="both"/>
      </w:pPr>
      <w:r>
        <w:rPr>
          <w:rFonts w:ascii="Times New Roman"/>
          <w:b w:val="false"/>
          <w:i w:val="false"/>
          <w:color w:val="000000"/>
          <w:sz w:val="28"/>
        </w:rPr>
        <w:t>
      12. 8-бағанда мемлекеттік сыртқы қарызды іске асырудың бүкіл кезеңінде жұмсалған қаражаттың жалпы сомасы AҚШ долларымен көрсетіледі.</w:t>
      </w:r>
    </w:p>
    <w:bookmarkEnd w:id="50"/>
    <w:bookmarkStart w:name="z60" w:id="51"/>
    <w:p>
      <w:pPr>
        <w:spacing w:after="0"/>
        <w:ind w:left="0"/>
        <w:jc w:val="both"/>
      </w:pPr>
      <w:r>
        <w:rPr>
          <w:rFonts w:ascii="Times New Roman"/>
          <w:b w:val="false"/>
          <w:i w:val="false"/>
          <w:color w:val="000000"/>
          <w:sz w:val="28"/>
        </w:rPr>
        <w:t>
      13. 9-бағанда ағымдағы жылы жұмсалған қаражат мемлекеттік сыртқы қарыздың арнайы шотынан шетел валютасын қайта айырбастау күніндегі бағам бойынша көрсетіледі.</w:t>
      </w:r>
    </w:p>
    <w:bookmarkEnd w:id="51"/>
    <w:bookmarkStart w:name="z61" w:id="52"/>
    <w:p>
      <w:pPr>
        <w:spacing w:after="0"/>
        <w:ind w:left="0"/>
        <w:jc w:val="both"/>
      </w:pPr>
      <w:r>
        <w:rPr>
          <w:rFonts w:ascii="Times New Roman"/>
          <w:b w:val="false"/>
          <w:i w:val="false"/>
          <w:color w:val="000000"/>
          <w:sz w:val="28"/>
        </w:rPr>
        <w:t>
      14. 10-бағанда ағымдағы жылы жұмсалған қаражат мемлекеттік сыртқы қарыз шотынан қаражат алынған күнгі бағам бойынша көрсетіледі.</w:t>
      </w:r>
    </w:p>
    <w:bookmarkEnd w:id="52"/>
    <w:bookmarkStart w:name="z62" w:id="53"/>
    <w:p>
      <w:pPr>
        <w:spacing w:after="0"/>
        <w:ind w:left="0"/>
        <w:jc w:val="both"/>
      </w:pPr>
      <w:r>
        <w:rPr>
          <w:rFonts w:ascii="Times New Roman"/>
          <w:b w:val="false"/>
          <w:i w:val="false"/>
          <w:color w:val="000000"/>
          <w:sz w:val="28"/>
        </w:rPr>
        <w:t>
      15. 11-бағанда бір айда жұмсалған қаражат мемлекеттік сыртқы қарыздың арнайы шотынан шетел валютасын қайта айырбастау күніндегі бағам бойынша көрсетіледі.</w:t>
      </w:r>
    </w:p>
    <w:bookmarkEnd w:id="53"/>
    <w:bookmarkStart w:name="z63" w:id="54"/>
    <w:p>
      <w:pPr>
        <w:spacing w:after="0"/>
        <w:ind w:left="0"/>
        <w:jc w:val="both"/>
      </w:pPr>
      <w:r>
        <w:rPr>
          <w:rFonts w:ascii="Times New Roman"/>
          <w:b w:val="false"/>
          <w:i w:val="false"/>
          <w:color w:val="000000"/>
          <w:sz w:val="28"/>
        </w:rPr>
        <w:t>
      16. 12-бағанда бір айда жұмсалған қаражат мемлекеттік сыртқы қарыз шотынан қаражат алынған күнгі бағам бойынша көрсетіледі.</w:t>
      </w:r>
    </w:p>
    <w:bookmarkEnd w:id="54"/>
    <w:bookmarkStart w:name="z64" w:id="55"/>
    <w:p>
      <w:pPr>
        <w:spacing w:after="0"/>
        <w:ind w:left="0"/>
        <w:jc w:val="both"/>
      </w:pPr>
      <w:r>
        <w:rPr>
          <w:rFonts w:ascii="Times New Roman"/>
          <w:b w:val="false"/>
          <w:i w:val="false"/>
          <w:color w:val="000000"/>
          <w:sz w:val="28"/>
        </w:rPr>
        <w:t>
      17. 13-бағанда ескертпе көрсетіледі.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 қарыздар</w:t>
            </w:r>
            <w:r>
              <w:br/>
            </w:r>
            <w:r>
              <w:rPr>
                <w:rFonts w:ascii="Times New Roman"/>
                <w:b w:val="false"/>
                <w:i w:val="false"/>
                <w:color w:val="000000"/>
                <w:sz w:val="20"/>
              </w:rPr>
              <w:t>және республикалық бюджеттен</w:t>
            </w:r>
            <w:r>
              <w:br/>
            </w:r>
            <w:r>
              <w:rPr>
                <w:rFonts w:ascii="Times New Roman"/>
                <w:b w:val="false"/>
                <w:i w:val="false"/>
                <w:color w:val="000000"/>
                <w:sz w:val="20"/>
              </w:rPr>
              <w:t>қоса қаржыландыру бойынша</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 xml:space="preserve">2-қосымша </w:t>
            </w:r>
          </w:p>
        </w:tc>
      </w:tr>
    </w:tbl>
    <w:bookmarkStart w:name="z66" w:id="56"/>
    <w:p>
      <w:pPr>
        <w:spacing w:after="0"/>
        <w:ind w:left="0"/>
        <w:jc w:val="both"/>
      </w:pPr>
      <w:r>
        <w:rPr>
          <w:rFonts w:ascii="Times New Roman"/>
          <w:b w:val="false"/>
          <w:i w:val="false"/>
          <w:color w:val="000000"/>
          <w:sz w:val="28"/>
        </w:rPr>
        <w:t>
      2-нысан</w:t>
      </w:r>
    </w:p>
    <w:bookmarkEnd w:id="56"/>
    <w:bookmarkStart w:name="z67" w:id="57"/>
    <w:p>
      <w:pPr>
        <w:spacing w:after="0"/>
        <w:ind w:left="0"/>
        <w:jc w:val="left"/>
      </w:pPr>
      <w:r>
        <w:rPr>
          <w:rFonts w:ascii="Times New Roman"/>
          <w:b/>
          <w:i w:val="false"/>
          <w:color w:val="000000"/>
        </w:rPr>
        <w:t xml:space="preserve"> Мемлекеттік сыртқы қарыз қаражатының түсуі мен жұмсалуы туралы ақпарат</w:t>
      </w:r>
    </w:p>
    <w:bookmarkEnd w:id="57"/>
    <w:bookmarkStart w:name="z68" w:id="58"/>
    <w:p>
      <w:pPr>
        <w:spacing w:after="0"/>
        <w:ind w:left="0"/>
        <w:jc w:val="both"/>
      </w:pPr>
      <w:r>
        <w:rPr>
          <w:rFonts w:ascii="Times New Roman"/>
          <w:b w:val="false"/>
          <w:i w:val="false"/>
          <w:color w:val="000000"/>
          <w:sz w:val="28"/>
        </w:rPr>
        <w:t>
      Индексі: 02-ҚТЖ</w:t>
      </w:r>
    </w:p>
    <w:bookmarkEnd w:id="58"/>
    <w:bookmarkStart w:name="z69" w:id="59"/>
    <w:p>
      <w:pPr>
        <w:spacing w:after="0"/>
        <w:ind w:left="0"/>
        <w:jc w:val="both"/>
      </w:pPr>
      <w:r>
        <w:rPr>
          <w:rFonts w:ascii="Times New Roman"/>
          <w:b w:val="false"/>
          <w:i w:val="false"/>
          <w:color w:val="000000"/>
          <w:sz w:val="28"/>
        </w:rPr>
        <w:t>
      Кезеңділігі: ай сайын.</w:t>
      </w:r>
    </w:p>
    <w:bookmarkEnd w:id="59"/>
    <w:bookmarkStart w:name="z70" w:id="60"/>
    <w:p>
      <w:pPr>
        <w:spacing w:after="0"/>
        <w:ind w:left="0"/>
        <w:jc w:val="both"/>
      </w:pPr>
      <w:r>
        <w:rPr>
          <w:rFonts w:ascii="Times New Roman"/>
          <w:b w:val="false"/>
          <w:i w:val="false"/>
          <w:color w:val="000000"/>
          <w:sz w:val="28"/>
        </w:rPr>
        <w:t>
      Есепті кезең: 20__ жылғы _____________ үшін.</w:t>
      </w:r>
    </w:p>
    <w:bookmarkEnd w:id="60"/>
    <w:bookmarkStart w:name="z71" w:id="61"/>
    <w:p>
      <w:pPr>
        <w:spacing w:after="0"/>
        <w:ind w:left="0"/>
        <w:jc w:val="both"/>
      </w:pPr>
      <w:r>
        <w:rPr>
          <w:rFonts w:ascii="Times New Roman"/>
          <w:b w:val="false"/>
          <w:i w:val="false"/>
          <w:color w:val="000000"/>
          <w:sz w:val="28"/>
        </w:rPr>
        <w:t>
      Нысанды ұсынатын мемлекеттік органдар: мемлекеттік сыртқы қарыз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мемлекеттік органдары (келісу бойынша).</w:t>
      </w:r>
    </w:p>
    <w:bookmarkEnd w:id="61"/>
    <w:bookmarkStart w:name="z72" w:id="62"/>
    <w:p>
      <w:pPr>
        <w:spacing w:after="0"/>
        <w:ind w:left="0"/>
        <w:jc w:val="both"/>
      </w:pPr>
      <w:r>
        <w:rPr>
          <w:rFonts w:ascii="Times New Roman"/>
          <w:b w:val="false"/>
          <w:i w:val="false"/>
          <w:color w:val="000000"/>
          <w:sz w:val="28"/>
        </w:rPr>
        <w:t>
      Ұсыну мерзімі: ай сайын, есепті кезеңнен кейінгі айдың 5-і күніне қарай.</w:t>
      </w:r>
    </w:p>
    <w:bookmarkEnd w:id="62"/>
    <w:bookmarkStart w:name="z73" w:id="63"/>
    <w:p>
      <w:pPr>
        <w:spacing w:after="0"/>
        <w:ind w:left="0"/>
        <w:jc w:val="both"/>
      </w:pPr>
      <w:r>
        <w:rPr>
          <w:rFonts w:ascii="Times New Roman"/>
          <w:b w:val="false"/>
          <w:i w:val="false"/>
          <w:color w:val="000000"/>
          <w:sz w:val="28"/>
        </w:rPr>
        <w:t xml:space="preserve">
      ЖСН/БСН: </w:t>
      </w:r>
    </w:p>
    <w:bookmarkEnd w:id="6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Жинау әдісі: "е-Қаржымині" интеграцияланған автоматтандырылған ақпараттық жүйесі арқылы электрондық форматта және (немесе) қағаз жеткізгіште.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түсуі (бюджеттік сыныптама коды)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түскен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сома (мың AҚШ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65"/>
    <w:p>
      <w:pPr>
        <w:spacing w:after="0"/>
        <w:ind w:left="0"/>
        <w:jc w:val="both"/>
      </w:pPr>
      <w:r>
        <w:rPr>
          <w:rFonts w:ascii="Times New Roman"/>
          <w:b w:val="false"/>
          <w:i w:val="false"/>
          <w:color w:val="000000"/>
          <w:sz w:val="28"/>
        </w:rPr>
        <w:t>
      кестенің жалғасы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сома (мың AҚШ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6"/>
    <w:p>
      <w:pPr>
        <w:spacing w:after="0"/>
        <w:ind w:left="0"/>
        <w:jc w:val="both"/>
      </w:pPr>
      <w:r>
        <w:rPr>
          <w:rFonts w:ascii="Times New Roman"/>
          <w:b w:val="false"/>
          <w:i w:val="false"/>
          <w:color w:val="000000"/>
          <w:sz w:val="28"/>
        </w:rPr>
        <w:t>
      Есепті кезеңде арнайы шоттағы бағамдық айырма _____ мың теңге</w:t>
      </w:r>
    </w:p>
    <w:bookmarkEnd w:id="66"/>
    <w:bookmarkStart w:name="z77" w:id="67"/>
    <w:p>
      <w:pPr>
        <w:spacing w:after="0"/>
        <w:ind w:left="0"/>
        <w:jc w:val="both"/>
      </w:pPr>
      <w:r>
        <w:rPr>
          <w:rFonts w:ascii="Times New Roman"/>
          <w:b w:val="false"/>
          <w:i w:val="false"/>
          <w:color w:val="000000"/>
          <w:sz w:val="28"/>
        </w:rPr>
        <w:t>
      20__ жылғы "___" ________ сыртқы қарыздың арнайы шотындағы таза қалдық</w:t>
      </w:r>
    </w:p>
    <w:bookmarkEnd w:id="67"/>
    <w:bookmarkStart w:name="z78" w:id="68"/>
    <w:p>
      <w:pPr>
        <w:spacing w:after="0"/>
        <w:ind w:left="0"/>
        <w:jc w:val="both"/>
      </w:pPr>
      <w:r>
        <w:rPr>
          <w:rFonts w:ascii="Times New Roman"/>
          <w:b w:val="false"/>
          <w:i w:val="false"/>
          <w:color w:val="000000"/>
          <w:sz w:val="28"/>
        </w:rPr>
        <w:t>
      Тікелей төлемдер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есептен шығару (бюджеттік сыныптама коды)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есептен шығарылған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сома (мың AҚШ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69"/>
    <w:p>
      <w:pPr>
        <w:spacing w:after="0"/>
        <w:ind w:left="0"/>
        <w:jc w:val="both"/>
      </w:pPr>
      <w:r>
        <w:rPr>
          <w:rFonts w:ascii="Times New Roman"/>
          <w:b w:val="false"/>
          <w:i w:val="false"/>
          <w:color w:val="000000"/>
          <w:sz w:val="28"/>
        </w:rPr>
        <w:t>
      кестенің жалғасы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сома (мың AҚШ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0"/>
    <w:p>
      <w:pPr>
        <w:spacing w:after="0"/>
        <w:ind w:left="0"/>
        <w:jc w:val="both"/>
      </w:pPr>
      <w:r>
        <w:rPr>
          <w:rFonts w:ascii="Times New Roman"/>
          <w:b w:val="false"/>
          <w:i w:val="false"/>
          <w:color w:val="000000"/>
          <w:sz w:val="28"/>
        </w:rPr>
        <w:t>
      Орталық атқарушы органның басшысы (Қазақстан Республикасы орталық атқарушы органы басшысының орынбасары)/орталық атқарушы органының аппарат басшысы және өзге мемлекеттік органдарының басшылары (келісу бойынша)</w:t>
      </w:r>
    </w:p>
    <w:bookmarkEnd w:id="70"/>
    <w:bookmarkStart w:name="z81" w:id="71"/>
    <w:p>
      <w:pPr>
        <w:spacing w:after="0"/>
        <w:ind w:left="0"/>
        <w:jc w:val="both"/>
      </w:pPr>
      <w:r>
        <w:rPr>
          <w:rFonts w:ascii="Times New Roman"/>
          <w:b w:val="false"/>
          <w:i w:val="false"/>
          <w:color w:val="000000"/>
          <w:sz w:val="28"/>
        </w:rPr>
        <w:t>
      ______________________________________________________</w:t>
      </w:r>
    </w:p>
    <w:bookmarkEnd w:id="71"/>
    <w:bookmarkStart w:name="z82" w:id="72"/>
    <w:p>
      <w:pPr>
        <w:spacing w:after="0"/>
        <w:ind w:left="0"/>
        <w:jc w:val="both"/>
      </w:pPr>
      <w:r>
        <w:rPr>
          <w:rFonts w:ascii="Times New Roman"/>
          <w:b w:val="false"/>
          <w:i w:val="false"/>
          <w:color w:val="000000"/>
          <w:sz w:val="28"/>
        </w:rPr>
        <w:t>
      тегі, аты, әкесінің аты (бар болса), қолдың толық жазылуы</w:t>
      </w:r>
    </w:p>
    <w:bookmarkEnd w:id="72"/>
    <w:bookmarkStart w:name="z83" w:id="73"/>
    <w:p>
      <w:pPr>
        <w:spacing w:after="0"/>
        <w:ind w:left="0"/>
        <w:jc w:val="both"/>
      </w:pPr>
      <w:r>
        <w:rPr>
          <w:rFonts w:ascii="Times New Roman"/>
          <w:b w:val="false"/>
          <w:i w:val="false"/>
          <w:color w:val="000000"/>
          <w:sz w:val="28"/>
        </w:rPr>
        <w:t>
      Мөр орны ______________________________ (қолы)</w:t>
      </w:r>
    </w:p>
    <w:bookmarkEnd w:id="73"/>
    <w:bookmarkStart w:name="z84" w:id="74"/>
    <w:p>
      <w:pPr>
        <w:spacing w:after="0"/>
        <w:ind w:left="0"/>
        <w:jc w:val="both"/>
      </w:pPr>
      <w:r>
        <w:rPr>
          <w:rFonts w:ascii="Times New Roman"/>
          <w:b w:val="false"/>
          <w:i w:val="false"/>
          <w:color w:val="000000"/>
          <w:sz w:val="28"/>
        </w:rPr>
        <w:t>
      Ескертпе: "Мемлекеттік сыртқы қарыз қаражатының түсуі мен жұмсалуы туралы ақпарат" нысанын толтыру бойынша түсіндірме осы 2-нысанға қосымшада келтірілген;</w:t>
      </w:r>
    </w:p>
    <w:bookmarkEnd w:id="74"/>
    <w:bookmarkStart w:name="z85" w:id="75"/>
    <w:p>
      <w:pPr>
        <w:spacing w:after="0"/>
        <w:ind w:left="0"/>
        <w:jc w:val="both"/>
      </w:pPr>
      <w:r>
        <w:rPr>
          <w:rFonts w:ascii="Times New Roman"/>
          <w:b w:val="false"/>
          <w:i w:val="false"/>
          <w:color w:val="000000"/>
          <w:sz w:val="28"/>
        </w:rPr>
        <w:t>
      АҚШ – Америка Құрама Штаттары;</w:t>
      </w:r>
    </w:p>
    <w:bookmarkEnd w:id="75"/>
    <w:bookmarkStart w:name="z86" w:id="76"/>
    <w:p>
      <w:pPr>
        <w:spacing w:after="0"/>
        <w:ind w:left="0"/>
        <w:jc w:val="both"/>
      </w:pPr>
      <w:r>
        <w:rPr>
          <w:rFonts w:ascii="Times New Roman"/>
          <w:b w:val="false"/>
          <w:i w:val="false"/>
          <w:color w:val="000000"/>
          <w:sz w:val="28"/>
        </w:rPr>
        <w:t>
      ЖСН – жеке сәйкестендіру нөмірі;</w:t>
      </w:r>
    </w:p>
    <w:bookmarkEnd w:id="76"/>
    <w:bookmarkStart w:name="z87" w:id="77"/>
    <w:p>
      <w:pPr>
        <w:spacing w:after="0"/>
        <w:ind w:left="0"/>
        <w:jc w:val="both"/>
      </w:pPr>
      <w:r>
        <w:rPr>
          <w:rFonts w:ascii="Times New Roman"/>
          <w:b w:val="false"/>
          <w:i w:val="false"/>
          <w:color w:val="000000"/>
          <w:sz w:val="28"/>
        </w:rPr>
        <w:t>
      БСН – бизнес сәйкестендіру нөмірі.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 қарыз</w:t>
            </w:r>
            <w:r>
              <w:br/>
            </w:r>
            <w:r>
              <w:rPr>
                <w:rFonts w:ascii="Times New Roman"/>
                <w:b w:val="false"/>
                <w:i w:val="false"/>
                <w:color w:val="000000"/>
                <w:sz w:val="20"/>
              </w:rPr>
              <w:t>қаражатының түсуі мен</w:t>
            </w:r>
            <w:r>
              <w:br/>
            </w:r>
            <w:r>
              <w:rPr>
                <w:rFonts w:ascii="Times New Roman"/>
                <w:b w:val="false"/>
                <w:i w:val="false"/>
                <w:color w:val="000000"/>
                <w:sz w:val="20"/>
              </w:rPr>
              <w:t>жұмсалуы туралы ақпарат"</w:t>
            </w:r>
            <w:r>
              <w:br/>
            </w:r>
            <w:r>
              <w:rPr>
                <w:rFonts w:ascii="Times New Roman"/>
                <w:b w:val="false"/>
                <w:i w:val="false"/>
                <w:color w:val="000000"/>
                <w:sz w:val="20"/>
              </w:rPr>
              <w:t>2-нысанына</w:t>
            </w:r>
            <w:r>
              <w:br/>
            </w:r>
            <w:r>
              <w:rPr>
                <w:rFonts w:ascii="Times New Roman"/>
                <w:b w:val="false"/>
                <w:i w:val="false"/>
                <w:color w:val="000000"/>
                <w:sz w:val="20"/>
              </w:rPr>
              <w:t>қосымша</w:t>
            </w:r>
          </w:p>
        </w:tc>
      </w:tr>
    </w:tbl>
    <w:bookmarkStart w:name="z89" w:id="78"/>
    <w:p>
      <w:pPr>
        <w:spacing w:after="0"/>
        <w:ind w:left="0"/>
        <w:jc w:val="left"/>
      </w:pPr>
      <w:r>
        <w:rPr>
          <w:rFonts w:ascii="Times New Roman"/>
          <w:b/>
          <w:i w:val="false"/>
          <w:color w:val="000000"/>
        </w:rPr>
        <w:t xml:space="preserve"> "Мемлекеттік сыртқы қарыз қаражатының түсуі мен жұмсалуы туралы ақпарат" нысанын толтыру бойынша түсіндірме</w:t>
      </w:r>
    </w:p>
    <w:bookmarkEnd w:id="78"/>
    <w:bookmarkStart w:name="z90" w:id="79"/>
    <w:p>
      <w:pPr>
        <w:spacing w:after="0"/>
        <w:ind w:left="0"/>
        <w:jc w:val="left"/>
      </w:pPr>
      <w:r>
        <w:rPr>
          <w:rFonts w:ascii="Times New Roman"/>
          <w:b/>
          <w:i w:val="false"/>
          <w:color w:val="000000"/>
        </w:rPr>
        <w:t xml:space="preserve"> 1-тарау. Жалпы ережелер</w:t>
      </w:r>
    </w:p>
    <w:bookmarkEnd w:id="79"/>
    <w:bookmarkStart w:name="z91" w:id="80"/>
    <w:p>
      <w:pPr>
        <w:spacing w:after="0"/>
        <w:ind w:left="0"/>
        <w:jc w:val="both"/>
      </w:pPr>
      <w:r>
        <w:rPr>
          <w:rFonts w:ascii="Times New Roman"/>
          <w:b w:val="false"/>
          <w:i w:val="false"/>
          <w:color w:val="000000"/>
          <w:sz w:val="28"/>
        </w:rPr>
        <w:t>
      1. Осы "Мемлекеттік сыртқы қарыз қаражатының түсуі мен жұмсалуы туралы ақпарат" нысанын толтыру бойынша түсіндірме (бұдан әрі – түсіндірме) "Мемлекеттік сыртқы қарыз қаражатының түсуі мен жұмсалуы туралы ақпарат" нысанын (бұдан әрі – нысан) толтыру бойынша бірыңғай талаптарды айқындайды.</w:t>
      </w:r>
    </w:p>
    <w:bookmarkEnd w:id="80"/>
    <w:bookmarkStart w:name="z92" w:id="81"/>
    <w:p>
      <w:pPr>
        <w:spacing w:after="0"/>
        <w:ind w:left="0"/>
        <w:jc w:val="both"/>
      </w:pPr>
      <w:r>
        <w:rPr>
          <w:rFonts w:ascii="Times New Roman"/>
          <w:b w:val="false"/>
          <w:i w:val="false"/>
          <w:color w:val="000000"/>
          <w:sz w:val="28"/>
        </w:rPr>
        <w:t>
      2. Нысанды мемлекеттік сыртқы қарыз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мемлекеттік органдары (келісу бойынша) ай сайын жасайды.</w:t>
      </w:r>
    </w:p>
    <w:bookmarkEnd w:id="81"/>
    <w:bookmarkStart w:name="z93" w:id="82"/>
    <w:p>
      <w:pPr>
        <w:spacing w:after="0"/>
        <w:ind w:left="0"/>
        <w:jc w:val="both"/>
      </w:pPr>
      <w:r>
        <w:rPr>
          <w:rFonts w:ascii="Times New Roman"/>
          <w:b w:val="false"/>
          <w:i w:val="false"/>
          <w:color w:val="000000"/>
          <w:sz w:val="28"/>
        </w:rPr>
        <w:t>
      3.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82"/>
    <w:bookmarkStart w:name="z94" w:id="83"/>
    <w:p>
      <w:pPr>
        <w:spacing w:after="0"/>
        <w:ind w:left="0"/>
        <w:jc w:val="both"/>
      </w:pPr>
      <w:r>
        <w:rPr>
          <w:rFonts w:ascii="Times New Roman"/>
          <w:b w:val="false"/>
          <w:i w:val="false"/>
          <w:color w:val="000000"/>
          <w:sz w:val="28"/>
        </w:rPr>
        <w:t>
      4. Қол қойылған нысан "е-Қаржымині" интеграцияланған автоматтандырылған ақпараттық жүйесі арқылы электрондық форматта және (немесе) қағаз жеткізгіште ұсынылады.</w:t>
      </w:r>
    </w:p>
    <w:bookmarkEnd w:id="83"/>
    <w:bookmarkStart w:name="z95" w:id="84"/>
    <w:p>
      <w:pPr>
        <w:spacing w:after="0"/>
        <w:ind w:left="0"/>
        <w:jc w:val="left"/>
      </w:pPr>
      <w:r>
        <w:rPr>
          <w:rFonts w:ascii="Times New Roman"/>
          <w:b/>
          <w:i w:val="false"/>
          <w:color w:val="000000"/>
        </w:rPr>
        <w:t xml:space="preserve"> 2-тарау. Нысанды толтыру бойынша түсіндірме</w:t>
      </w:r>
    </w:p>
    <w:bookmarkEnd w:id="84"/>
    <w:bookmarkStart w:name="z96" w:id="85"/>
    <w:p>
      <w:pPr>
        <w:spacing w:after="0"/>
        <w:ind w:left="0"/>
        <w:jc w:val="both"/>
      </w:pPr>
      <w:r>
        <w:rPr>
          <w:rFonts w:ascii="Times New Roman"/>
          <w:b w:val="false"/>
          <w:i w:val="false"/>
          <w:color w:val="000000"/>
          <w:sz w:val="28"/>
        </w:rPr>
        <w:t>
      Бірінші кестенің алдында қарыз берушінің атауы жөніндегі ақпарат, мемлекеттік сыртқы қарыздың нөмірі, арнайы шотқа қызмет көрсететін қаржы мекемесінің атауы, арнайы шоттардың және арнайы шоттарға шоттардың нөмірлері көрсетіледі.</w:t>
      </w:r>
    </w:p>
    <w:bookmarkEnd w:id="85"/>
    <w:bookmarkStart w:name="z97" w:id="86"/>
    <w:p>
      <w:pPr>
        <w:spacing w:after="0"/>
        <w:ind w:left="0"/>
        <w:jc w:val="both"/>
      </w:pPr>
      <w:r>
        <w:rPr>
          <w:rFonts w:ascii="Times New Roman"/>
          <w:b w:val="false"/>
          <w:i w:val="false"/>
          <w:color w:val="000000"/>
          <w:sz w:val="28"/>
        </w:rPr>
        <w:t>
      Бірінші кесте бойынша:</w:t>
      </w:r>
    </w:p>
    <w:bookmarkEnd w:id="86"/>
    <w:bookmarkStart w:name="z98" w:id="87"/>
    <w:p>
      <w:pPr>
        <w:spacing w:after="0"/>
        <w:ind w:left="0"/>
        <w:jc w:val="both"/>
      </w:pPr>
      <w:r>
        <w:rPr>
          <w:rFonts w:ascii="Times New Roman"/>
          <w:b w:val="false"/>
          <w:i w:val="false"/>
          <w:color w:val="000000"/>
          <w:sz w:val="28"/>
        </w:rPr>
        <w:t>
      5. 1-бағанда мемлекеттік сыртқы қарыздың арнайы шотына қаражаттың іс жүзінде түскен күні көрсетіледі.</w:t>
      </w:r>
    </w:p>
    <w:bookmarkEnd w:id="87"/>
    <w:bookmarkStart w:name="z99" w:id="88"/>
    <w:p>
      <w:pPr>
        <w:spacing w:after="0"/>
        <w:ind w:left="0"/>
        <w:jc w:val="both"/>
      </w:pPr>
      <w:r>
        <w:rPr>
          <w:rFonts w:ascii="Times New Roman"/>
          <w:b w:val="false"/>
          <w:i w:val="false"/>
          <w:color w:val="000000"/>
          <w:sz w:val="28"/>
        </w:rPr>
        <w:t>
      6. 2-бағанда есепті айда мемлекеттік сыртқы қарыздың арнайы шотына қаражат түсімінің сомасы AҚШ долларымен көрсетіледі.</w:t>
      </w:r>
    </w:p>
    <w:bookmarkEnd w:id="88"/>
    <w:bookmarkStart w:name="z100" w:id="89"/>
    <w:p>
      <w:pPr>
        <w:spacing w:after="0"/>
        <w:ind w:left="0"/>
        <w:jc w:val="both"/>
      </w:pPr>
      <w:r>
        <w:rPr>
          <w:rFonts w:ascii="Times New Roman"/>
          <w:b w:val="false"/>
          <w:i w:val="false"/>
          <w:color w:val="000000"/>
          <w:sz w:val="28"/>
        </w:rPr>
        <w:t>
      7. 3-бағанда жыл басынан бері мемлекеттік сыртқы қарыздың арнайы шотына қаражат түсімінің сомасы AҚШ долларымен көрсетіледі.</w:t>
      </w:r>
    </w:p>
    <w:bookmarkEnd w:id="89"/>
    <w:bookmarkStart w:name="z101" w:id="90"/>
    <w:p>
      <w:pPr>
        <w:spacing w:after="0"/>
        <w:ind w:left="0"/>
        <w:jc w:val="both"/>
      </w:pPr>
      <w:r>
        <w:rPr>
          <w:rFonts w:ascii="Times New Roman"/>
          <w:b w:val="false"/>
          <w:i w:val="false"/>
          <w:color w:val="000000"/>
          <w:sz w:val="28"/>
        </w:rPr>
        <w:t>
      8. 4-бағанда есепті айда мемлекеттік сыртқы қарыздың арнайы шотына қаражат түсімінің сомасы теңгемен көрсетіледі.</w:t>
      </w:r>
    </w:p>
    <w:bookmarkEnd w:id="90"/>
    <w:bookmarkStart w:name="z102" w:id="91"/>
    <w:p>
      <w:pPr>
        <w:spacing w:after="0"/>
        <w:ind w:left="0"/>
        <w:jc w:val="both"/>
      </w:pPr>
      <w:r>
        <w:rPr>
          <w:rFonts w:ascii="Times New Roman"/>
          <w:b w:val="false"/>
          <w:i w:val="false"/>
          <w:color w:val="000000"/>
          <w:sz w:val="28"/>
        </w:rPr>
        <w:t>
      9. 5-бағанда жыл басынан бері мемлекеттік сыртқы қарыздың арнайы шотына қаражат түсімінің сомасы теңгемен көрсетіледі.</w:t>
      </w:r>
    </w:p>
    <w:bookmarkEnd w:id="91"/>
    <w:bookmarkStart w:name="z103" w:id="92"/>
    <w:p>
      <w:pPr>
        <w:spacing w:after="0"/>
        <w:ind w:left="0"/>
        <w:jc w:val="both"/>
      </w:pPr>
      <w:r>
        <w:rPr>
          <w:rFonts w:ascii="Times New Roman"/>
          <w:b w:val="false"/>
          <w:i w:val="false"/>
          <w:color w:val="000000"/>
          <w:sz w:val="28"/>
        </w:rPr>
        <w:t>
      10. 6-бағанда бюджеттік сыныптама кодына сәйкес бюджеттік бағдарлама әкімшісінің, бағдарламаның, кіші бағдарламаның және ерекшеліктің нөмірлері көрсетіледі.</w:t>
      </w:r>
    </w:p>
    <w:bookmarkEnd w:id="92"/>
    <w:bookmarkStart w:name="z104" w:id="93"/>
    <w:p>
      <w:pPr>
        <w:spacing w:after="0"/>
        <w:ind w:left="0"/>
        <w:jc w:val="both"/>
      </w:pPr>
      <w:r>
        <w:rPr>
          <w:rFonts w:ascii="Times New Roman"/>
          <w:b w:val="false"/>
          <w:i w:val="false"/>
          <w:color w:val="000000"/>
          <w:sz w:val="28"/>
        </w:rPr>
        <w:t>
      11. 7-бағанда есепті айда мемлекеттік сыртқы қарыздың арнайы шотынан қаражат жұмсау сомасы AҚШ долларымен көрсетіледі.</w:t>
      </w:r>
    </w:p>
    <w:bookmarkEnd w:id="93"/>
    <w:bookmarkStart w:name="z105" w:id="94"/>
    <w:p>
      <w:pPr>
        <w:spacing w:after="0"/>
        <w:ind w:left="0"/>
        <w:jc w:val="both"/>
      </w:pPr>
      <w:r>
        <w:rPr>
          <w:rFonts w:ascii="Times New Roman"/>
          <w:b w:val="false"/>
          <w:i w:val="false"/>
          <w:color w:val="000000"/>
          <w:sz w:val="28"/>
        </w:rPr>
        <w:t>
      12. 8-бағанда жыл басынан бері мемлекеттік сыртқы қарыздың арнайы шотынан қаражат жұмсау сомасы AҚШ долларымен көрсетіледі.</w:t>
      </w:r>
    </w:p>
    <w:bookmarkEnd w:id="94"/>
    <w:bookmarkStart w:name="z106" w:id="95"/>
    <w:p>
      <w:pPr>
        <w:spacing w:after="0"/>
        <w:ind w:left="0"/>
        <w:jc w:val="both"/>
      </w:pPr>
      <w:r>
        <w:rPr>
          <w:rFonts w:ascii="Times New Roman"/>
          <w:b w:val="false"/>
          <w:i w:val="false"/>
          <w:color w:val="000000"/>
          <w:sz w:val="28"/>
        </w:rPr>
        <w:t>
      13. 9-бағанда есепті айда мемлекеттік сыртқы қарыздың арнайы шотынан қаражат жұмсау сомасы теңгемен көрсетіледі.</w:t>
      </w:r>
    </w:p>
    <w:bookmarkEnd w:id="95"/>
    <w:bookmarkStart w:name="z107" w:id="96"/>
    <w:p>
      <w:pPr>
        <w:spacing w:after="0"/>
        <w:ind w:left="0"/>
        <w:jc w:val="both"/>
      </w:pPr>
      <w:r>
        <w:rPr>
          <w:rFonts w:ascii="Times New Roman"/>
          <w:b w:val="false"/>
          <w:i w:val="false"/>
          <w:color w:val="000000"/>
          <w:sz w:val="28"/>
        </w:rPr>
        <w:t>
      14. 10-бағанда жыл басынан бері мемлекеттік сыртқы қарыздың арнайы шотынан қаражат жұмсау сомасы теңгемен көрсетіледі.</w:t>
      </w:r>
    </w:p>
    <w:bookmarkEnd w:id="96"/>
    <w:bookmarkStart w:name="z108" w:id="97"/>
    <w:p>
      <w:pPr>
        <w:spacing w:after="0"/>
        <w:ind w:left="0"/>
        <w:jc w:val="both"/>
      </w:pPr>
      <w:r>
        <w:rPr>
          <w:rFonts w:ascii="Times New Roman"/>
          <w:b w:val="false"/>
          <w:i w:val="false"/>
          <w:color w:val="000000"/>
          <w:sz w:val="28"/>
        </w:rPr>
        <w:t>
      15. Мемлекеттік сыртқы қарыздың арнайы шотындағы қалдық сыйақы ескерілмей, есепті кезеңнен кейінгі айдың 1-і күнгі бағам бойынша көрсетілуге тиіс. Мемлекеттік сыртқы қарыздың арнайы шотындағы қалдық қаржы мекемесінде ашылған шот бойынша қаржы мекемесінің үзінді көшірмесімен расталады.</w:t>
      </w:r>
    </w:p>
    <w:bookmarkEnd w:id="97"/>
    <w:bookmarkStart w:name="z109" w:id="98"/>
    <w:p>
      <w:pPr>
        <w:spacing w:after="0"/>
        <w:ind w:left="0"/>
        <w:jc w:val="both"/>
      </w:pPr>
      <w:r>
        <w:rPr>
          <w:rFonts w:ascii="Times New Roman"/>
          <w:b w:val="false"/>
          <w:i w:val="false"/>
          <w:color w:val="000000"/>
          <w:sz w:val="28"/>
        </w:rPr>
        <w:t>
      Екінші кесте бойынша:</w:t>
      </w:r>
    </w:p>
    <w:bookmarkEnd w:id="98"/>
    <w:bookmarkStart w:name="z110" w:id="99"/>
    <w:p>
      <w:pPr>
        <w:spacing w:after="0"/>
        <w:ind w:left="0"/>
        <w:jc w:val="both"/>
      </w:pPr>
      <w:r>
        <w:rPr>
          <w:rFonts w:ascii="Times New Roman"/>
          <w:b w:val="false"/>
          <w:i w:val="false"/>
          <w:color w:val="000000"/>
          <w:sz w:val="28"/>
        </w:rPr>
        <w:t>
      16. 1-бағанда қарыз берушінің несие шотынан қаражаттың нақты түскен күні көрсетіледі.</w:t>
      </w:r>
    </w:p>
    <w:bookmarkEnd w:id="99"/>
    <w:bookmarkStart w:name="z111" w:id="100"/>
    <w:p>
      <w:pPr>
        <w:spacing w:after="0"/>
        <w:ind w:left="0"/>
        <w:jc w:val="both"/>
      </w:pPr>
      <w:r>
        <w:rPr>
          <w:rFonts w:ascii="Times New Roman"/>
          <w:b w:val="false"/>
          <w:i w:val="false"/>
          <w:color w:val="000000"/>
          <w:sz w:val="28"/>
        </w:rPr>
        <w:t>
      17. 2-бағанда есепті айда қарыз берушінің несие шотынан қаражат түсімінің сомасы AҚШ долларымен көрсетіледі.</w:t>
      </w:r>
    </w:p>
    <w:bookmarkEnd w:id="100"/>
    <w:bookmarkStart w:name="z112" w:id="101"/>
    <w:p>
      <w:pPr>
        <w:spacing w:after="0"/>
        <w:ind w:left="0"/>
        <w:jc w:val="both"/>
      </w:pPr>
      <w:r>
        <w:rPr>
          <w:rFonts w:ascii="Times New Roman"/>
          <w:b w:val="false"/>
          <w:i w:val="false"/>
          <w:color w:val="000000"/>
          <w:sz w:val="28"/>
        </w:rPr>
        <w:t>
      18. 3-бағанда жыл басынан бері қарыз берушінің несие шотынан қаражат түсімінің сомасы AҚШ долларымен көрсетіледі.</w:t>
      </w:r>
    </w:p>
    <w:bookmarkEnd w:id="101"/>
    <w:bookmarkStart w:name="z113" w:id="102"/>
    <w:p>
      <w:pPr>
        <w:spacing w:after="0"/>
        <w:ind w:left="0"/>
        <w:jc w:val="both"/>
      </w:pPr>
      <w:r>
        <w:rPr>
          <w:rFonts w:ascii="Times New Roman"/>
          <w:b w:val="false"/>
          <w:i w:val="false"/>
          <w:color w:val="000000"/>
          <w:sz w:val="28"/>
        </w:rPr>
        <w:t>
      19. 4-бағанда есепті айда қарыз берушінің несие шотынан қаражат түсімінің сомасы теңгемен көрсетіледі.</w:t>
      </w:r>
    </w:p>
    <w:bookmarkEnd w:id="102"/>
    <w:bookmarkStart w:name="z114" w:id="103"/>
    <w:p>
      <w:pPr>
        <w:spacing w:after="0"/>
        <w:ind w:left="0"/>
        <w:jc w:val="both"/>
      </w:pPr>
      <w:r>
        <w:rPr>
          <w:rFonts w:ascii="Times New Roman"/>
          <w:b w:val="false"/>
          <w:i w:val="false"/>
          <w:color w:val="000000"/>
          <w:sz w:val="28"/>
        </w:rPr>
        <w:t>
      20. 5-бағанда жыл басынан бері қарыз берушінің несие шотынан қаражат түсімінің сомасы теңгемен көрсетіледі.</w:t>
      </w:r>
    </w:p>
    <w:bookmarkEnd w:id="103"/>
    <w:bookmarkStart w:name="z115" w:id="104"/>
    <w:p>
      <w:pPr>
        <w:spacing w:after="0"/>
        <w:ind w:left="0"/>
        <w:jc w:val="both"/>
      </w:pPr>
      <w:r>
        <w:rPr>
          <w:rFonts w:ascii="Times New Roman"/>
          <w:b w:val="false"/>
          <w:i w:val="false"/>
          <w:color w:val="000000"/>
          <w:sz w:val="28"/>
        </w:rPr>
        <w:t>
      21. 6-бағанда бюджеттік сыныптама кодына сәйкес бюджеттік бағдарлама әкімшісінің, бағдарламаның, кіші бағдарламаның және ерекшеліктің нөмірі көрсетіледі.</w:t>
      </w:r>
    </w:p>
    <w:bookmarkEnd w:id="104"/>
    <w:bookmarkStart w:name="z116" w:id="105"/>
    <w:p>
      <w:pPr>
        <w:spacing w:after="0"/>
        <w:ind w:left="0"/>
        <w:jc w:val="both"/>
      </w:pPr>
      <w:r>
        <w:rPr>
          <w:rFonts w:ascii="Times New Roman"/>
          <w:b w:val="false"/>
          <w:i w:val="false"/>
          <w:color w:val="000000"/>
          <w:sz w:val="28"/>
        </w:rPr>
        <w:t>
      22. 7-бағанда есепті айда қарыз берушінің несие шотынан қаражат жұмсау сомасы AҚШ долларымен көрсетіледі.</w:t>
      </w:r>
    </w:p>
    <w:bookmarkEnd w:id="105"/>
    <w:bookmarkStart w:name="z117" w:id="106"/>
    <w:p>
      <w:pPr>
        <w:spacing w:after="0"/>
        <w:ind w:left="0"/>
        <w:jc w:val="both"/>
      </w:pPr>
      <w:r>
        <w:rPr>
          <w:rFonts w:ascii="Times New Roman"/>
          <w:b w:val="false"/>
          <w:i w:val="false"/>
          <w:color w:val="000000"/>
          <w:sz w:val="28"/>
        </w:rPr>
        <w:t>
      23. 8-бағанда жыл басынан бері қарыз берушінің несие шотынан қаражат жұмсау сомасы AҚШ долларымен көрсетіледі.</w:t>
      </w:r>
    </w:p>
    <w:bookmarkEnd w:id="106"/>
    <w:bookmarkStart w:name="z118" w:id="107"/>
    <w:p>
      <w:pPr>
        <w:spacing w:after="0"/>
        <w:ind w:left="0"/>
        <w:jc w:val="both"/>
      </w:pPr>
      <w:r>
        <w:rPr>
          <w:rFonts w:ascii="Times New Roman"/>
          <w:b w:val="false"/>
          <w:i w:val="false"/>
          <w:color w:val="000000"/>
          <w:sz w:val="28"/>
        </w:rPr>
        <w:t>
      24. 9-бағанда есепті айда қарыз берушінің несие шотынан қаражат жұмсау сомасы теңгемен көрсетіледі.</w:t>
      </w:r>
    </w:p>
    <w:bookmarkEnd w:id="107"/>
    <w:bookmarkStart w:name="z119" w:id="108"/>
    <w:p>
      <w:pPr>
        <w:spacing w:after="0"/>
        <w:ind w:left="0"/>
        <w:jc w:val="both"/>
      </w:pPr>
      <w:r>
        <w:rPr>
          <w:rFonts w:ascii="Times New Roman"/>
          <w:b w:val="false"/>
          <w:i w:val="false"/>
          <w:color w:val="000000"/>
          <w:sz w:val="28"/>
        </w:rPr>
        <w:t>
      25. 10-бағанда жыл басынан бері қарыз берушінің несие шотынан қаражат жұмсау сомасы теңгемен көрсетіледі.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 қарыздар</w:t>
            </w:r>
            <w:r>
              <w:br/>
            </w:r>
            <w:r>
              <w:rPr>
                <w:rFonts w:ascii="Times New Roman"/>
                <w:b w:val="false"/>
                <w:i w:val="false"/>
                <w:color w:val="000000"/>
                <w:sz w:val="20"/>
              </w:rPr>
              <w:t>және республикалық бюджеттен</w:t>
            </w:r>
            <w:r>
              <w:br/>
            </w:r>
            <w:r>
              <w:rPr>
                <w:rFonts w:ascii="Times New Roman"/>
                <w:b w:val="false"/>
                <w:i w:val="false"/>
                <w:color w:val="000000"/>
                <w:sz w:val="20"/>
              </w:rPr>
              <w:t>қоса қаржыландыру бойынша</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3-қосымша</w:t>
            </w:r>
          </w:p>
        </w:tc>
      </w:tr>
    </w:tbl>
    <w:bookmarkStart w:name="z121" w:id="109"/>
    <w:p>
      <w:pPr>
        <w:spacing w:after="0"/>
        <w:ind w:left="0"/>
        <w:jc w:val="both"/>
      </w:pPr>
      <w:r>
        <w:rPr>
          <w:rFonts w:ascii="Times New Roman"/>
          <w:b w:val="false"/>
          <w:i w:val="false"/>
          <w:color w:val="000000"/>
          <w:sz w:val="28"/>
        </w:rPr>
        <w:t>
      3-нысан</w:t>
      </w:r>
    </w:p>
    <w:bookmarkEnd w:id="109"/>
    <w:bookmarkStart w:name="z122" w:id="110"/>
    <w:p>
      <w:pPr>
        <w:spacing w:after="0"/>
        <w:ind w:left="0"/>
        <w:jc w:val="left"/>
      </w:pPr>
      <w:r>
        <w:rPr>
          <w:rFonts w:ascii="Times New Roman"/>
          <w:b/>
          <w:i w:val="false"/>
          <w:color w:val="000000"/>
        </w:rPr>
        <w:t xml:space="preserve"> Мемлекеттік сыртқы қарыз қаражатының жұмсалуы туралы ақпарат</w:t>
      </w:r>
    </w:p>
    <w:bookmarkEnd w:id="110"/>
    <w:bookmarkStart w:name="z123" w:id="111"/>
    <w:p>
      <w:pPr>
        <w:spacing w:after="0"/>
        <w:ind w:left="0"/>
        <w:jc w:val="both"/>
      </w:pPr>
      <w:r>
        <w:rPr>
          <w:rFonts w:ascii="Times New Roman"/>
          <w:b w:val="false"/>
          <w:i w:val="false"/>
          <w:color w:val="000000"/>
          <w:sz w:val="28"/>
        </w:rPr>
        <w:t>
      Индексі: 03-ҚЖ</w:t>
      </w:r>
    </w:p>
    <w:bookmarkEnd w:id="111"/>
    <w:bookmarkStart w:name="z124" w:id="112"/>
    <w:p>
      <w:pPr>
        <w:spacing w:after="0"/>
        <w:ind w:left="0"/>
        <w:jc w:val="both"/>
      </w:pPr>
      <w:r>
        <w:rPr>
          <w:rFonts w:ascii="Times New Roman"/>
          <w:b w:val="false"/>
          <w:i w:val="false"/>
          <w:color w:val="000000"/>
          <w:sz w:val="28"/>
        </w:rPr>
        <w:t>
      Кезеңділігі: ай сайын.</w:t>
      </w:r>
    </w:p>
    <w:bookmarkEnd w:id="112"/>
    <w:bookmarkStart w:name="z125" w:id="113"/>
    <w:p>
      <w:pPr>
        <w:spacing w:after="0"/>
        <w:ind w:left="0"/>
        <w:jc w:val="both"/>
      </w:pPr>
      <w:r>
        <w:rPr>
          <w:rFonts w:ascii="Times New Roman"/>
          <w:b w:val="false"/>
          <w:i w:val="false"/>
          <w:color w:val="000000"/>
          <w:sz w:val="28"/>
        </w:rPr>
        <w:t>
      Есепті кезең: _____________ үшін (айы, жылы).</w:t>
      </w:r>
    </w:p>
    <w:bookmarkEnd w:id="113"/>
    <w:bookmarkStart w:name="z126" w:id="114"/>
    <w:p>
      <w:pPr>
        <w:spacing w:after="0"/>
        <w:ind w:left="0"/>
        <w:jc w:val="both"/>
      </w:pPr>
      <w:r>
        <w:rPr>
          <w:rFonts w:ascii="Times New Roman"/>
          <w:b w:val="false"/>
          <w:i w:val="false"/>
          <w:color w:val="000000"/>
          <w:sz w:val="28"/>
        </w:rPr>
        <w:t>
      Нысанды ұсынатын мемлекеттік органдар: мемлекеттік сыртқы қарыз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мемлекеттік органдары (келісу бойынша).</w:t>
      </w:r>
    </w:p>
    <w:bookmarkEnd w:id="114"/>
    <w:bookmarkStart w:name="z127" w:id="115"/>
    <w:p>
      <w:pPr>
        <w:spacing w:after="0"/>
        <w:ind w:left="0"/>
        <w:jc w:val="both"/>
      </w:pPr>
      <w:r>
        <w:rPr>
          <w:rFonts w:ascii="Times New Roman"/>
          <w:b w:val="false"/>
          <w:i w:val="false"/>
          <w:color w:val="000000"/>
          <w:sz w:val="28"/>
        </w:rPr>
        <w:t>
      Ұсыну мерзімі: ай сайын, есепті кезеңнен кейінгі айдың 5-і күніне қарай.</w:t>
      </w:r>
    </w:p>
    <w:bookmarkEnd w:id="115"/>
    <w:bookmarkStart w:name="z128" w:id="116"/>
    <w:p>
      <w:pPr>
        <w:spacing w:after="0"/>
        <w:ind w:left="0"/>
        <w:jc w:val="both"/>
      </w:pPr>
      <w:r>
        <w:rPr>
          <w:rFonts w:ascii="Times New Roman"/>
          <w:b w:val="false"/>
          <w:i w:val="false"/>
          <w:color w:val="000000"/>
          <w:sz w:val="28"/>
        </w:rPr>
        <w:t xml:space="preserve">
      ЖСН/БСН: </w:t>
      </w:r>
    </w:p>
    <w:bookmarkEnd w:id="11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17"/>
    <w:p>
      <w:pPr>
        <w:spacing w:after="0"/>
        <w:ind w:left="0"/>
        <w:jc w:val="both"/>
      </w:pPr>
      <w:r>
        <w:rPr>
          <w:rFonts w:ascii="Times New Roman"/>
          <w:b w:val="false"/>
          <w:i w:val="false"/>
          <w:color w:val="000000"/>
          <w:sz w:val="28"/>
        </w:rPr>
        <w:t>
      Жинау әдісі: "е-Қаржымині" интеграцияланған автоматтандырылған ақпараттық жүйесі арқылы электрондық форматта және (немесе) қағаз жеткізгіште.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төлемдер бойынша бір жылға арналған қаржыландыру жоспары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есепті кезеңге арналған қаржыландыру жоспары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есепті кезеңге арналған қаржыландыру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төлемдерді қоса алғанда, қарыз қаражаты есебінен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18"/>
    <w:p>
      <w:pPr>
        <w:spacing w:after="0"/>
        <w:ind w:left="0"/>
        <w:jc w:val="both"/>
      </w:pPr>
      <w:r>
        <w:rPr>
          <w:rFonts w:ascii="Times New Roman"/>
          <w:b w:val="false"/>
          <w:i w:val="false"/>
          <w:color w:val="000000"/>
          <w:sz w:val="28"/>
        </w:rPr>
        <w:t>
      Орталық атқарушы органның басшысы (Қазақстан Республикасы орталық атқарушы органы басшысының орынбасары)/орталық атқарушы органының аппарат басшысы және өзге де мемлекеттік органдарының басшылары (келісу бойынша)</w:t>
      </w:r>
    </w:p>
    <w:bookmarkEnd w:id="118"/>
    <w:bookmarkStart w:name="z131" w:id="119"/>
    <w:p>
      <w:pPr>
        <w:spacing w:after="0"/>
        <w:ind w:left="0"/>
        <w:jc w:val="both"/>
      </w:pPr>
      <w:r>
        <w:rPr>
          <w:rFonts w:ascii="Times New Roman"/>
          <w:b w:val="false"/>
          <w:i w:val="false"/>
          <w:color w:val="000000"/>
          <w:sz w:val="28"/>
        </w:rPr>
        <w:t>
      _________________________________________________________</w:t>
      </w:r>
    </w:p>
    <w:bookmarkEnd w:id="119"/>
    <w:bookmarkStart w:name="z132" w:id="120"/>
    <w:p>
      <w:pPr>
        <w:spacing w:after="0"/>
        <w:ind w:left="0"/>
        <w:jc w:val="both"/>
      </w:pPr>
      <w:r>
        <w:rPr>
          <w:rFonts w:ascii="Times New Roman"/>
          <w:b w:val="false"/>
          <w:i w:val="false"/>
          <w:color w:val="000000"/>
          <w:sz w:val="28"/>
        </w:rPr>
        <w:t>
      тегі, аты, әкесінің аты (бар болса), қолдың толық жазылуы</w:t>
      </w:r>
    </w:p>
    <w:bookmarkEnd w:id="120"/>
    <w:bookmarkStart w:name="z133" w:id="121"/>
    <w:p>
      <w:pPr>
        <w:spacing w:after="0"/>
        <w:ind w:left="0"/>
        <w:jc w:val="both"/>
      </w:pPr>
      <w:r>
        <w:rPr>
          <w:rFonts w:ascii="Times New Roman"/>
          <w:b w:val="false"/>
          <w:i w:val="false"/>
          <w:color w:val="000000"/>
          <w:sz w:val="28"/>
        </w:rPr>
        <w:t>
      Мөр орны ______________________________ (қолы)</w:t>
      </w:r>
    </w:p>
    <w:bookmarkEnd w:id="121"/>
    <w:bookmarkStart w:name="z134" w:id="122"/>
    <w:p>
      <w:pPr>
        <w:spacing w:after="0"/>
        <w:ind w:left="0"/>
        <w:jc w:val="both"/>
      </w:pPr>
      <w:r>
        <w:rPr>
          <w:rFonts w:ascii="Times New Roman"/>
          <w:b w:val="false"/>
          <w:i w:val="false"/>
          <w:color w:val="000000"/>
          <w:sz w:val="28"/>
        </w:rPr>
        <w:t>
      Ескертпе: "Мемлекеттік сыртқы қарыз қаражатының жұмсалуы туралы ақпарат" нысанын толтыру бойынша түсіндірме осы 3-нысанға қосымшада келтірілген;</w:t>
      </w:r>
    </w:p>
    <w:bookmarkEnd w:id="122"/>
    <w:bookmarkStart w:name="z135" w:id="123"/>
    <w:p>
      <w:pPr>
        <w:spacing w:after="0"/>
        <w:ind w:left="0"/>
        <w:jc w:val="both"/>
      </w:pPr>
      <w:r>
        <w:rPr>
          <w:rFonts w:ascii="Times New Roman"/>
          <w:b w:val="false"/>
          <w:i w:val="false"/>
          <w:color w:val="000000"/>
          <w:sz w:val="28"/>
        </w:rPr>
        <w:t>
      АҚШ – Америка Құрама Штаттары;</w:t>
      </w:r>
    </w:p>
    <w:bookmarkEnd w:id="123"/>
    <w:bookmarkStart w:name="z136" w:id="124"/>
    <w:p>
      <w:pPr>
        <w:spacing w:after="0"/>
        <w:ind w:left="0"/>
        <w:jc w:val="both"/>
      </w:pPr>
      <w:r>
        <w:rPr>
          <w:rFonts w:ascii="Times New Roman"/>
          <w:b w:val="false"/>
          <w:i w:val="false"/>
          <w:color w:val="000000"/>
          <w:sz w:val="28"/>
        </w:rPr>
        <w:t>
      ЖСН – жеке сәйкестендіру нөмірі;</w:t>
      </w:r>
    </w:p>
    <w:bookmarkEnd w:id="124"/>
    <w:bookmarkStart w:name="z137" w:id="125"/>
    <w:p>
      <w:pPr>
        <w:spacing w:after="0"/>
        <w:ind w:left="0"/>
        <w:jc w:val="both"/>
      </w:pPr>
      <w:r>
        <w:rPr>
          <w:rFonts w:ascii="Times New Roman"/>
          <w:b w:val="false"/>
          <w:i w:val="false"/>
          <w:color w:val="000000"/>
          <w:sz w:val="28"/>
        </w:rPr>
        <w:t>
      БСН – бизнес сәйкестендіру нөмірі.</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 қарыз</w:t>
            </w:r>
            <w:r>
              <w:br/>
            </w:r>
            <w:r>
              <w:rPr>
                <w:rFonts w:ascii="Times New Roman"/>
                <w:b w:val="false"/>
                <w:i w:val="false"/>
                <w:color w:val="000000"/>
                <w:sz w:val="20"/>
              </w:rPr>
              <w:t>қаражатының жұмсалуы туралы</w:t>
            </w:r>
            <w:r>
              <w:br/>
            </w:r>
            <w:r>
              <w:rPr>
                <w:rFonts w:ascii="Times New Roman"/>
                <w:b w:val="false"/>
                <w:i w:val="false"/>
                <w:color w:val="000000"/>
                <w:sz w:val="20"/>
              </w:rPr>
              <w:t>ақпарат" 3-нысанына</w:t>
            </w:r>
            <w:r>
              <w:br/>
            </w:r>
            <w:r>
              <w:rPr>
                <w:rFonts w:ascii="Times New Roman"/>
                <w:b w:val="false"/>
                <w:i w:val="false"/>
                <w:color w:val="000000"/>
                <w:sz w:val="20"/>
              </w:rPr>
              <w:t>қосымша</w:t>
            </w:r>
          </w:p>
        </w:tc>
      </w:tr>
    </w:tbl>
    <w:bookmarkStart w:name="z139" w:id="126"/>
    <w:p>
      <w:pPr>
        <w:spacing w:after="0"/>
        <w:ind w:left="0"/>
        <w:jc w:val="left"/>
      </w:pPr>
      <w:r>
        <w:rPr>
          <w:rFonts w:ascii="Times New Roman"/>
          <w:b/>
          <w:i w:val="false"/>
          <w:color w:val="000000"/>
        </w:rPr>
        <w:t xml:space="preserve"> "Мемлекеттік сыртқы қарыз қаражатының жұмсалуы туралы ақпарат" нысанын толтыру бойынша түсіндірме</w:t>
      </w:r>
    </w:p>
    <w:bookmarkEnd w:id="126"/>
    <w:bookmarkStart w:name="z140" w:id="127"/>
    <w:p>
      <w:pPr>
        <w:spacing w:after="0"/>
        <w:ind w:left="0"/>
        <w:jc w:val="left"/>
      </w:pPr>
      <w:r>
        <w:rPr>
          <w:rFonts w:ascii="Times New Roman"/>
          <w:b/>
          <w:i w:val="false"/>
          <w:color w:val="000000"/>
        </w:rPr>
        <w:t xml:space="preserve"> 1-тарау. Жалпы ережелер</w:t>
      </w:r>
    </w:p>
    <w:bookmarkEnd w:id="127"/>
    <w:bookmarkStart w:name="z141" w:id="128"/>
    <w:p>
      <w:pPr>
        <w:spacing w:after="0"/>
        <w:ind w:left="0"/>
        <w:jc w:val="both"/>
      </w:pPr>
      <w:r>
        <w:rPr>
          <w:rFonts w:ascii="Times New Roman"/>
          <w:b w:val="false"/>
          <w:i w:val="false"/>
          <w:color w:val="000000"/>
          <w:sz w:val="28"/>
        </w:rPr>
        <w:t>
      1. Осы "Мемлекеттік сыртқы қарыз қаражатының жұмсалуы туралы ақпарат" нысанын толтыру бойынша түсіндірме (бұдан әрі – түсіндірме) "Мемлекеттік сыртқы қарыз қаражатының жұмсалуы туралы ақпарат" нысанын (бұдан әрі – нысан) толтыру бойынша бірыңғай талаптарды айқындайды.</w:t>
      </w:r>
    </w:p>
    <w:bookmarkEnd w:id="128"/>
    <w:bookmarkStart w:name="z142" w:id="129"/>
    <w:p>
      <w:pPr>
        <w:spacing w:after="0"/>
        <w:ind w:left="0"/>
        <w:jc w:val="both"/>
      </w:pPr>
      <w:r>
        <w:rPr>
          <w:rFonts w:ascii="Times New Roman"/>
          <w:b w:val="false"/>
          <w:i w:val="false"/>
          <w:color w:val="000000"/>
          <w:sz w:val="28"/>
        </w:rPr>
        <w:t>
      2. 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мемлекеттік органдары (келісу бойынша) ай сайын жасайды.</w:t>
      </w:r>
    </w:p>
    <w:bookmarkEnd w:id="129"/>
    <w:bookmarkStart w:name="z143" w:id="130"/>
    <w:p>
      <w:pPr>
        <w:spacing w:after="0"/>
        <w:ind w:left="0"/>
        <w:jc w:val="both"/>
      </w:pPr>
      <w:r>
        <w:rPr>
          <w:rFonts w:ascii="Times New Roman"/>
          <w:b w:val="false"/>
          <w:i w:val="false"/>
          <w:color w:val="000000"/>
          <w:sz w:val="28"/>
        </w:rPr>
        <w:t>
      3.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130"/>
    <w:bookmarkStart w:name="z144" w:id="131"/>
    <w:p>
      <w:pPr>
        <w:spacing w:after="0"/>
        <w:ind w:left="0"/>
        <w:jc w:val="both"/>
      </w:pPr>
      <w:r>
        <w:rPr>
          <w:rFonts w:ascii="Times New Roman"/>
          <w:b w:val="false"/>
          <w:i w:val="false"/>
          <w:color w:val="000000"/>
          <w:sz w:val="28"/>
        </w:rPr>
        <w:t>
      4. Қол қойылған нысан "е-Қаржымині" интеграцияланған автоматтандырылған ақпараттық жүйесі арқылы электрондық форматта және (немесе) қағаз жеткізгіште ұсынылады.</w:t>
      </w:r>
    </w:p>
    <w:bookmarkEnd w:id="131"/>
    <w:bookmarkStart w:name="z145" w:id="132"/>
    <w:p>
      <w:pPr>
        <w:spacing w:after="0"/>
        <w:ind w:left="0"/>
        <w:jc w:val="left"/>
      </w:pPr>
      <w:r>
        <w:rPr>
          <w:rFonts w:ascii="Times New Roman"/>
          <w:b/>
          <w:i w:val="false"/>
          <w:color w:val="000000"/>
        </w:rPr>
        <w:t xml:space="preserve"> 2-тарау. Нысанды толтыру бойынша түсіндірме</w:t>
      </w:r>
    </w:p>
    <w:bookmarkEnd w:id="132"/>
    <w:bookmarkStart w:name="z146" w:id="133"/>
    <w:p>
      <w:pPr>
        <w:spacing w:after="0"/>
        <w:ind w:left="0"/>
        <w:jc w:val="both"/>
      </w:pPr>
      <w:r>
        <w:rPr>
          <w:rFonts w:ascii="Times New Roman"/>
          <w:b w:val="false"/>
          <w:i w:val="false"/>
          <w:color w:val="000000"/>
          <w:sz w:val="28"/>
        </w:rPr>
        <w:t>
      5. 1-бағанда бюджеттік сыныптама кодына сәйкес бюджеттік бағдарлама әкімшісінің, бағдарламаның, кіші бағдарламаның және ерекшеліктің нөмірі көрсетіледі.</w:t>
      </w:r>
    </w:p>
    <w:bookmarkEnd w:id="133"/>
    <w:bookmarkStart w:name="z147" w:id="134"/>
    <w:p>
      <w:pPr>
        <w:spacing w:after="0"/>
        <w:ind w:left="0"/>
        <w:jc w:val="both"/>
      </w:pPr>
      <w:r>
        <w:rPr>
          <w:rFonts w:ascii="Times New Roman"/>
          <w:b w:val="false"/>
          <w:i w:val="false"/>
          <w:color w:val="000000"/>
          <w:sz w:val="28"/>
        </w:rPr>
        <w:t>
      6. 2-бағанда міндеттемелер мен төлемдер бойынша бір жылға арналған қаржыландыру жоспарының сомасы көрсетіледі.</w:t>
      </w:r>
    </w:p>
    <w:bookmarkEnd w:id="134"/>
    <w:bookmarkStart w:name="z148" w:id="135"/>
    <w:p>
      <w:pPr>
        <w:spacing w:after="0"/>
        <w:ind w:left="0"/>
        <w:jc w:val="both"/>
      </w:pPr>
      <w:r>
        <w:rPr>
          <w:rFonts w:ascii="Times New Roman"/>
          <w:b w:val="false"/>
          <w:i w:val="false"/>
          <w:color w:val="000000"/>
          <w:sz w:val="28"/>
        </w:rPr>
        <w:t>
      7. 3-бағанда төлемдер бойынша есепті кезеңге арналған қаржыландыру жоспарының сомасы көрсетіледі.</w:t>
      </w:r>
    </w:p>
    <w:bookmarkEnd w:id="135"/>
    <w:bookmarkStart w:name="z149" w:id="136"/>
    <w:p>
      <w:pPr>
        <w:spacing w:after="0"/>
        <w:ind w:left="0"/>
        <w:jc w:val="both"/>
      </w:pPr>
      <w:r>
        <w:rPr>
          <w:rFonts w:ascii="Times New Roman"/>
          <w:b w:val="false"/>
          <w:i w:val="false"/>
          <w:color w:val="000000"/>
          <w:sz w:val="28"/>
        </w:rPr>
        <w:t>
      8. 4-бағанда міндеттемелер бойынша есепті кезеңдегі қаржыландыру жоспарының сомасы көрсетіледі.</w:t>
      </w:r>
    </w:p>
    <w:bookmarkEnd w:id="136"/>
    <w:bookmarkStart w:name="z150" w:id="137"/>
    <w:p>
      <w:pPr>
        <w:spacing w:after="0"/>
        <w:ind w:left="0"/>
        <w:jc w:val="both"/>
      </w:pPr>
      <w:r>
        <w:rPr>
          <w:rFonts w:ascii="Times New Roman"/>
          <w:b w:val="false"/>
          <w:i w:val="false"/>
          <w:color w:val="000000"/>
          <w:sz w:val="28"/>
        </w:rPr>
        <w:t>
      9. 5-бағанда есепті айдағы тікелей төлемдерді қоса алғанда, қарыз қаражатының жұмсалуы бойынша сома теңгемен көрсетіледі.</w:t>
      </w:r>
    </w:p>
    <w:bookmarkEnd w:id="137"/>
    <w:bookmarkStart w:name="z151" w:id="138"/>
    <w:p>
      <w:pPr>
        <w:spacing w:after="0"/>
        <w:ind w:left="0"/>
        <w:jc w:val="both"/>
      </w:pPr>
      <w:r>
        <w:rPr>
          <w:rFonts w:ascii="Times New Roman"/>
          <w:b w:val="false"/>
          <w:i w:val="false"/>
          <w:color w:val="000000"/>
          <w:sz w:val="28"/>
        </w:rPr>
        <w:t>
      10. 6-бағанда жыл басынан бері тікелей төлемдерді қоса алғанда, қарыз қаражатының жұмсалуы бойынша сома теңгемен көрсетіледі.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 қарыздар</w:t>
            </w:r>
            <w:r>
              <w:br/>
            </w:r>
            <w:r>
              <w:rPr>
                <w:rFonts w:ascii="Times New Roman"/>
                <w:b w:val="false"/>
                <w:i w:val="false"/>
                <w:color w:val="000000"/>
                <w:sz w:val="20"/>
              </w:rPr>
              <w:t>және республикалық бюджеттен</w:t>
            </w:r>
            <w:r>
              <w:br/>
            </w:r>
            <w:r>
              <w:rPr>
                <w:rFonts w:ascii="Times New Roman"/>
                <w:b w:val="false"/>
                <w:i w:val="false"/>
                <w:color w:val="000000"/>
                <w:sz w:val="20"/>
              </w:rPr>
              <w:t>қоса қаржыландыру бойынша</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4-қосымша</w:t>
            </w:r>
          </w:p>
        </w:tc>
      </w:tr>
    </w:tbl>
    <w:bookmarkStart w:name="z153" w:id="139"/>
    <w:p>
      <w:pPr>
        <w:spacing w:after="0"/>
        <w:ind w:left="0"/>
        <w:jc w:val="both"/>
      </w:pPr>
      <w:r>
        <w:rPr>
          <w:rFonts w:ascii="Times New Roman"/>
          <w:b w:val="false"/>
          <w:i w:val="false"/>
          <w:color w:val="000000"/>
          <w:sz w:val="28"/>
        </w:rPr>
        <w:t>
      4-нысан</w:t>
      </w:r>
    </w:p>
    <w:bookmarkEnd w:id="139"/>
    <w:bookmarkStart w:name="z154" w:id="140"/>
    <w:p>
      <w:pPr>
        <w:spacing w:after="0"/>
        <w:ind w:left="0"/>
        <w:jc w:val="left"/>
      </w:pPr>
      <w:r>
        <w:rPr>
          <w:rFonts w:ascii="Times New Roman"/>
          <w:b/>
          <w:i w:val="false"/>
          <w:color w:val="000000"/>
        </w:rPr>
        <w:t xml:space="preserve"> _______ (атауы) жобасын дайындау мен іске асырудың ___ жылға  арналған жоспар-графигі</w:t>
      </w:r>
    </w:p>
    <w:bookmarkEnd w:id="140"/>
    <w:bookmarkStart w:name="z155" w:id="141"/>
    <w:p>
      <w:pPr>
        <w:spacing w:after="0"/>
        <w:ind w:left="0"/>
        <w:jc w:val="both"/>
      </w:pPr>
      <w:r>
        <w:rPr>
          <w:rFonts w:ascii="Times New Roman"/>
          <w:b w:val="false"/>
          <w:i w:val="false"/>
          <w:color w:val="000000"/>
          <w:sz w:val="28"/>
        </w:rPr>
        <w:t>
      Индексі: 04-ЖГ</w:t>
      </w:r>
    </w:p>
    <w:bookmarkEnd w:id="141"/>
    <w:bookmarkStart w:name="z156" w:id="142"/>
    <w:p>
      <w:pPr>
        <w:spacing w:after="0"/>
        <w:ind w:left="0"/>
        <w:jc w:val="both"/>
      </w:pPr>
      <w:r>
        <w:rPr>
          <w:rFonts w:ascii="Times New Roman"/>
          <w:b w:val="false"/>
          <w:i w:val="false"/>
          <w:color w:val="000000"/>
          <w:sz w:val="28"/>
        </w:rPr>
        <w:t>
      Кезеңділігі: тоқсан сайын.</w:t>
      </w:r>
    </w:p>
    <w:bookmarkEnd w:id="142"/>
    <w:bookmarkStart w:name="z157" w:id="143"/>
    <w:p>
      <w:pPr>
        <w:spacing w:after="0"/>
        <w:ind w:left="0"/>
        <w:jc w:val="both"/>
      </w:pPr>
      <w:r>
        <w:rPr>
          <w:rFonts w:ascii="Times New Roman"/>
          <w:b w:val="false"/>
          <w:i w:val="false"/>
          <w:color w:val="000000"/>
          <w:sz w:val="28"/>
        </w:rPr>
        <w:t>
      Есепті кезең: ____ жылға.</w:t>
      </w:r>
    </w:p>
    <w:bookmarkEnd w:id="143"/>
    <w:bookmarkStart w:name="z158" w:id="144"/>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мемлекеттік органдары (келісу бойынша).</w:t>
      </w:r>
    </w:p>
    <w:bookmarkEnd w:id="144"/>
    <w:bookmarkStart w:name="z159" w:id="145"/>
    <w:p>
      <w:pPr>
        <w:spacing w:after="0"/>
        <w:ind w:left="0"/>
        <w:jc w:val="both"/>
      </w:pPr>
      <w:r>
        <w:rPr>
          <w:rFonts w:ascii="Times New Roman"/>
          <w:b w:val="false"/>
          <w:i w:val="false"/>
          <w:color w:val="000000"/>
          <w:sz w:val="28"/>
        </w:rPr>
        <w:t>
      Ұсыну мерзімі: тоқсан сайын, есепті кезеңнен кейінгі айдың 10-ы күніне қарай.</w:t>
      </w:r>
    </w:p>
    <w:bookmarkEnd w:id="145"/>
    <w:bookmarkStart w:name="z160" w:id="146"/>
    <w:p>
      <w:pPr>
        <w:spacing w:after="0"/>
        <w:ind w:left="0"/>
        <w:jc w:val="both"/>
      </w:pPr>
      <w:r>
        <w:rPr>
          <w:rFonts w:ascii="Times New Roman"/>
          <w:b w:val="false"/>
          <w:i w:val="false"/>
          <w:color w:val="000000"/>
          <w:sz w:val="28"/>
        </w:rPr>
        <w:t xml:space="preserve">
      ЖСН/БСН: </w:t>
      </w:r>
    </w:p>
    <w:bookmarkEnd w:id="14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47"/>
    <w:p>
      <w:pPr>
        <w:spacing w:after="0"/>
        <w:ind w:left="0"/>
        <w:jc w:val="both"/>
      </w:pPr>
      <w:r>
        <w:rPr>
          <w:rFonts w:ascii="Times New Roman"/>
          <w:b w:val="false"/>
          <w:i w:val="false"/>
          <w:color w:val="000000"/>
          <w:sz w:val="28"/>
        </w:rPr>
        <w:t>
      Жинау әдісі: "е-Қаржымині" интеграцияланған автоматтандырылған ақпараттық жүйесі арқылы электрондық форматта және (немесе) қағаз жеткізгіште.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Р/с</w:t>
            </w:r>
          </w:p>
          <w:bookmarkEnd w:id="148"/>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бекітілген техникалық-экономикалық негіздемесіне немесе қаржылық-экономикалық құжаттамасына сәйкес құрамдастар бойынша іс-шаралар (тауарлар, жұмыстар және көрсетіле-тін қызметтер түрлері)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(жобаның бекітілген техникалық-экономикалық негіздемесіне немесе қаржылық-экономикалық құжаттамасына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тоқсандары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9"/>
    <w:p>
      <w:pPr>
        <w:spacing w:after="0"/>
        <w:ind w:left="0"/>
        <w:jc w:val="both"/>
      </w:pPr>
      <w:r>
        <w:rPr>
          <w:rFonts w:ascii="Times New Roman"/>
          <w:b w:val="false"/>
          <w:i w:val="false"/>
          <w:color w:val="000000"/>
          <w:sz w:val="28"/>
        </w:rPr>
        <w:t>
      кестенің жалғасы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жылға жиыны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50"/>
    <w:p>
      <w:pPr>
        <w:spacing w:after="0"/>
        <w:ind w:left="0"/>
        <w:jc w:val="both"/>
      </w:pPr>
      <w:r>
        <w:rPr>
          <w:rFonts w:ascii="Times New Roman"/>
          <w:b w:val="false"/>
          <w:i w:val="false"/>
          <w:color w:val="000000"/>
          <w:sz w:val="28"/>
        </w:rPr>
        <w:t>
      Орталық атқарушы органның басшысы (Қазақстан Республикасы орталық атқарушы органы басшысының орынбасары)/орталық атқарушы органының аппарат басшысы және өзге мемлекеттік органдарының басшылары (келісу бойынша)</w:t>
      </w:r>
    </w:p>
    <w:bookmarkEnd w:id="150"/>
    <w:bookmarkStart w:name="z165" w:id="151"/>
    <w:p>
      <w:pPr>
        <w:spacing w:after="0"/>
        <w:ind w:left="0"/>
        <w:jc w:val="both"/>
      </w:pPr>
      <w:r>
        <w:rPr>
          <w:rFonts w:ascii="Times New Roman"/>
          <w:b w:val="false"/>
          <w:i w:val="false"/>
          <w:color w:val="000000"/>
          <w:sz w:val="28"/>
        </w:rPr>
        <w:t>
      __________________________________________________________</w:t>
      </w:r>
    </w:p>
    <w:bookmarkEnd w:id="151"/>
    <w:bookmarkStart w:name="z166" w:id="152"/>
    <w:p>
      <w:pPr>
        <w:spacing w:after="0"/>
        <w:ind w:left="0"/>
        <w:jc w:val="both"/>
      </w:pPr>
      <w:r>
        <w:rPr>
          <w:rFonts w:ascii="Times New Roman"/>
          <w:b w:val="false"/>
          <w:i w:val="false"/>
          <w:color w:val="000000"/>
          <w:sz w:val="28"/>
        </w:rPr>
        <w:t>
               тегі, аты, әкесінің аты (бар болса), қолдың толық жазылуы</w:t>
      </w:r>
    </w:p>
    <w:bookmarkEnd w:id="152"/>
    <w:bookmarkStart w:name="z167" w:id="153"/>
    <w:p>
      <w:pPr>
        <w:spacing w:after="0"/>
        <w:ind w:left="0"/>
        <w:jc w:val="both"/>
      </w:pPr>
      <w:r>
        <w:rPr>
          <w:rFonts w:ascii="Times New Roman"/>
          <w:b w:val="false"/>
          <w:i w:val="false"/>
          <w:color w:val="000000"/>
          <w:sz w:val="28"/>
        </w:rPr>
        <w:t>
      Мөр орны ______________________________ (қолы)</w:t>
      </w:r>
    </w:p>
    <w:bookmarkEnd w:id="153"/>
    <w:bookmarkStart w:name="z168" w:id="154"/>
    <w:p>
      <w:pPr>
        <w:spacing w:after="0"/>
        <w:ind w:left="0"/>
        <w:jc w:val="both"/>
      </w:pPr>
      <w:r>
        <w:rPr>
          <w:rFonts w:ascii="Times New Roman"/>
          <w:b w:val="false"/>
          <w:i w:val="false"/>
          <w:color w:val="000000"/>
          <w:sz w:val="28"/>
        </w:rPr>
        <w:t>
      Ескертпе: "Жобаны дайындау мен іске асырудың жоспар-графигі" нысанын толтыру бойынша түсіндірме осы 4-нысанға қосымшада келтірілген;</w:t>
      </w:r>
    </w:p>
    <w:bookmarkEnd w:id="154"/>
    <w:bookmarkStart w:name="z169" w:id="155"/>
    <w:p>
      <w:pPr>
        <w:spacing w:after="0"/>
        <w:ind w:left="0"/>
        <w:jc w:val="both"/>
      </w:pPr>
      <w:r>
        <w:rPr>
          <w:rFonts w:ascii="Times New Roman"/>
          <w:b w:val="false"/>
          <w:i w:val="false"/>
          <w:color w:val="000000"/>
          <w:sz w:val="28"/>
        </w:rPr>
        <w:t>
      АҚШ – Америка Құрама Штаттары;</w:t>
      </w:r>
    </w:p>
    <w:bookmarkEnd w:id="155"/>
    <w:bookmarkStart w:name="z170" w:id="156"/>
    <w:p>
      <w:pPr>
        <w:spacing w:after="0"/>
        <w:ind w:left="0"/>
        <w:jc w:val="both"/>
      </w:pPr>
      <w:r>
        <w:rPr>
          <w:rFonts w:ascii="Times New Roman"/>
          <w:b w:val="false"/>
          <w:i w:val="false"/>
          <w:color w:val="000000"/>
          <w:sz w:val="28"/>
        </w:rPr>
        <w:t>
      ЖСН – жеке сәйкестендіру нөмірі;</w:t>
      </w:r>
    </w:p>
    <w:bookmarkEnd w:id="156"/>
    <w:bookmarkStart w:name="z171" w:id="157"/>
    <w:p>
      <w:pPr>
        <w:spacing w:after="0"/>
        <w:ind w:left="0"/>
        <w:jc w:val="both"/>
      </w:pPr>
      <w:r>
        <w:rPr>
          <w:rFonts w:ascii="Times New Roman"/>
          <w:b w:val="false"/>
          <w:i w:val="false"/>
          <w:color w:val="000000"/>
          <w:sz w:val="28"/>
        </w:rPr>
        <w:t>
      БСН – бизнес сәйкестендіру нөмірі.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"__________(атауы) жобасын</w:t>
            </w:r>
            <w:r>
              <w:br/>
            </w:r>
            <w:r>
              <w:rPr>
                <w:rFonts w:ascii="Times New Roman"/>
                <w:b w:val="false"/>
                <w:i w:val="false"/>
                <w:color w:val="000000"/>
                <w:sz w:val="20"/>
              </w:rPr>
              <w:t>дайындау мен іске асырудың</w:t>
            </w:r>
            <w:r>
              <w:br/>
            </w:r>
            <w:r>
              <w:rPr>
                <w:rFonts w:ascii="Times New Roman"/>
                <w:b w:val="false"/>
                <w:i w:val="false"/>
                <w:color w:val="000000"/>
                <w:sz w:val="20"/>
              </w:rPr>
              <w:t>_____ жылға арналған жоспар-графигі" 4-нысанына</w:t>
            </w:r>
            <w:r>
              <w:br/>
            </w:r>
            <w:r>
              <w:rPr>
                <w:rFonts w:ascii="Times New Roman"/>
                <w:b w:val="false"/>
                <w:i w:val="false"/>
                <w:color w:val="000000"/>
                <w:sz w:val="20"/>
              </w:rPr>
              <w:t>қосымша</w:t>
            </w:r>
          </w:p>
        </w:tc>
      </w:tr>
    </w:tbl>
    <w:bookmarkStart w:name="z173" w:id="158"/>
    <w:p>
      <w:pPr>
        <w:spacing w:after="0"/>
        <w:ind w:left="0"/>
        <w:jc w:val="left"/>
      </w:pPr>
      <w:r>
        <w:rPr>
          <w:rFonts w:ascii="Times New Roman"/>
          <w:b/>
          <w:i w:val="false"/>
          <w:color w:val="000000"/>
        </w:rPr>
        <w:t xml:space="preserve"> " ______ (атауы) жобасын дайындау мен іске асырудың _____ жылға  арналған жоспар-графигі" нысанын толтыру бойынша түсіндірме</w:t>
      </w:r>
    </w:p>
    <w:bookmarkEnd w:id="158"/>
    <w:bookmarkStart w:name="z174" w:id="159"/>
    <w:p>
      <w:pPr>
        <w:spacing w:after="0"/>
        <w:ind w:left="0"/>
        <w:jc w:val="left"/>
      </w:pPr>
      <w:r>
        <w:rPr>
          <w:rFonts w:ascii="Times New Roman"/>
          <w:b/>
          <w:i w:val="false"/>
          <w:color w:val="000000"/>
        </w:rPr>
        <w:t xml:space="preserve"> 1-тарау. Жалпы ережелер</w:t>
      </w:r>
    </w:p>
    <w:bookmarkEnd w:id="159"/>
    <w:bookmarkStart w:name="z175" w:id="160"/>
    <w:p>
      <w:pPr>
        <w:spacing w:after="0"/>
        <w:ind w:left="0"/>
        <w:jc w:val="both"/>
      </w:pPr>
      <w:r>
        <w:rPr>
          <w:rFonts w:ascii="Times New Roman"/>
          <w:b w:val="false"/>
          <w:i w:val="false"/>
          <w:color w:val="000000"/>
          <w:sz w:val="28"/>
        </w:rPr>
        <w:t>
      1. Осы " _______ жобасын дайындау мен іске асырудың __ жылға арналған жоспар-графигі" нысанын толтыру бойынша түсіндірме (бұдан әрі – түсіндірме) " _______ жобасын дайындау мен іске асырудың ___ жылға арналған жоспар-графигі" нысанын (бұдан әрі – нысан) толтыру бойынша бірыңғай талаптарды айқындайды.</w:t>
      </w:r>
    </w:p>
    <w:bookmarkEnd w:id="160"/>
    <w:bookmarkStart w:name="z176" w:id="161"/>
    <w:p>
      <w:pPr>
        <w:spacing w:after="0"/>
        <w:ind w:left="0"/>
        <w:jc w:val="both"/>
      </w:pPr>
      <w:r>
        <w:rPr>
          <w:rFonts w:ascii="Times New Roman"/>
          <w:b w:val="false"/>
          <w:i w:val="false"/>
          <w:color w:val="000000"/>
          <w:sz w:val="28"/>
        </w:rPr>
        <w:t>
      2. Нысанды мемлекеттік сыртқы қарыз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мемлекеттік органдары (келісу бойынша) тоқсан сайын жасайды, жобаның бекітілген техникалық-экономикалық негіздемесіне немесе қаржылық-экономикалық құжаттамасына сәйкес жоспарлы іс-шараларды және жоба іске асырылатын бүкіл кезеңге, жоспарланатын жылға арналған және жоспарланатын жылдың тоқсандарына бөлінген қаржыландыру жоспарын қамтиды.</w:t>
      </w:r>
    </w:p>
    <w:bookmarkEnd w:id="161"/>
    <w:bookmarkStart w:name="z177" w:id="162"/>
    <w:p>
      <w:pPr>
        <w:spacing w:after="0"/>
        <w:ind w:left="0"/>
        <w:jc w:val="both"/>
      </w:pPr>
      <w:r>
        <w:rPr>
          <w:rFonts w:ascii="Times New Roman"/>
          <w:b w:val="false"/>
          <w:i w:val="false"/>
          <w:color w:val="000000"/>
          <w:sz w:val="28"/>
        </w:rPr>
        <w:t>
      3.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162"/>
    <w:bookmarkStart w:name="z178" w:id="163"/>
    <w:p>
      <w:pPr>
        <w:spacing w:after="0"/>
        <w:ind w:left="0"/>
        <w:jc w:val="both"/>
      </w:pPr>
      <w:r>
        <w:rPr>
          <w:rFonts w:ascii="Times New Roman"/>
          <w:b w:val="false"/>
          <w:i w:val="false"/>
          <w:color w:val="000000"/>
          <w:sz w:val="28"/>
        </w:rPr>
        <w:t>
      4. Қол қойылған нысан "е-Қаржымині" интеграцияланған автоматтандырылған ақпараттық жүйесі арқылы электрондық форматта және (немесе) қағаз жеткізгіште ұсынылады.</w:t>
      </w:r>
    </w:p>
    <w:bookmarkEnd w:id="163"/>
    <w:bookmarkStart w:name="z179" w:id="164"/>
    <w:p>
      <w:pPr>
        <w:spacing w:after="0"/>
        <w:ind w:left="0"/>
        <w:jc w:val="left"/>
      </w:pPr>
      <w:r>
        <w:rPr>
          <w:rFonts w:ascii="Times New Roman"/>
          <w:b/>
          <w:i w:val="false"/>
          <w:color w:val="000000"/>
        </w:rPr>
        <w:t xml:space="preserve"> 2-тарау. Нысанды толтыру бойынша түсіндірме</w:t>
      </w:r>
    </w:p>
    <w:bookmarkEnd w:id="164"/>
    <w:bookmarkStart w:name="z180" w:id="165"/>
    <w:p>
      <w:pPr>
        <w:spacing w:after="0"/>
        <w:ind w:left="0"/>
        <w:jc w:val="both"/>
      </w:pPr>
      <w:r>
        <w:rPr>
          <w:rFonts w:ascii="Times New Roman"/>
          <w:b w:val="false"/>
          <w:i w:val="false"/>
          <w:color w:val="000000"/>
          <w:sz w:val="28"/>
        </w:rPr>
        <w:t>
      5. 2-бағанда жобаның бекітілген техникалық-экономикалық негіздемесіне немесе жобаның қаржылық-экономикалық құжаттамасына сәйкес құрамдастар бойынша іс-шаралар (тауарлар, жұмыстар және көрсетілетін қызметтер түрлері) көрсетіледі.</w:t>
      </w:r>
    </w:p>
    <w:bookmarkEnd w:id="165"/>
    <w:bookmarkStart w:name="z181" w:id="166"/>
    <w:p>
      <w:pPr>
        <w:spacing w:after="0"/>
        <w:ind w:left="0"/>
        <w:jc w:val="both"/>
      </w:pPr>
      <w:r>
        <w:rPr>
          <w:rFonts w:ascii="Times New Roman"/>
          <w:b w:val="false"/>
          <w:i w:val="false"/>
          <w:color w:val="000000"/>
          <w:sz w:val="28"/>
        </w:rPr>
        <w:t>
      6. 3 және 4-бағандарда жобаның бекітілген техникалық-экономикалық негіздемесіне немесе жобаның қаржылық-экономикалық құжаттамасына сәйкес 2-бағанда көрсетілген іс-шараларды қарыз қаражаты есебінен қаржыландырудың жоба іске асырылатын бүкіл кезеңге арналған жоспары көрсетіледі. Бұл ретте шетел валютасындағы сома жобаның бекітілген техникалық-экономикалық негіздемесіне немесе жобаның қаржылық-экономикалық құжаттамасына сәйкес көрсетіледі. Егер жобаның бекітілген техникалық-экономикалық негіздемесінде немесе жобаның қаржылық-экономикалық құжаттамасында шетел валютасындағы сома болмаса, теңгедегі сома Қазақстан Республикасы Бюджет кодексінің 61-бабына сәйкес әзірленетін Қазақстан Республикасының бесжылдық кезеңге арналған әлеуметтік-экономикалық даму болжамын бекіту кезінде мақұлданған бағам бойынша аударылады.</w:t>
      </w:r>
    </w:p>
    <w:bookmarkEnd w:id="166"/>
    <w:bookmarkStart w:name="z182" w:id="167"/>
    <w:p>
      <w:pPr>
        <w:spacing w:after="0"/>
        <w:ind w:left="0"/>
        <w:jc w:val="both"/>
      </w:pPr>
      <w:r>
        <w:rPr>
          <w:rFonts w:ascii="Times New Roman"/>
          <w:b w:val="false"/>
          <w:i w:val="false"/>
          <w:color w:val="000000"/>
          <w:sz w:val="28"/>
        </w:rPr>
        <w:t>
      7. 5 және 6-бағандарда жобаның бекітілген техникалық-экономикалық негіздемесіне немесе жобаның қаржылық-экономикалық құжаттамасына сәйкес 2-бағанда көрсетілген іс-шараларды республикалық бюджеттен қоса қаржыландыру қаражаты есебінен қаржыландырудың жоба іске асырылатын бүкіл кезеңге арналған жоспары көрсетіледі. Бұл ретте шетел валютасындағы сома жобаның бекітілген техникалық-экономикалық негіздемесіне немесе жобаның қаржылық-экономикалық құжаттамасына сәйкес көрсетіледі. Егер жобаның бекітілген техникалық-экономикалық негіздемесінде немесе жобаның қаржылық-экономикалық құжаттамасында шетел валютасындағы сома болмаса, теңгедегі сома Қазақстан Республикасы Бюджет кодексінің 61-бабына сәйкес әзірленген Қазақстан Республикасының бесжылдық кезеңге арналған әлеуметтік-экономикалық даму болжамын бекіту кезінде мақұлданған бағам бойынша аударылады.</w:t>
      </w:r>
    </w:p>
    <w:bookmarkEnd w:id="167"/>
    <w:bookmarkStart w:name="z183" w:id="168"/>
    <w:p>
      <w:pPr>
        <w:spacing w:after="0"/>
        <w:ind w:left="0"/>
        <w:jc w:val="both"/>
      </w:pPr>
      <w:r>
        <w:rPr>
          <w:rFonts w:ascii="Times New Roman"/>
          <w:b w:val="false"/>
          <w:i w:val="false"/>
          <w:color w:val="000000"/>
          <w:sz w:val="28"/>
        </w:rPr>
        <w:t>
      8. 7, 8, 9, 10, 11, 12, 13, 14, 15, 16, 17, 18, 19, 20, 21 және 22-бағандарда қарыз қаражаты есебінен және республикалық бюджеттен қоса қаржыландыру қаражаты есебінен қаржыландыру жоспарының жоспарланатын жылдың тоқсандары бойынша бөлінуі көрсетіледі.</w:t>
      </w:r>
    </w:p>
    <w:bookmarkEnd w:id="168"/>
    <w:bookmarkStart w:name="z184" w:id="169"/>
    <w:p>
      <w:pPr>
        <w:spacing w:after="0"/>
        <w:ind w:left="0"/>
        <w:jc w:val="both"/>
      </w:pPr>
      <w:r>
        <w:rPr>
          <w:rFonts w:ascii="Times New Roman"/>
          <w:b w:val="false"/>
          <w:i w:val="false"/>
          <w:color w:val="000000"/>
          <w:sz w:val="28"/>
        </w:rPr>
        <w:t>
      9. 23, 24, 25 және 26-бағандарда қарыз қаражаты есебінен және жоспарланатын жылға арналған республикалық бюджеттен қоса қаржыландыру қаражаты есебінен қаржыландыру жоспары көрсетіледі.</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 қарыздар</w:t>
            </w:r>
            <w:r>
              <w:br/>
            </w:r>
            <w:r>
              <w:rPr>
                <w:rFonts w:ascii="Times New Roman"/>
                <w:b w:val="false"/>
                <w:i w:val="false"/>
                <w:color w:val="000000"/>
                <w:sz w:val="20"/>
              </w:rPr>
              <w:t>және республикалық бюджеттен</w:t>
            </w:r>
            <w:r>
              <w:br/>
            </w:r>
            <w:r>
              <w:rPr>
                <w:rFonts w:ascii="Times New Roman"/>
                <w:b w:val="false"/>
                <w:i w:val="false"/>
                <w:color w:val="000000"/>
                <w:sz w:val="20"/>
              </w:rPr>
              <w:t>қоса қаржыландыру бойынша</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5-қосымша</w:t>
            </w:r>
          </w:p>
        </w:tc>
      </w:tr>
    </w:tbl>
    <w:bookmarkStart w:name="z186" w:id="170"/>
    <w:p>
      <w:pPr>
        <w:spacing w:after="0"/>
        <w:ind w:left="0"/>
        <w:jc w:val="both"/>
      </w:pPr>
      <w:r>
        <w:rPr>
          <w:rFonts w:ascii="Times New Roman"/>
          <w:b w:val="false"/>
          <w:i w:val="false"/>
          <w:color w:val="000000"/>
          <w:sz w:val="28"/>
        </w:rPr>
        <w:t>
      5-нысан</w:t>
      </w:r>
    </w:p>
    <w:bookmarkEnd w:id="170"/>
    <w:bookmarkStart w:name="z187" w:id="171"/>
    <w:p>
      <w:pPr>
        <w:spacing w:after="0"/>
        <w:ind w:left="0"/>
        <w:jc w:val="left"/>
      </w:pPr>
      <w:r>
        <w:rPr>
          <w:rFonts w:ascii="Times New Roman"/>
          <w:b/>
          <w:i w:val="false"/>
          <w:color w:val="000000"/>
        </w:rPr>
        <w:t xml:space="preserve"> _______ (атауы) жобасы бойынша ___ жылғы __ тоқсанда  жоспар-графиктің орындалу мониторингі бойынша есеп</w:t>
      </w:r>
    </w:p>
    <w:bookmarkEnd w:id="171"/>
    <w:bookmarkStart w:name="z188" w:id="172"/>
    <w:p>
      <w:pPr>
        <w:spacing w:after="0"/>
        <w:ind w:left="0"/>
        <w:jc w:val="both"/>
      </w:pPr>
      <w:r>
        <w:rPr>
          <w:rFonts w:ascii="Times New Roman"/>
          <w:b w:val="false"/>
          <w:i w:val="false"/>
          <w:color w:val="000000"/>
          <w:sz w:val="28"/>
        </w:rPr>
        <w:t>
      Индексі: 05-ОПГ</w:t>
      </w:r>
    </w:p>
    <w:bookmarkEnd w:id="172"/>
    <w:bookmarkStart w:name="z189" w:id="173"/>
    <w:p>
      <w:pPr>
        <w:spacing w:after="0"/>
        <w:ind w:left="0"/>
        <w:jc w:val="both"/>
      </w:pPr>
      <w:r>
        <w:rPr>
          <w:rFonts w:ascii="Times New Roman"/>
          <w:b w:val="false"/>
          <w:i w:val="false"/>
          <w:color w:val="000000"/>
          <w:sz w:val="28"/>
        </w:rPr>
        <w:t>
      Кезеңділігі: тоқсан сайын.</w:t>
      </w:r>
    </w:p>
    <w:bookmarkEnd w:id="173"/>
    <w:bookmarkStart w:name="z190" w:id="174"/>
    <w:p>
      <w:pPr>
        <w:spacing w:after="0"/>
        <w:ind w:left="0"/>
        <w:jc w:val="both"/>
      </w:pPr>
      <w:r>
        <w:rPr>
          <w:rFonts w:ascii="Times New Roman"/>
          <w:b w:val="false"/>
          <w:i w:val="false"/>
          <w:color w:val="000000"/>
          <w:sz w:val="28"/>
        </w:rPr>
        <w:t>
      Есепті кезең: _____ жылғы ____ тоқсан үшін.</w:t>
      </w:r>
    </w:p>
    <w:bookmarkEnd w:id="174"/>
    <w:bookmarkStart w:name="z191" w:id="175"/>
    <w:p>
      <w:pPr>
        <w:spacing w:after="0"/>
        <w:ind w:left="0"/>
        <w:jc w:val="both"/>
      </w:pPr>
      <w:r>
        <w:rPr>
          <w:rFonts w:ascii="Times New Roman"/>
          <w:b w:val="false"/>
          <w:i w:val="false"/>
          <w:color w:val="000000"/>
          <w:sz w:val="28"/>
        </w:rPr>
        <w:t>
      Нысанды ұсынатын мемлекеттік органдар: мемлекеттік сыртқы қарыз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мемлекеттік органдары (келісу бойынша).</w:t>
      </w:r>
    </w:p>
    <w:bookmarkEnd w:id="175"/>
    <w:bookmarkStart w:name="z192" w:id="176"/>
    <w:p>
      <w:pPr>
        <w:spacing w:after="0"/>
        <w:ind w:left="0"/>
        <w:jc w:val="both"/>
      </w:pPr>
      <w:r>
        <w:rPr>
          <w:rFonts w:ascii="Times New Roman"/>
          <w:b w:val="false"/>
          <w:i w:val="false"/>
          <w:color w:val="000000"/>
          <w:sz w:val="28"/>
        </w:rPr>
        <w:t>
      Ұсыну мерзімі: тоқсан сайын, есепті кезеңнен кейінгі айдың 10-ы күніне қарай.</w:t>
      </w:r>
    </w:p>
    <w:bookmarkEnd w:id="176"/>
    <w:bookmarkStart w:name="z193" w:id="177"/>
    <w:p>
      <w:pPr>
        <w:spacing w:after="0"/>
        <w:ind w:left="0"/>
        <w:jc w:val="both"/>
      </w:pPr>
      <w:r>
        <w:rPr>
          <w:rFonts w:ascii="Times New Roman"/>
          <w:b w:val="false"/>
          <w:i w:val="false"/>
          <w:color w:val="000000"/>
          <w:sz w:val="28"/>
        </w:rPr>
        <w:t xml:space="preserve">
      ЖСН/БСН: </w:t>
      </w:r>
    </w:p>
    <w:bookmarkEnd w:id="17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78"/>
    <w:p>
      <w:pPr>
        <w:spacing w:after="0"/>
        <w:ind w:left="0"/>
        <w:jc w:val="both"/>
      </w:pPr>
      <w:r>
        <w:rPr>
          <w:rFonts w:ascii="Times New Roman"/>
          <w:b w:val="false"/>
          <w:i w:val="false"/>
          <w:color w:val="000000"/>
          <w:sz w:val="28"/>
        </w:rPr>
        <w:t>
      Жинау әдісі: "е-Қаржымині" интеграцияланған автоматтандырылған ақпараттық жүйесі арқылы электрондық форматта және (немесе) қағаз жеткізгіште.</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бекітілген техникалық-экономикалық негіздемесіне немесе қаржылық-экономикалық құжаттамасына сәйкес құрамдастар бойынша іс-шаралар (тауарлар, жұмыстар және көрсетілетін қызметтер түрлері)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Орындау/қаржыландыру көлемі (жобаның бекітілген техникалық-экономикалық негіздемесіне немесе қаржылық-экономикалық құжаттамасына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кезеңінің басынан бері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жылының тоқсандары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79"/>
    <w:p>
      <w:pPr>
        <w:spacing w:after="0"/>
        <w:ind w:left="0"/>
        <w:jc w:val="both"/>
      </w:pPr>
      <w:r>
        <w:rPr>
          <w:rFonts w:ascii="Times New Roman"/>
          <w:b w:val="false"/>
          <w:i w:val="false"/>
          <w:color w:val="000000"/>
          <w:sz w:val="28"/>
        </w:rPr>
        <w:t>
      кестенің жалғасы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ауытқу себептері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80"/>
    <w:p>
      <w:pPr>
        <w:spacing w:after="0"/>
        <w:ind w:left="0"/>
        <w:jc w:val="both"/>
      </w:pPr>
      <w:r>
        <w:rPr>
          <w:rFonts w:ascii="Times New Roman"/>
          <w:b w:val="false"/>
          <w:i w:val="false"/>
          <w:color w:val="000000"/>
          <w:sz w:val="28"/>
        </w:rPr>
        <w:t>
      Орталық атқарушы органның басшысы (Қазақстан Республикасы орталық атқарушы органы басшысының орынбасары)/орталық атқарушы органының аппарат басшысы және өзге мемлекеттік органдарының басшылары (келісу бойынша)</w:t>
      </w:r>
    </w:p>
    <w:bookmarkEnd w:id="180"/>
    <w:bookmarkStart w:name="z197" w:id="181"/>
    <w:p>
      <w:pPr>
        <w:spacing w:after="0"/>
        <w:ind w:left="0"/>
        <w:jc w:val="both"/>
      </w:pPr>
      <w:r>
        <w:rPr>
          <w:rFonts w:ascii="Times New Roman"/>
          <w:b w:val="false"/>
          <w:i w:val="false"/>
          <w:color w:val="000000"/>
          <w:sz w:val="28"/>
        </w:rPr>
        <w:t>
      __________________________________________________________</w:t>
      </w:r>
    </w:p>
    <w:bookmarkEnd w:id="181"/>
    <w:bookmarkStart w:name="z198" w:id="182"/>
    <w:p>
      <w:pPr>
        <w:spacing w:after="0"/>
        <w:ind w:left="0"/>
        <w:jc w:val="both"/>
      </w:pPr>
      <w:r>
        <w:rPr>
          <w:rFonts w:ascii="Times New Roman"/>
          <w:b w:val="false"/>
          <w:i w:val="false"/>
          <w:color w:val="000000"/>
          <w:sz w:val="28"/>
        </w:rPr>
        <w:t>
      тегі, аты, әкесінің аты (бар болса), қолдың толық жазылуы</w:t>
      </w:r>
    </w:p>
    <w:bookmarkEnd w:id="182"/>
    <w:bookmarkStart w:name="z199" w:id="183"/>
    <w:p>
      <w:pPr>
        <w:spacing w:after="0"/>
        <w:ind w:left="0"/>
        <w:jc w:val="both"/>
      </w:pPr>
      <w:r>
        <w:rPr>
          <w:rFonts w:ascii="Times New Roman"/>
          <w:b w:val="false"/>
          <w:i w:val="false"/>
          <w:color w:val="000000"/>
          <w:sz w:val="28"/>
        </w:rPr>
        <w:t>
      Мөр орны ______________________________ (қолы)</w:t>
      </w:r>
    </w:p>
    <w:bookmarkEnd w:id="183"/>
    <w:bookmarkStart w:name="z200" w:id="184"/>
    <w:p>
      <w:pPr>
        <w:spacing w:after="0"/>
        <w:ind w:left="0"/>
        <w:jc w:val="both"/>
      </w:pPr>
      <w:r>
        <w:rPr>
          <w:rFonts w:ascii="Times New Roman"/>
          <w:b w:val="false"/>
          <w:i w:val="false"/>
          <w:color w:val="000000"/>
          <w:sz w:val="28"/>
        </w:rPr>
        <w:t>
      Ескертпе: "Жоба бойынша жоспар-графиктің орындалу мониторингі бойынша есеп" нысанын толтыру бойынша түсіндірме осы 5-нысанға қосымшада келтірілген;</w:t>
      </w:r>
    </w:p>
    <w:bookmarkEnd w:id="184"/>
    <w:bookmarkStart w:name="z201" w:id="185"/>
    <w:p>
      <w:pPr>
        <w:spacing w:after="0"/>
        <w:ind w:left="0"/>
        <w:jc w:val="both"/>
      </w:pPr>
      <w:r>
        <w:rPr>
          <w:rFonts w:ascii="Times New Roman"/>
          <w:b w:val="false"/>
          <w:i w:val="false"/>
          <w:color w:val="000000"/>
          <w:sz w:val="28"/>
        </w:rPr>
        <w:t>
      АҚШ – Америка Құрама Штаттары;</w:t>
      </w:r>
    </w:p>
    <w:bookmarkEnd w:id="185"/>
    <w:bookmarkStart w:name="z202" w:id="186"/>
    <w:p>
      <w:pPr>
        <w:spacing w:after="0"/>
        <w:ind w:left="0"/>
        <w:jc w:val="both"/>
      </w:pPr>
      <w:r>
        <w:rPr>
          <w:rFonts w:ascii="Times New Roman"/>
          <w:b w:val="false"/>
          <w:i w:val="false"/>
          <w:color w:val="000000"/>
          <w:sz w:val="28"/>
        </w:rPr>
        <w:t>
      ЖСН – жеке сәйкестендіру нөмірі;</w:t>
      </w:r>
    </w:p>
    <w:bookmarkEnd w:id="186"/>
    <w:bookmarkStart w:name="z203" w:id="187"/>
    <w:p>
      <w:pPr>
        <w:spacing w:after="0"/>
        <w:ind w:left="0"/>
        <w:jc w:val="both"/>
      </w:pPr>
      <w:r>
        <w:rPr>
          <w:rFonts w:ascii="Times New Roman"/>
          <w:b w:val="false"/>
          <w:i w:val="false"/>
          <w:color w:val="000000"/>
          <w:sz w:val="28"/>
        </w:rPr>
        <w:t>
      БСН – бизнес сәйкестендіру нөмірі.</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(атауы) жобасы</w:t>
            </w:r>
            <w:r>
              <w:br/>
            </w:r>
            <w:r>
              <w:rPr>
                <w:rFonts w:ascii="Times New Roman"/>
                <w:b w:val="false"/>
                <w:i w:val="false"/>
                <w:color w:val="000000"/>
                <w:sz w:val="20"/>
              </w:rPr>
              <w:t>бойынша ___ жылғы ___</w:t>
            </w:r>
            <w:r>
              <w:br/>
            </w:r>
            <w:r>
              <w:rPr>
                <w:rFonts w:ascii="Times New Roman"/>
                <w:b w:val="false"/>
                <w:i w:val="false"/>
                <w:color w:val="000000"/>
                <w:sz w:val="20"/>
              </w:rPr>
              <w:t>тоқсанда жоспар-графиктің</w:t>
            </w:r>
            <w:r>
              <w:br/>
            </w:r>
            <w:r>
              <w:rPr>
                <w:rFonts w:ascii="Times New Roman"/>
                <w:b w:val="false"/>
                <w:i w:val="false"/>
                <w:color w:val="000000"/>
                <w:sz w:val="20"/>
              </w:rPr>
              <w:t>орындалу мониторингі бойынша</w:t>
            </w:r>
            <w:r>
              <w:br/>
            </w:r>
            <w:r>
              <w:rPr>
                <w:rFonts w:ascii="Times New Roman"/>
                <w:b w:val="false"/>
                <w:i w:val="false"/>
                <w:color w:val="000000"/>
                <w:sz w:val="20"/>
              </w:rPr>
              <w:t>есеп" 5-нысанына қосымша</w:t>
            </w:r>
          </w:p>
        </w:tc>
      </w:tr>
    </w:tbl>
    <w:bookmarkStart w:name="z205" w:id="188"/>
    <w:p>
      <w:pPr>
        <w:spacing w:after="0"/>
        <w:ind w:left="0"/>
        <w:jc w:val="left"/>
      </w:pPr>
      <w:r>
        <w:rPr>
          <w:rFonts w:ascii="Times New Roman"/>
          <w:b/>
          <w:i w:val="false"/>
          <w:color w:val="000000"/>
        </w:rPr>
        <w:t xml:space="preserve"> "_______ (атауы) жобасы бойынша _____ жылғы ____ тоқсанда жоспар-графиктің  орындалу мониторингі бойынша есеп" нысанын толтыру бойынша түсіндірме</w:t>
      </w:r>
    </w:p>
    <w:bookmarkEnd w:id="188"/>
    <w:bookmarkStart w:name="z206" w:id="189"/>
    <w:p>
      <w:pPr>
        <w:spacing w:after="0"/>
        <w:ind w:left="0"/>
        <w:jc w:val="left"/>
      </w:pPr>
      <w:r>
        <w:rPr>
          <w:rFonts w:ascii="Times New Roman"/>
          <w:b/>
          <w:i w:val="false"/>
          <w:color w:val="000000"/>
        </w:rPr>
        <w:t xml:space="preserve"> 1-тарау. Жалпы ережелер</w:t>
      </w:r>
    </w:p>
    <w:bookmarkEnd w:id="189"/>
    <w:bookmarkStart w:name="z207" w:id="190"/>
    <w:p>
      <w:pPr>
        <w:spacing w:after="0"/>
        <w:ind w:left="0"/>
        <w:jc w:val="both"/>
      </w:pPr>
      <w:r>
        <w:rPr>
          <w:rFonts w:ascii="Times New Roman"/>
          <w:b w:val="false"/>
          <w:i w:val="false"/>
          <w:color w:val="000000"/>
          <w:sz w:val="28"/>
        </w:rPr>
        <w:t>
      1. Осы "_____ жобасы бойынша ___ жылғы ____ тоқсанда жоспар-графиктің орындалу мониторингі бойынша есеп" нысанын толтыру бойынша түсіндірме (бұдан әрі – түсіндірме) "_____ жобасы бойынша ___ жылғы ____ тоқсанда жоспар-графиктің орындалу мониторингі бойынша есеп" нысанын (бұдан әрі – нысан) толтыру бойынша бірыңғай талаптарды айқындайды.</w:t>
      </w:r>
    </w:p>
    <w:bookmarkEnd w:id="190"/>
    <w:bookmarkStart w:name="z208" w:id="191"/>
    <w:p>
      <w:pPr>
        <w:spacing w:after="0"/>
        <w:ind w:left="0"/>
        <w:jc w:val="both"/>
      </w:pPr>
      <w:r>
        <w:rPr>
          <w:rFonts w:ascii="Times New Roman"/>
          <w:b w:val="false"/>
          <w:i w:val="false"/>
          <w:color w:val="000000"/>
          <w:sz w:val="28"/>
        </w:rPr>
        <w:t>
      2. Нысанды мемлекеттік сыртқы қарыз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мемлекеттік органдары (келісу бойынша) тоқсан сайын жасайды, жоба іске асырылатын кезеңінің басынан бастап, есепті жылы және есепті жылдың тоқсандары бойынша бөлінген іс жүзінде орындалған іс-шараларды және орындау/қаржыландыру көлемін қамтиды.</w:t>
      </w:r>
    </w:p>
    <w:bookmarkEnd w:id="191"/>
    <w:bookmarkStart w:name="z209" w:id="192"/>
    <w:p>
      <w:pPr>
        <w:spacing w:after="0"/>
        <w:ind w:left="0"/>
        <w:jc w:val="both"/>
      </w:pPr>
      <w:r>
        <w:rPr>
          <w:rFonts w:ascii="Times New Roman"/>
          <w:b w:val="false"/>
          <w:i w:val="false"/>
          <w:color w:val="000000"/>
          <w:sz w:val="28"/>
        </w:rPr>
        <w:t>
      3.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192"/>
    <w:bookmarkStart w:name="z210" w:id="193"/>
    <w:p>
      <w:pPr>
        <w:spacing w:after="0"/>
        <w:ind w:left="0"/>
        <w:jc w:val="both"/>
      </w:pPr>
      <w:r>
        <w:rPr>
          <w:rFonts w:ascii="Times New Roman"/>
          <w:b w:val="false"/>
          <w:i w:val="false"/>
          <w:color w:val="000000"/>
          <w:sz w:val="28"/>
        </w:rPr>
        <w:t>
      4. Қол қойылған нысан "е-Қаржымині" интеграцияланған автоматтандырылған ақпараттық жүйесі арқылы электрондық форматта және (немесе) қағаз жеткізгіште ұсынылады.</w:t>
      </w:r>
    </w:p>
    <w:bookmarkEnd w:id="193"/>
    <w:bookmarkStart w:name="z211" w:id="194"/>
    <w:p>
      <w:pPr>
        <w:spacing w:after="0"/>
        <w:ind w:left="0"/>
        <w:jc w:val="left"/>
      </w:pPr>
      <w:r>
        <w:rPr>
          <w:rFonts w:ascii="Times New Roman"/>
          <w:b/>
          <w:i w:val="false"/>
          <w:color w:val="000000"/>
        </w:rPr>
        <w:t xml:space="preserve"> 2-тарау. Нысанды толтыру бойынша түсіндірме</w:t>
      </w:r>
    </w:p>
    <w:bookmarkEnd w:id="194"/>
    <w:bookmarkStart w:name="z212" w:id="195"/>
    <w:p>
      <w:pPr>
        <w:spacing w:after="0"/>
        <w:ind w:left="0"/>
        <w:jc w:val="both"/>
      </w:pPr>
      <w:r>
        <w:rPr>
          <w:rFonts w:ascii="Times New Roman"/>
          <w:b w:val="false"/>
          <w:i w:val="false"/>
          <w:color w:val="000000"/>
          <w:sz w:val="28"/>
        </w:rPr>
        <w:t>
      5. 2-бағанда іс жүзінде орындалған іс-шаралар (тауарлар, жұмыстар және көрсетілетін қызметтер түрлері) құрамдастар бойынша көрсетіледі.</w:t>
      </w:r>
    </w:p>
    <w:bookmarkEnd w:id="195"/>
    <w:bookmarkStart w:name="z213" w:id="196"/>
    <w:p>
      <w:pPr>
        <w:spacing w:after="0"/>
        <w:ind w:left="0"/>
        <w:jc w:val="both"/>
      </w:pPr>
      <w:r>
        <w:rPr>
          <w:rFonts w:ascii="Times New Roman"/>
          <w:b w:val="false"/>
          <w:i w:val="false"/>
          <w:color w:val="000000"/>
          <w:sz w:val="28"/>
        </w:rPr>
        <w:t>
      6. 3 және 4-бағандарда жобаны іске асырылатын кезеңінің басынан бастап 2-бағанда көрсетілген іс-шараларды қарыз қаражаты есебінен орындаудың/қаржыландырудың іс жүзіндегі көлемі көрсетіледі. Бұл ретте шетел валютасындағы сома есепті күнгі бағам бойынша көрсетіледі.</w:t>
      </w:r>
    </w:p>
    <w:bookmarkEnd w:id="196"/>
    <w:bookmarkStart w:name="z214" w:id="197"/>
    <w:p>
      <w:pPr>
        <w:spacing w:after="0"/>
        <w:ind w:left="0"/>
        <w:jc w:val="both"/>
      </w:pPr>
      <w:r>
        <w:rPr>
          <w:rFonts w:ascii="Times New Roman"/>
          <w:b w:val="false"/>
          <w:i w:val="false"/>
          <w:color w:val="000000"/>
          <w:sz w:val="28"/>
        </w:rPr>
        <w:t>
      7. 5 және 6-бағандарда жоба іске асырылатын кезеңінің басынан бастап 2-бағанда көрсетілген іс-шараларды республикалық бюджеттен қоса қаржыландыру қаражаты есебінен орындаудың/қаржыландырудың іс жүзіндегі көлемі көрсетіледі. Бұл ретте шетел валютасындағы сома есепті күнгі бағам бойынша көрсетіледі.</w:t>
      </w:r>
    </w:p>
    <w:bookmarkEnd w:id="197"/>
    <w:bookmarkStart w:name="z215" w:id="198"/>
    <w:p>
      <w:pPr>
        <w:spacing w:after="0"/>
        <w:ind w:left="0"/>
        <w:jc w:val="both"/>
      </w:pPr>
      <w:r>
        <w:rPr>
          <w:rFonts w:ascii="Times New Roman"/>
          <w:b w:val="false"/>
          <w:i w:val="false"/>
          <w:color w:val="000000"/>
          <w:sz w:val="28"/>
        </w:rPr>
        <w:t>
      8. 7, 8, 9, 10, 11, 12, 13, 14, 15, 16, 17, 18, 19, 20, 21 және 22-бағандарда қарыз қаражаты есебінен және республикалық бюджеттен қоса қаржыландыру есебінен орындаудың/қаржыландырудың іс жүзіндегі көлемінің есепті жылдың тоқсандары бойынша бөлінуі көрсетіледі.</w:t>
      </w:r>
    </w:p>
    <w:bookmarkEnd w:id="198"/>
    <w:bookmarkStart w:name="z216" w:id="199"/>
    <w:p>
      <w:pPr>
        <w:spacing w:after="0"/>
        <w:ind w:left="0"/>
        <w:jc w:val="both"/>
      </w:pPr>
      <w:r>
        <w:rPr>
          <w:rFonts w:ascii="Times New Roman"/>
          <w:b w:val="false"/>
          <w:i w:val="false"/>
          <w:color w:val="000000"/>
          <w:sz w:val="28"/>
        </w:rPr>
        <w:t>
      9. 23, 24, 25 және 26-бағандарда қарыз қаражаты есебінен және республикалық бюджеттен қоса қаржыландыру есебінен орындаудың/қаржыландырудың есепті жылдағы іс жүзіндегі көлемі көрсетіледі.</w:t>
      </w:r>
    </w:p>
    <w:bookmarkEnd w:id="199"/>
    <w:bookmarkStart w:name="z217" w:id="200"/>
    <w:p>
      <w:pPr>
        <w:spacing w:after="0"/>
        <w:ind w:left="0"/>
        <w:jc w:val="both"/>
      </w:pPr>
      <w:r>
        <w:rPr>
          <w:rFonts w:ascii="Times New Roman"/>
          <w:b w:val="false"/>
          <w:i w:val="false"/>
          <w:color w:val="000000"/>
          <w:sz w:val="28"/>
        </w:rPr>
        <w:t>
      10. 27-бағанда іс жүзінде орындалған іс-шаралардың жобаның бекітілген техникалық-экономикалық негіздемесіне немесе жобаның қаржылық-экономикалық құжаттамасына сәйкес жоспарланған іс-шаралардан, сондай-ақ іс жүзіндегі қаржыландыру көлемінің жобаның бекітілген техникалық-экономикалық негіздемесіне немесе жобаның қаржылық-экономикалық құжаттамасына сәйкес қаржыландыру жоспарынан ауытқу себептері көрсетіледі.</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 қарыздар</w:t>
            </w:r>
            <w:r>
              <w:br/>
            </w:r>
            <w:r>
              <w:rPr>
                <w:rFonts w:ascii="Times New Roman"/>
                <w:b w:val="false"/>
                <w:i w:val="false"/>
                <w:color w:val="000000"/>
                <w:sz w:val="20"/>
              </w:rPr>
              <w:t>және республикалық бюджеттен</w:t>
            </w:r>
            <w:r>
              <w:br/>
            </w:r>
            <w:r>
              <w:rPr>
                <w:rFonts w:ascii="Times New Roman"/>
                <w:b w:val="false"/>
                <w:i w:val="false"/>
                <w:color w:val="000000"/>
                <w:sz w:val="20"/>
              </w:rPr>
              <w:t>қоса қаржыландыру бойынша</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6-қосымша</w:t>
            </w:r>
          </w:p>
        </w:tc>
      </w:tr>
    </w:tbl>
    <w:bookmarkStart w:name="z219" w:id="201"/>
    <w:p>
      <w:pPr>
        <w:spacing w:after="0"/>
        <w:ind w:left="0"/>
        <w:jc w:val="both"/>
      </w:pPr>
      <w:r>
        <w:rPr>
          <w:rFonts w:ascii="Times New Roman"/>
          <w:b w:val="false"/>
          <w:i w:val="false"/>
          <w:color w:val="000000"/>
          <w:sz w:val="28"/>
        </w:rPr>
        <w:t>
      6-нысан</w:t>
      </w:r>
    </w:p>
    <w:bookmarkEnd w:id="201"/>
    <w:bookmarkStart w:name="z220" w:id="202"/>
    <w:p>
      <w:pPr>
        <w:spacing w:after="0"/>
        <w:ind w:left="0"/>
        <w:jc w:val="left"/>
      </w:pPr>
      <w:r>
        <w:rPr>
          <w:rFonts w:ascii="Times New Roman"/>
          <w:b/>
          <w:i w:val="false"/>
          <w:color w:val="000000"/>
        </w:rPr>
        <w:t xml:space="preserve"> Мемлекеттік сыртқы қарыз қаражатынан қаржыландырылатын жоба туралы мәліметтер</w:t>
      </w:r>
    </w:p>
    <w:bookmarkEnd w:id="202"/>
    <w:bookmarkStart w:name="z221" w:id="203"/>
    <w:p>
      <w:pPr>
        <w:spacing w:after="0"/>
        <w:ind w:left="0"/>
        <w:jc w:val="both"/>
      </w:pPr>
      <w:r>
        <w:rPr>
          <w:rFonts w:ascii="Times New Roman"/>
          <w:b w:val="false"/>
          <w:i w:val="false"/>
          <w:color w:val="000000"/>
          <w:sz w:val="28"/>
        </w:rPr>
        <w:t>
      Индексі: 06-ЖМ</w:t>
      </w:r>
    </w:p>
    <w:bookmarkEnd w:id="203"/>
    <w:bookmarkStart w:name="z222" w:id="204"/>
    <w:p>
      <w:pPr>
        <w:spacing w:after="0"/>
        <w:ind w:left="0"/>
        <w:jc w:val="both"/>
      </w:pPr>
      <w:r>
        <w:rPr>
          <w:rFonts w:ascii="Times New Roman"/>
          <w:b w:val="false"/>
          <w:i w:val="false"/>
          <w:color w:val="000000"/>
          <w:sz w:val="28"/>
        </w:rPr>
        <w:t>
      Кезеңділігі: тоқсан сайын.</w:t>
      </w:r>
    </w:p>
    <w:bookmarkEnd w:id="204"/>
    <w:bookmarkStart w:name="z223" w:id="205"/>
    <w:p>
      <w:pPr>
        <w:spacing w:after="0"/>
        <w:ind w:left="0"/>
        <w:jc w:val="both"/>
      </w:pPr>
      <w:r>
        <w:rPr>
          <w:rFonts w:ascii="Times New Roman"/>
          <w:b w:val="false"/>
          <w:i w:val="false"/>
          <w:color w:val="000000"/>
          <w:sz w:val="28"/>
        </w:rPr>
        <w:t>
      Есепті кезең: 20__ жылғы "___" ________ жағдай бойынша.</w:t>
      </w:r>
    </w:p>
    <w:bookmarkEnd w:id="205"/>
    <w:bookmarkStart w:name="z224" w:id="206"/>
    <w:p>
      <w:pPr>
        <w:spacing w:after="0"/>
        <w:ind w:left="0"/>
        <w:jc w:val="both"/>
      </w:pPr>
      <w:r>
        <w:rPr>
          <w:rFonts w:ascii="Times New Roman"/>
          <w:b w:val="false"/>
          <w:i w:val="false"/>
          <w:color w:val="000000"/>
          <w:sz w:val="28"/>
        </w:rPr>
        <w:t>
      Нысанды ұсынатын мемлекеттік органдар: мемлекеттік сыртқы қарыз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мемлекеттік органдары (келісу бойынша).</w:t>
      </w:r>
    </w:p>
    <w:bookmarkEnd w:id="206"/>
    <w:bookmarkStart w:name="z225" w:id="207"/>
    <w:p>
      <w:pPr>
        <w:spacing w:after="0"/>
        <w:ind w:left="0"/>
        <w:jc w:val="both"/>
      </w:pPr>
      <w:r>
        <w:rPr>
          <w:rFonts w:ascii="Times New Roman"/>
          <w:b w:val="false"/>
          <w:i w:val="false"/>
          <w:color w:val="000000"/>
          <w:sz w:val="28"/>
        </w:rPr>
        <w:t>
      Ұсыну мерзімі: тоқсан сайын, есепті кезеңнен кейінгі айдың 10-ы күніне қарай.</w:t>
      </w:r>
    </w:p>
    <w:bookmarkEnd w:id="207"/>
    <w:bookmarkStart w:name="z226" w:id="208"/>
    <w:p>
      <w:pPr>
        <w:spacing w:after="0"/>
        <w:ind w:left="0"/>
        <w:jc w:val="both"/>
      </w:pPr>
      <w:r>
        <w:rPr>
          <w:rFonts w:ascii="Times New Roman"/>
          <w:b w:val="false"/>
          <w:i w:val="false"/>
          <w:color w:val="000000"/>
          <w:sz w:val="28"/>
        </w:rPr>
        <w:t xml:space="preserve">
      ЖСН/БСН: </w:t>
      </w:r>
    </w:p>
    <w:bookmarkEnd w:id="20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209"/>
    <w:p>
      <w:pPr>
        <w:spacing w:after="0"/>
        <w:ind w:left="0"/>
        <w:jc w:val="both"/>
      </w:pPr>
      <w:r>
        <w:rPr>
          <w:rFonts w:ascii="Times New Roman"/>
          <w:b w:val="false"/>
          <w:i w:val="false"/>
          <w:color w:val="000000"/>
          <w:sz w:val="28"/>
        </w:rPr>
        <w:t>
      Жинау әдісі: "е-Қаржымині" интеграцияланған автоматтандырылған ақпараттық жүйесі арқылы электрондық форматта және (немесе) қағаз жеткізгіште.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AҚШ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(мың AҚШ доллар)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 (мың AҚШ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келісімге қол қойылған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келісім ратификацияланған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келісім күшіне енген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алудың бастапқы жабылу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алудың жабылу күнін ұзарту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бойынша қабылданған нормативтік құқықтық актілер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асыруға жауапты атқарушы агенттік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 жақсарту жөнінде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10"/>
    <w:p>
      <w:pPr>
        <w:spacing w:after="0"/>
        <w:ind w:left="0"/>
        <w:jc w:val="both"/>
      </w:pPr>
      <w:r>
        <w:rPr>
          <w:rFonts w:ascii="Times New Roman"/>
          <w:b w:val="false"/>
          <w:i w:val="false"/>
          <w:color w:val="000000"/>
          <w:sz w:val="28"/>
        </w:rPr>
        <w:t>
      Орталық атқарушы органның басшысы (Қазақстан Республикасы орталық атқарушы органы басшысының орынбасары)/орталық атқарушы органының аппарат басшысы және өзге мемлекеттік органдарының басшылары (келісу бойынша)</w:t>
      </w:r>
    </w:p>
    <w:bookmarkEnd w:id="210"/>
    <w:bookmarkStart w:name="z229" w:id="211"/>
    <w:p>
      <w:pPr>
        <w:spacing w:after="0"/>
        <w:ind w:left="0"/>
        <w:jc w:val="both"/>
      </w:pPr>
      <w:r>
        <w:rPr>
          <w:rFonts w:ascii="Times New Roman"/>
          <w:b w:val="false"/>
          <w:i w:val="false"/>
          <w:color w:val="000000"/>
          <w:sz w:val="28"/>
        </w:rPr>
        <w:t>
      _______________________________________________________</w:t>
      </w:r>
    </w:p>
    <w:bookmarkEnd w:id="211"/>
    <w:bookmarkStart w:name="z230" w:id="212"/>
    <w:p>
      <w:pPr>
        <w:spacing w:after="0"/>
        <w:ind w:left="0"/>
        <w:jc w:val="both"/>
      </w:pPr>
      <w:r>
        <w:rPr>
          <w:rFonts w:ascii="Times New Roman"/>
          <w:b w:val="false"/>
          <w:i w:val="false"/>
          <w:color w:val="000000"/>
          <w:sz w:val="28"/>
        </w:rPr>
        <w:t>
      тегі, аты, әкесінің аты (бар болса), қолдың толық жазылуы</w:t>
      </w:r>
    </w:p>
    <w:bookmarkEnd w:id="212"/>
    <w:bookmarkStart w:name="z231" w:id="213"/>
    <w:p>
      <w:pPr>
        <w:spacing w:after="0"/>
        <w:ind w:left="0"/>
        <w:jc w:val="both"/>
      </w:pPr>
      <w:r>
        <w:rPr>
          <w:rFonts w:ascii="Times New Roman"/>
          <w:b w:val="false"/>
          <w:i w:val="false"/>
          <w:color w:val="000000"/>
          <w:sz w:val="28"/>
        </w:rPr>
        <w:t>
      Мөр орны ______________________________ (қолы)</w:t>
      </w:r>
    </w:p>
    <w:bookmarkEnd w:id="213"/>
    <w:bookmarkStart w:name="z232" w:id="214"/>
    <w:p>
      <w:pPr>
        <w:spacing w:after="0"/>
        <w:ind w:left="0"/>
        <w:jc w:val="both"/>
      </w:pPr>
      <w:r>
        <w:rPr>
          <w:rFonts w:ascii="Times New Roman"/>
          <w:b w:val="false"/>
          <w:i w:val="false"/>
          <w:color w:val="000000"/>
          <w:sz w:val="28"/>
        </w:rPr>
        <w:t>
      Ескертпе: "Мемлекеттік сыртқы қарыз қаражатынан қаржыландырылатын жоба туралы мәліметтер" нысанын толтыру бойынша түсіндірме осы 6-нысанға қосымшада келтірілген;</w:t>
      </w:r>
    </w:p>
    <w:bookmarkEnd w:id="214"/>
    <w:bookmarkStart w:name="z233" w:id="215"/>
    <w:p>
      <w:pPr>
        <w:spacing w:after="0"/>
        <w:ind w:left="0"/>
        <w:jc w:val="both"/>
      </w:pPr>
      <w:r>
        <w:rPr>
          <w:rFonts w:ascii="Times New Roman"/>
          <w:b w:val="false"/>
          <w:i w:val="false"/>
          <w:color w:val="000000"/>
          <w:sz w:val="28"/>
        </w:rPr>
        <w:t>
      АҚШ – Америка Құрама Штаттары;</w:t>
      </w:r>
    </w:p>
    <w:bookmarkEnd w:id="215"/>
    <w:bookmarkStart w:name="z234" w:id="216"/>
    <w:p>
      <w:pPr>
        <w:spacing w:after="0"/>
        <w:ind w:left="0"/>
        <w:jc w:val="both"/>
      </w:pPr>
      <w:r>
        <w:rPr>
          <w:rFonts w:ascii="Times New Roman"/>
          <w:b w:val="false"/>
          <w:i w:val="false"/>
          <w:color w:val="000000"/>
          <w:sz w:val="28"/>
        </w:rPr>
        <w:t>
      ЖСН – жеке сәйкестендіру нөмірі;</w:t>
      </w:r>
    </w:p>
    <w:bookmarkEnd w:id="216"/>
    <w:bookmarkStart w:name="z235" w:id="217"/>
    <w:p>
      <w:pPr>
        <w:spacing w:after="0"/>
        <w:ind w:left="0"/>
        <w:jc w:val="both"/>
      </w:pPr>
      <w:r>
        <w:rPr>
          <w:rFonts w:ascii="Times New Roman"/>
          <w:b w:val="false"/>
          <w:i w:val="false"/>
          <w:color w:val="000000"/>
          <w:sz w:val="28"/>
        </w:rPr>
        <w:t>
      БСН – бизнес сәйкестендіру нөмірі.</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 қарыз</w:t>
            </w:r>
            <w:r>
              <w:br/>
            </w:r>
            <w:r>
              <w:rPr>
                <w:rFonts w:ascii="Times New Roman"/>
                <w:b w:val="false"/>
                <w:i w:val="false"/>
                <w:color w:val="000000"/>
                <w:sz w:val="20"/>
              </w:rPr>
              <w:t>қаражатынан</w:t>
            </w:r>
            <w:r>
              <w:br/>
            </w:r>
            <w:r>
              <w:rPr>
                <w:rFonts w:ascii="Times New Roman"/>
                <w:b w:val="false"/>
                <w:i w:val="false"/>
                <w:color w:val="000000"/>
                <w:sz w:val="20"/>
              </w:rPr>
              <w:t>қаржыландырылатын жоба</w:t>
            </w:r>
            <w:r>
              <w:br/>
            </w:r>
            <w:r>
              <w:rPr>
                <w:rFonts w:ascii="Times New Roman"/>
                <w:b w:val="false"/>
                <w:i w:val="false"/>
                <w:color w:val="000000"/>
                <w:sz w:val="20"/>
              </w:rPr>
              <w:t>туралы мәліметтер" 6-нысанына</w:t>
            </w:r>
            <w:r>
              <w:br/>
            </w:r>
            <w:r>
              <w:rPr>
                <w:rFonts w:ascii="Times New Roman"/>
                <w:b w:val="false"/>
                <w:i w:val="false"/>
                <w:color w:val="000000"/>
                <w:sz w:val="20"/>
              </w:rPr>
              <w:t>қосымша</w:t>
            </w:r>
          </w:p>
        </w:tc>
      </w:tr>
    </w:tbl>
    <w:bookmarkStart w:name="z237" w:id="218"/>
    <w:p>
      <w:pPr>
        <w:spacing w:after="0"/>
        <w:ind w:left="0"/>
        <w:jc w:val="left"/>
      </w:pPr>
      <w:r>
        <w:rPr>
          <w:rFonts w:ascii="Times New Roman"/>
          <w:b/>
          <w:i w:val="false"/>
          <w:color w:val="000000"/>
        </w:rPr>
        <w:t xml:space="preserve"> "Мемлекеттік сыртқы қарыз қаражатынан қаржыландырылатын жоба туралы мәліметтер" нысанын толтыру бойынша түсіндірме</w:t>
      </w:r>
    </w:p>
    <w:bookmarkEnd w:id="218"/>
    <w:bookmarkStart w:name="z238" w:id="219"/>
    <w:p>
      <w:pPr>
        <w:spacing w:after="0"/>
        <w:ind w:left="0"/>
        <w:jc w:val="left"/>
      </w:pPr>
      <w:r>
        <w:rPr>
          <w:rFonts w:ascii="Times New Roman"/>
          <w:b/>
          <w:i w:val="false"/>
          <w:color w:val="000000"/>
        </w:rPr>
        <w:t xml:space="preserve"> 1-тарау. Жалпы ережелер</w:t>
      </w:r>
    </w:p>
    <w:bookmarkEnd w:id="219"/>
    <w:bookmarkStart w:name="z239" w:id="220"/>
    <w:p>
      <w:pPr>
        <w:spacing w:after="0"/>
        <w:ind w:left="0"/>
        <w:jc w:val="both"/>
      </w:pPr>
      <w:r>
        <w:rPr>
          <w:rFonts w:ascii="Times New Roman"/>
          <w:b w:val="false"/>
          <w:i w:val="false"/>
          <w:color w:val="000000"/>
          <w:sz w:val="28"/>
        </w:rPr>
        <w:t>
      1. Осы "Мемлекеттік сыртқы қарыз қаражатынан қаржыландырылатын жоба туралы мәліметтер" нысанын толтыру бойынша түсіндірме (бұдан әрі – түсіндірме) "Мемлекеттік сыртқы қарыз қаражатынан қаржыландырылатын жоба туралы мәліметтер" нысанын (бұдан әрі – нысан) толтыру бойынша бірыңғай талаптарды айқындайды.</w:t>
      </w:r>
    </w:p>
    <w:bookmarkEnd w:id="220"/>
    <w:bookmarkStart w:name="z240" w:id="221"/>
    <w:p>
      <w:pPr>
        <w:spacing w:after="0"/>
        <w:ind w:left="0"/>
        <w:jc w:val="both"/>
      </w:pPr>
      <w:r>
        <w:rPr>
          <w:rFonts w:ascii="Times New Roman"/>
          <w:b w:val="false"/>
          <w:i w:val="false"/>
          <w:color w:val="000000"/>
          <w:sz w:val="28"/>
        </w:rPr>
        <w:t>
      2. Нысанды мемлекеттік сыртқы қарыз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мемлекеттік органдары (келісу бойынша) тоқсан сайын жасайды.</w:t>
      </w:r>
    </w:p>
    <w:bookmarkEnd w:id="221"/>
    <w:bookmarkStart w:name="z241" w:id="222"/>
    <w:p>
      <w:pPr>
        <w:spacing w:after="0"/>
        <w:ind w:left="0"/>
        <w:jc w:val="both"/>
      </w:pPr>
      <w:r>
        <w:rPr>
          <w:rFonts w:ascii="Times New Roman"/>
          <w:b w:val="false"/>
          <w:i w:val="false"/>
          <w:color w:val="000000"/>
          <w:sz w:val="28"/>
        </w:rPr>
        <w:t>
      3.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222"/>
    <w:bookmarkStart w:name="z242" w:id="223"/>
    <w:p>
      <w:pPr>
        <w:spacing w:after="0"/>
        <w:ind w:left="0"/>
        <w:jc w:val="both"/>
      </w:pPr>
      <w:r>
        <w:rPr>
          <w:rFonts w:ascii="Times New Roman"/>
          <w:b w:val="false"/>
          <w:i w:val="false"/>
          <w:color w:val="000000"/>
          <w:sz w:val="28"/>
        </w:rPr>
        <w:t>
      4. Қол қойылған нысан "е-Қаржымині" интеграцияланған автоматтандырылған ақпараттық жүйесі арқылы электрондық форматта және (немесе) қағаз жеткізгіште ұсынылады.</w:t>
      </w:r>
    </w:p>
    <w:bookmarkEnd w:id="223"/>
    <w:bookmarkStart w:name="z243" w:id="224"/>
    <w:p>
      <w:pPr>
        <w:spacing w:after="0"/>
        <w:ind w:left="0"/>
        <w:jc w:val="left"/>
      </w:pPr>
      <w:r>
        <w:rPr>
          <w:rFonts w:ascii="Times New Roman"/>
          <w:b/>
          <w:i w:val="false"/>
          <w:color w:val="000000"/>
        </w:rPr>
        <w:t xml:space="preserve"> 2-тарау. Нысанды толтыру бойынша түсіндірме</w:t>
      </w:r>
    </w:p>
    <w:bookmarkEnd w:id="224"/>
    <w:bookmarkStart w:name="z244" w:id="225"/>
    <w:p>
      <w:pPr>
        <w:spacing w:after="0"/>
        <w:ind w:left="0"/>
        <w:jc w:val="both"/>
      </w:pPr>
      <w:r>
        <w:rPr>
          <w:rFonts w:ascii="Times New Roman"/>
          <w:b w:val="false"/>
          <w:i w:val="false"/>
          <w:color w:val="000000"/>
          <w:sz w:val="28"/>
        </w:rPr>
        <w:t>
      5. Бірінші жолда мемлекеттік сыртқы қарыз қаражатынан қаржыландырылатын жобаның атауы көрсетіледі.</w:t>
      </w:r>
    </w:p>
    <w:bookmarkEnd w:id="225"/>
    <w:bookmarkStart w:name="z245" w:id="226"/>
    <w:p>
      <w:pPr>
        <w:spacing w:after="0"/>
        <w:ind w:left="0"/>
        <w:jc w:val="both"/>
      </w:pPr>
      <w:r>
        <w:rPr>
          <w:rFonts w:ascii="Times New Roman"/>
          <w:b w:val="false"/>
          <w:i w:val="false"/>
          <w:color w:val="000000"/>
          <w:sz w:val="28"/>
        </w:rPr>
        <w:t>
      6. Екінші жолда жобаның бекітілген техникалық-экономикалық негіздемесіне немесе жобаның қаржылық-экономикалық құжаттамасына сәйкес сыртқы қарыз есебінен қаржыландырылатын жобаның құны мың AҚШ долларымен көрсетіледі.</w:t>
      </w:r>
    </w:p>
    <w:bookmarkEnd w:id="226"/>
    <w:bookmarkStart w:name="z246" w:id="227"/>
    <w:p>
      <w:pPr>
        <w:spacing w:after="0"/>
        <w:ind w:left="0"/>
        <w:jc w:val="both"/>
      </w:pPr>
      <w:r>
        <w:rPr>
          <w:rFonts w:ascii="Times New Roman"/>
          <w:b w:val="false"/>
          <w:i w:val="false"/>
          <w:color w:val="000000"/>
          <w:sz w:val="28"/>
        </w:rPr>
        <w:t>
      7. Үшінші жолда сыртқы қарыз есебінен қаржыландырылатын жоба бойынша қарыз туралы келісімге және жобаның бекітілген техникалық-экономикалық негіздемесіне немесе жобаның қаржылық-экономикалық құжаттамасына сәйкес қарыз сомасы мың AҚШ долларымен көрсетіледі.</w:t>
      </w:r>
    </w:p>
    <w:bookmarkEnd w:id="227"/>
    <w:bookmarkStart w:name="z247" w:id="228"/>
    <w:p>
      <w:pPr>
        <w:spacing w:after="0"/>
        <w:ind w:left="0"/>
        <w:jc w:val="both"/>
      </w:pPr>
      <w:r>
        <w:rPr>
          <w:rFonts w:ascii="Times New Roman"/>
          <w:b w:val="false"/>
          <w:i w:val="false"/>
          <w:color w:val="000000"/>
          <w:sz w:val="28"/>
        </w:rPr>
        <w:t>
      8. Төртінші жолда сыртқы қарыз есебінен қаржыландырылатын жоба бойынша жобаның бекітілген техникалық-экономикалық негіздемесіне немесе жобаның қаржылық-экономикалық құжаттамасына сәйкес республикалық бюджеттен қоса қаржыландыру сомасы мың AҚШ долларымен көрсетіледі.</w:t>
      </w:r>
    </w:p>
    <w:bookmarkEnd w:id="228"/>
    <w:bookmarkStart w:name="z248" w:id="229"/>
    <w:p>
      <w:pPr>
        <w:spacing w:after="0"/>
        <w:ind w:left="0"/>
        <w:jc w:val="both"/>
      </w:pPr>
      <w:r>
        <w:rPr>
          <w:rFonts w:ascii="Times New Roman"/>
          <w:b w:val="false"/>
          <w:i w:val="false"/>
          <w:color w:val="000000"/>
          <w:sz w:val="28"/>
        </w:rPr>
        <w:t>
      9. Бесінші жолда қарыз берушінің атауы қарыз туралы келісімге сәйкес көрсетіледі.</w:t>
      </w:r>
    </w:p>
    <w:bookmarkEnd w:id="229"/>
    <w:bookmarkStart w:name="z249" w:id="230"/>
    <w:p>
      <w:pPr>
        <w:spacing w:after="0"/>
        <w:ind w:left="0"/>
        <w:jc w:val="both"/>
      </w:pPr>
      <w:r>
        <w:rPr>
          <w:rFonts w:ascii="Times New Roman"/>
          <w:b w:val="false"/>
          <w:i w:val="false"/>
          <w:color w:val="000000"/>
          <w:sz w:val="28"/>
        </w:rPr>
        <w:t>
      10. Aлтыншы жолда қарыз туралы келісімге қол қойылған күні көрсетіледі.</w:t>
      </w:r>
    </w:p>
    <w:bookmarkEnd w:id="230"/>
    <w:bookmarkStart w:name="z250" w:id="231"/>
    <w:p>
      <w:pPr>
        <w:spacing w:after="0"/>
        <w:ind w:left="0"/>
        <w:jc w:val="both"/>
      </w:pPr>
      <w:r>
        <w:rPr>
          <w:rFonts w:ascii="Times New Roman"/>
          <w:b w:val="false"/>
          <w:i w:val="false"/>
          <w:color w:val="000000"/>
          <w:sz w:val="28"/>
        </w:rPr>
        <w:t>
      11. Жетінші жолда Қазақстан Республикасының қарыз туралы келісімді ратификациялау туралы заңына сәйкес қарыз туралы келісім ратификацияланған күн көрсетіледі.</w:t>
      </w:r>
    </w:p>
    <w:bookmarkEnd w:id="231"/>
    <w:bookmarkStart w:name="z251" w:id="232"/>
    <w:p>
      <w:pPr>
        <w:spacing w:after="0"/>
        <w:ind w:left="0"/>
        <w:jc w:val="both"/>
      </w:pPr>
      <w:r>
        <w:rPr>
          <w:rFonts w:ascii="Times New Roman"/>
          <w:b w:val="false"/>
          <w:i w:val="false"/>
          <w:color w:val="000000"/>
          <w:sz w:val="28"/>
        </w:rPr>
        <w:t>
      12. Сегізінші жолда қарыз туралы келісім күшіне енетін күн көрсетіледі.</w:t>
      </w:r>
    </w:p>
    <w:bookmarkEnd w:id="232"/>
    <w:bookmarkStart w:name="z252" w:id="233"/>
    <w:p>
      <w:pPr>
        <w:spacing w:after="0"/>
        <w:ind w:left="0"/>
        <w:jc w:val="both"/>
      </w:pPr>
      <w:r>
        <w:rPr>
          <w:rFonts w:ascii="Times New Roman"/>
          <w:b w:val="false"/>
          <w:i w:val="false"/>
          <w:color w:val="000000"/>
          <w:sz w:val="28"/>
        </w:rPr>
        <w:t>
      13. Тоғызыншы жолда қарыз туралы келісімге сәйкес қарыз қаражатын алудың бастапқы жабылу күні көрсетіледі.</w:t>
      </w:r>
    </w:p>
    <w:bookmarkEnd w:id="233"/>
    <w:bookmarkStart w:name="z253" w:id="234"/>
    <w:p>
      <w:pPr>
        <w:spacing w:after="0"/>
        <w:ind w:left="0"/>
        <w:jc w:val="both"/>
      </w:pPr>
      <w:r>
        <w:rPr>
          <w:rFonts w:ascii="Times New Roman"/>
          <w:b w:val="false"/>
          <w:i w:val="false"/>
          <w:color w:val="000000"/>
          <w:sz w:val="28"/>
        </w:rPr>
        <w:t>
      14. Оныншы жолда қарыз қаражатын алудың жабылу күнін ұзарту көрсетіледі. Ұзартудың әрбір күні хронологиялық тәртіппен көрсетіледі.</w:t>
      </w:r>
    </w:p>
    <w:bookmarkEnd w:id="234"/>
    <w:bookmarkStart w:name="z254" w:id="235"/>
    <w:p>
      <w:pPr>
        <w:spacing w:after="0"/>
        <w:ind w:left="0"/>
        <w:jc w:val="both"/>
      </w:pPr>
      <w:r>
        <w:rPr>
          <w:rFonts w:ascii="Times New Roman"/>
          <w:b w:val="false"/>
          <w:i w:val="false"/>
          <w:color w:val="000000"/>
          <w:sz w:val="28"/>
        </w:rPr>
        <w:t>
      15. Он бірінші жолда мемлекеттік сыртқы қарыз есебінен қаржыландырылатын жоба бойынша қабылданған нормативтік құқықтық актілер көрсетіледі.</w:t>
      </w:r>
    </w:p>
    <w:bookmarkEnd w:id="235"/>
    <w:bookmarkStart w:name="z255" w:id="236"/>
    <w:p>
      <w:pPr>
        <w:spacing w:after="0"/>
        <w:ind w:left="0"/>
        <w:jc w:val="both"/>
      </w:pPr>
      <w:r>
        <w:rPr>
          <w:rFonts w:ascii="Times New Roman"/>
          <w:b w:val="false"/>
          <w:i w:val="false"/>
          <w:color w:val="000000"/>
          <w:sz w:val="28"/>
        </w:rPr>
        <w:t>
      16. Он екінші жолда мемлекеттік сыртқы қарыз есебінен қаржыландырылатын жобаны іске асыруға жауапты атқарушы агенттіктің атауы көрсетіледі.</w:t>
      </w:r>
    </w:p>
    <w:bookmarkEnd w:id="236"/>
    <w:bookmarkStart w:name="z256" w:id="237"/>
    <w:p>
      <w:pPr>
        <w:spacing w:after="0"/>
        <w:ind w:left="0"/>
        <w:jc w:val="both"/>
      </w:pPr>
      <w:r>
        <w:rPr>
          <w:rFonts w:ascii="Times New Roman"/>
          <w:b w:val="false"/>
          <w:i w:val="false"/>
          <w:color w:val="000000"/>
          <w:sz w:val="28"/>
        </w:rPr>
        <w:t>
      17. Он үшінші жолда мемлекеттік сыртқы қарыз есебінен қаржыландырылатын жобаның мақсаты мен міндеттері көрсетіледі.</w:t>
      </w:r>
    </w:p>
    <w:bookmarkEnd w:id="237"/>
    <w:bookmarkStart w:name="z257" w:id="238"/>
    <w:p>
      <w:pPr>
        <w:spacing w:after="0"/>
        <w:ind w:left="0"/>
        <w:jc w:val="both"/>
      </w:pPr>
      <w:r>
        <w:rPr>
          <w:rFonts w:ascii="Times New Roman"/>
          <w:b w:val="false"/>
          <w:i w:val="false"/>
          <w:color w:val="000000"/>
          <w:sz w:val="28"/>
        </w:rPr>
        <w:t>
      18. Он төртінші жолда жобаны іске асыруды жақсарту және жобаны іске асыру барысында туындаған проблемаларды жою жөніндегі ұсыныстар көрсетіледі.</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 қарыздар</w:t>
            </w:r>
            <w:r>
              <w:br/>
            </w:r>
            <w:r>
              <w:rPr>
                <w:rFonts w:ascii="Times New Roman"/>
                <w:b w:val="false"/>
                <w:i w:val="false"/>
                <w:color w:val="000000"/>
                <w:sz w:val="20"/>
              </w:rPr>
              <w:t>және республикалық бюджеттен</w:t>
            </w:r>
            <w:r>
              <w:br/>
            </w:r>
            <w:r>
              <w:rPr>
                <w:rFonts w:ascii="Times New Roman"/>
                <w:b w:val="false"/>
                <w:i w:val="false"/>
                <w:color w:val="000000"/>
                <w:sz w:val="20"/>
              </w:rPr>
              <w:t>қоса қаржыландыру бойынша</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7-қосымша</w:t>
            </w:r>
          </w:p>
        </w:tc>
      </w:tr>
    </w:tbl>
    <w:bookmarkStart w:name="z259" w:id="239"/>
    <w:p>
      <w:pPr>
        <w:spacing w:after="0"/>
        <w:ind w:left="0"/>
        <w:jc w:val="both"/>
      </w:pPr>
      <w:r>
        <w:rPr>
          <w:rFonts w:ascii="Times New Roman"/>
          <w:b w:val="false"/>
          <w:i w:val="false"/>
          <w:color w:val="000000"/>
          <w:sz w:val="28"/>
        </w:rPr>
        <w:t>
      7-нысан</w:t>
      </w:r>
    </w:p>
    <w:bookmarkEnd w:id="239"/>
    <w:bookmarkStart w:name="z260" w:id="240"/>
    <w:p>
      <w:pPr>
        <w:spacing w:after="0"/>
        <w:ind w:left="0"/>
        <w:jc w:val="left"/>
      </w:pPr>
      <w:r>
        <w:rPr>
          <w:rFonts w:ascii="Times New Roman"/>
          <w:b/>
          <w:i w:val="false"/>
          <w:color w:val="000000"/>
        </w:rPr>
        <w:t xml:space="preserve"> ________ (атауы) жобасының қаржыландырылуы туралы есеп</w:t>
      </w:r>
    </w:p>
    <w:bookmarkEnd w:id="240"/>
    <w:bookmarkStart w:name="z261" w:id="241"/>
    <w:p>
      <w:pPr>
        <w:spacing w:after="0"/>
        <w:ind w:left="0"/>
        <w:jc w:val="both"/>
      </w:pPr>
      <w:r>
        <w:rPr>
          <w:rFonts w:ascii="Times New Roman"/>
          <w:b w:val="false"/>
          <w:i w:val="false"/>
          <w:color w:val="000000"/>
          <w:sz w:val="28"/>
        </w:rPr>
        <w:t>
      Индексі: 07-ЖҚЕ</w:t>
      </w:r>
    </w:p>
    <w:bookmarkEnd w:id="241"/>
    <w:bookmarkStart w:name="z262" w:id="242"/>
    <w:p>
      <w:pPr>
        <w:spacing w:after="0"/>
        <w:ind w:left="0"/>
        <w:jc w:val="both"/>
      </w:pPr>
      <w:r>
        <w:rPr>
          <w:rFonts w:ascii="Times New Roman"/>
          <w:b w:val="false"/>
          <w:i w:val="false"/>
          <w:color w:val="000000"/>
          <w:sz w:val="28"/>
        </w:rPr>
        <w:t>
      Кезеңділігі: тоқсан сайын.</w:t>
      </w:r>
    </w:p>
    <w:bookmarkEnd w:id="242"/>
    <w:bookmarkStart w:name="z263" w:id="243"/>
    <w:p>
      <w:pPr>
        <w:spacing w:after="0"/>
        <w:ind w:left="0"/>
        <w:jc w:val="both"/>
      </w:pPr>
      <w:r>
        <w:rPr>
          <w:rFonts w:ascii="Times New Roman"/>
          <w:b w:val="false"/>
          <w:i w:val="false"/>
          <w:color w:val="000000"/>
          <w:sz w:val="28"/>
        </w:rPr>
        <w:t>
      Есепті кезең: 20__ жылғы "___" ________.</w:t>
      </w:r>
    </w:p>
    <w:bookmarkEnd w:id="243"/>
    <w:bookmarkStart w:name="z264" w:id="244"/>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мемлекеттік органдары (келісу бойынша).</w:t>
      </w:r>
    </w:p>
    <w:bookmarkEnd w:id="244"/>
    <w:bookmarkStart w:name="z265" w:id="245"/>
    <w:p>
      <w:pPr>
        <w:spacing w:after="0"/>
        <w:ind w:left="0"/>
        <w:jc w:val="both"/>
      </w:pPr>
      <w:r>
        <w:rPr>
          <w:rFonts w:ascii="Times New Roman"/>
          <w:b w:val="false"/>
          <w:i w:val="false"/>
          <w:color w:val="000000"/>
          <w:sz w:val="28"/>
        </w:rPr>
        <w:t>
      Ұсыну мерзімі: тоқсан сайын, есепті кезеңнен кейінгі айдың 10-ы күніне қарай.</w:t>
      </w:r>
    </w:p>
    <w:bookmarkEnd w:id="245"/>
    <w:bookmarkStart w:name="z266" w:id="246"/>
    <w:p>
      <w:pPr>
        <w:spacing w:after="0"/>
        <w:ind w:left="0"/>
        <w:jc w:val="both"/>
      </w:pPr>
      <w:r>
        <w:rPr>
          <w:rFonts w:ascii="Times New Roman"/>
          <w:b w:val="false"/>
          <w:i w:val="false"/>
          <w:color w:val="000000"/>
          <w:sz w:val="28"/>
        </w:rPr>
        <w:t xml:space="preserve">
      ЖСН/БСН: </w:t>
      </w:r>
    </w:p>
    <w:bookmarkEnd w:id="24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247"/>
    <w:p>
      <w:pPr>
        <w:spacing w:after="0"/>
        <w:ind w:left="0"/>
        <w:jc w:val="both"/>
      </w:pPr>
      <w:r>
        <w:rPr>
          <w:rFonts w:ascii="Times New Roman"/>
          <w:b w:val="false"/>
          <w:i w:val="false"/>
          <w:color w:val="000000"/>
          <w:sz w:val="28"/>
        </w:rPr>
        <w:t>
      Жинау әдісі: "е-Қаржымині" интеграцияланған автоматтандырылған ақпараттық жүйесі арқылы электрондық форматта және (немесе) қағаз жеткізгіште.</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асырылатын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бекітілген техникалық-экономикалық негіздемесіне немесе қаржылық-экономикалық құжаттамасына сәйкес қаржыландыру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48"/>
    <w:p>
      <w:pPr>
        <w:spacing w:after="0"/>
        <w:ind w:left="0"/>
        <w:jc w:val="both"/>
      </w:pPr>
      <w:r>
        <w:rPr>
          <w:rFonts w:ascii="Times New Roman"/>
          <w:b w:val="false"/>
          <w:i w:val="false"/>
          <w:color w:val="000000"/>
          <w:sz w:val="28"/>
        </w:rPr>
        <w:t xml:space="preserve">
      кестенің жалғасы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49"/>
    <w:p>
      <w:pPr>
        <w:spacing w:after="0"/>
        <w:ind w:left="0"/>
        <w:jc w:val="both"/>
      </w:pPr>
      <w:r>
        <w:rPr>
          <w:rFonts w:ascii="Times New Roman"/>
          <w:b w:val="false"/>
          <w:i w:val="false"/>
          <w:color w:val="000000"/>
          <w:sz w:val="28"/>
        </w:rPr>
        <w:t>
      Орталық атқарушы органның басшысы (Қазақстан Республикасы орталық атқарушы органы басшысының орынбасары)/орталық атқарушы органының аппарат басшысы және өзге мемлекеттік органдарының басшылары (келісу бойынша)</w:t>
      </w:r>
    </w:p>
    <w:bookmarkEnd w:id="249"/>
    <w:bookmarkStart w:name="z270" w:id="250"/>
    <w:p>
      <w:pPr>
        <w:spacing w:after="0"/>
        <w:ind w:left="0"/>
        <w:jc w:val="both"/>
      </w:pPr>
      <w:r>
        <w:rPr>
          <w:rFonts w:ascii="Times New Roman"/>
          <w:b w:val="false"/>
          <w:i w:val="false"/>
          <w:color w:val="000000"/>
          <w:sz w:val="28"/>
        </w:rPr>
        <w:t>
      ________________________________________________________</w:t>
      </w:r>
    </w:p>
    <w:bookmarkEnd w:id="250"/>
    <w:bookmarkStart w:name="z271" w:id="251"/>
    <w:p>
      <w:pPr>
        <w:spacing w:after="0"/>
        <w:ind w:left="0"/>
        <w:jc w:val="both"/>
      </w:pPr>
      <w:r>
        <w:rPr>
          <w:rFonts w:ascii="Times New Roman"/>
          <w:b w:val="false"/>
          <w:i w:val="false"/>
          <w:color w:val="000000"/>
          <w:sz w:val="28"/>
        </w:rPr>
        <w:t>
      тегі, аты, әкесінің аты (бар болса), қолдың толық жазылуы</w:t>
      </w:r>
    </w:p>
    <w:bookmarkEnd w:id="251"/>
    <w:bookmarkStart w:name="z272" w:id="252"/>
    <w:p>
      <w:pPr>
        <w:spacing w:after="0"/>
        <w:ind w:left="0"/>
        <w:jc w:val="both"/>
      </w:pPr>
      <w:r>
        <w:rPr>
          <w:rFonts w:ascii="Times New Roman"/>
          <w:b w:val="false"/>
          <w:i w:val="false"/>
          <w:color w:val="000000"/>
          <w:sz w:val="28"/>
        </w:rPr>
        <w:t>
      Мөр орны ______________________________ (қолы)</w:t>
      </w:r>
    </w:p>
    <w:bookmarkEnd w:id="252"/>
    <w:bookmarkStart w:name="z273" w:id="253"/>
    <w:p>
      <w:pPr>
        <w:spacing w:after="0"/>
        <w:ind w:left="0"/>
        <w:jc w:val="both"/>
      </w:pPr>
      <w:r>
        <w:rPr>
          <w:rFonts w:ascii="Times New Roman"/>
          <w:b w:val="false"/>
          <w:i w:val="false"/>
          <w:color w:val="000000"/>
          <w:sz w:val="28"/>
        </w:rPr>
        <w:t>
      Ескертпе: "Жобаны қаржыландыру туралы есеп" нысанын толтыру бойынша түсіндірме осы 7-нысанға қосымшада келтірілген;</w:t>
      </w:r>
    </w:p>
    <w:bookmarkEnd w:id="253"/>
    <w:bookmarkStart w:name="z274" w:id="254"/>
    <w:p>
      <w:pPr>
        <w:spacing w:after="0"/>
        <w:ind w:left="0"/>
        <w:jc w:val="both"/>
      </w:pPr>
      <w:r>
        <w:rPr>
          <w:rFonts w:ascii="Times New Roman"/>
          <w:b w:val="false"/>
          <w:i w:val="false"/>
          <w:color w:val="000000"/>
          <w:sz w:val="28"/>
        </w:rPr>
        <w:t>
      АҚШ – Америка Құрама Штаттары;</w:t>
      </w:r>
    </w:p>
    <w:bookmarkEnd w:id="254"/>
    <w:bookmarkStart w:name="z275" w:id="255"/>
    <w:p>
      <w:pPr>
        <w:spacing w:after="0"/>
        <w:ind w:left="0"/>
        <w:jc w:val="both"/>
      </w:pPr>
      <w:r>
        <w:rPr>
          <w:rFonts w:ascii="Times New Roman"/>
          <w:b w:val="false"/>
          <w:i w:val="false"/>
          <w:color w:val="000000"/>
          <w:sz w:val="28"/>
        </w:rPr>
        <w:t>
      ЖСН – жеке сәйкестендіру нөмірі;</w:t>
      </w:r>
    </w:p>
    <w:bookmarkEnd w:id="255"/>
    <w:bookmarkStart w:name="z276" w:id="256"/>
    <w:p>
      <w:pPr>
        <w:spacing w:after="0"/>
        <w:ind w:left="0"/>
        <w:jc w:val="both"/>
      </w:pPr>
      <w:r>
        <w:rPr>
          <w:rFonts w:ascii="Times New Roman"/>
          <w:b w:val="false"/>
          <w:i w:val="false"/>
          <w:color w:val="000000"/>
          <w:sz w:val="28"/>
        </w:rPr>
        <w:t>
      БСН – бизнес сәйкестендіру нөмірі.</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 (атауы) жобасының</w:t>
            </w:r>
            <w:r>
              <w:br/>
            </w:r>
            <w:r>
              <w:rPr>
                <w:rFonts w:ascii="Times New Roman"/>
                <w:b w:val="false"/>
                <w:i w:val="false"/>
                <w:color w:val="000000"/>
                <w:sz w:val="20"/>
              </w:rPr>
              <w:t>қаржыландырылуы туралы</w:t>
            </w:r>
            <w:r>
              <w:br/>
            </w:r>
            <w:r>
              <w:rPr>
                <w:rFonts w:ascii="Times New Roman"/>
                <w:b w:val="false"/>
                <w:i w:val="false"/>
                <w:color w:val="000000"/>
                <w:sz w:val="20"/>
              </w:rPr>
              <w:t>есеп" 7-нысанына қосымша</w:t>
            </w:r>
          </w:p>
        </w:tc>
      </w:tr>
    </w:tbl>
    <w:bookmarkStart w:name="z278" w:id="257"/>
    <w:p>
      <w:pPr>
        <w:spacing w:after="0"/>
        <w:ind w:left="0"/>
        <w:jc w:val="left"/>
      </w:pPr>
      <w:r>
        <w:rPr>
          <w:rFonts w:ascii="Times New Roman"/>
          <w:b/>
          <w:i w:val="false"/>
          <w:color w:val="000000"/>
        </w:rPr>
        <w:t xml:space="preserve"> " ________ (атауы) жобасының қаржыландырылуы туралы есеп" нысанын толтыру бойынша түсіндірме</w:t>
      </w:r>
    </w:p>
    <w:bookmarkEnd w:id="257"/>
    <w:bookmarkStart w:name="z279" w:id="258"/>
    <w:p>
      <w:pPr>
        <w:spacing w:after="0"/>
        <w:ind w:left="0"/>
        <w:jc w:val="left"/>
      </w:pPr>
      <w:r>
        <w:rPr>
          <w:rFonts w:ascii="Times New Roman"/>
          <w:b/>
          <w:i w:val="false"/>
          <w:color w:val="000000"/>
        </w:rPr>
        <w:t xml:space="preserve"> 1-тарау. Жалпы ережелер</w:t>
      </w:r>
    </w:p>
    <w:bookmarkEnd w:id="258"/>
    <w:bookmarkStart w:name="z280" w:id="259"/>
    <w:p>
      <w:pPr>
        <w:spacing w:after="0"/>
        <w:ind w:left="0"/>
        <w:jc w:val="both"/>
      </w:pPr>
      <w:r>
        <w:rPr>
          <w:rFonts w:ascii="Times New Roman"/>
          <w:b w:val="false"/>
          <w:i w:val="false"/>
          <w:color w:val="000000"/>
          <w:sz w:val="28"/>
        </w:rPr>
        <w:t>
      1. Осы "__________ жобасының қаржыландырылуы туралы есеп" нысанын толтыру бойынша түсіндірме (бұдан әрі – түсіндірме) "______________ жобасының қаржыландырылуы туралы есеп" нысанын (бұдан әрі – нысан) толтыру бойынша бірыңғай талаптарды айқындайды.</w:t>
      </w:r>
    </w:p>
    <w:bookmarkEnd w:id="259"/>
    <w:bookmarkStart w:name="z281" w:id="260"/>
    <w:p>
      <w:pPr>
        <w:spacing w:after="0"/>
        <w:ind w:left="0"/>
        <w:jc w:val="both"/>
      </w:pPr>
      <w:r>
        <w:rPr>
          <w:rFonts w:ascii="Times New Roman"/>
          <w:b w:val="false"/>
          <w:i w:val="false"/>
          <w:color w:val="000000"/>
          <w:sz w:val="28"/>
        </w:rPr>
        <w:t>
      2. Нысанды мемлекеттік сыртқы қарыз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мемлекеттік органдары (келісу бойынша) тоқсан сайын жасайды.</w:t>
      </w:r>
    </w:p>
    <w:bookmarkEnd w:id="260"/>
    <w:bookmarkStart w:name="z282" w:id="261"/>
    <w:p>
      <w:pPr>
        <w:spacing w:after="0"/>
        <w:ind w:left="0"/>
        <w:jc w:val="both"/>
      </w:pPr>
      <w:r>
        <w:rPr>
          <w:rFonts w:ascii="Times New Roman"/>
          <w:b w:val="false"/>
          <w:i w:val="false"/>
          <w:color w:val="000000"/>
          <w:sz w:val="28"/>
        </w:rPr>
        <w:t>
      3.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261"/>
    <w:bookmarkStart w:name="z283" w:id="262"/>
    <w:p>
      <w:pPr>
        <w:spacing w:after="0"/>
        <w:ind w:left="0"/>
        <w:jc w:val="both"/>
      </w:pPr>
      <w:r>
        <w:rPr>
          <w:rFonts w:ascii="Times New Roman"/>
          <w:b w:val="false"/>
          <w:i w:val="false"/>
          <w:color w:val="000000"/>
          <w:sz w:val="28"/>
        </w:rPr>
        <w:t>
      4. Қол қойылған нысан "е-Қаржымині" интеграцияланған автоматтандырылған ақпараттық жүйесі арқылы электрондық форматта және (немесе) қағаз жеткізгіште ұсынылады.</w:t>
      </w:r>
    </w:p>
    <w:bookmarkEnd w:id="262"/>
    <w:bookmarkStart w:name="z284" w:id="263"/>
    <w:p>
      <w:pPr>
        <w:spacing w:after="0"/>
        <w:ind w:left="0"/>
        <w:jc w:val="left"/>
      </w:pPr>
      <w:r>
        <w:rPr>
          <w:rFonts w:ascii="Times New Roman"/>
          <w:b/>
          <w:i w:val="false"/>
          <w:color w:val="000000"/>
        </w:rPr>
        <w:t xml:space="preserve"> 2-тарау. Нысанды толтыру бойынша түсіндірме</w:t>
      </w:r>
    </w:p>
    <w:bookmarkEnd w:id="263"/>
    <w:bookmarkStart w:name="z285" w:id="264"/>
    <w:p>
      <w:pPr>
        <w:spacing w:after="0"/>
        <w:ind w:left="0"/>
        <w:jc w:val="both"/>
      </w:pPr>
      <w:r>
        <w:rPr>
          <w:rFonts w:ascii="Times New Roman"/>
          <w:b w:val="false"/>
          <w:i w:val="false"/>
          <w:color w:val="000000"/>
          <w:sz w:val="28"/>
        </w:rPr>
        <w:t>
      5. 1-бағанда мемлекеттік сыртқы қарыз есебінен қаржыландырылатын жоба іске асырылатын жыл көрсетіледі.</w:t>
      </w:r>
    </w:p>
    <w:bookmarkEnd w:id="264"/>
    <w:bookmarkStart w:name="z286" w:id="265"/>
    <w:p>
      <w:pPr>
        <w:spacing w:after="0"/>
        <w:ind w:left="0"/>
        <w:jc w:val="both"/>
      </w:pPr>
      <w:r>
        <w:rPr>
          <w:rFonts w:ascii="Times New Roman"/>
          <w:b w:val="false"/>
          <w:i w:val="false"/>
          <w:color w:val="000000"/>
          <w:sz w:val="28"/>
        </w:rPr>
        <w:t>
      6. 2 және 3-бағандарда жобаның бекітілген техникалық-экономикалық негіздемесіне немесе жобаның қаржылық-экономикалық құжаттамасына сәйкес қарыз сомасы көрсетіледі. Егер жобаның бекітілген техникалық-экономикалық негіздемесінде немесе жобаның қаржылық-экономикалық құжаттамасында шетел валютасындағы сома болмаса, теңгедегі сома Қазақстан Республикасы Бюджет кодексінің 61-бабына сәйкес әзірленетін Қазақстан Республикасының бесжылдық кезеңге арналған әлеуметтік-экономикалық даму болжамын бекіткен кезде мақұлданған бағам бойынша ауыстырылады.</w:t>
      </w:r>
    </w:p>
    <w:bookmarkEnd w:id="265"/>
    <w:bookmarkStart w:name="z287" w:id="266"/>
    <w:p>
      <w:pPr>
        <w:spacing w:after="0"/>
        <w:ind w:left="0"/>
        <w:jc w:val="both"/>
      </w:pPr>
      <w:r>
        <w:rPr>
          <w:rFonts w:ascii="Times New Roman"/>
          <w:b w:val="false"/>
          <w:i w:val="false"/>
          <w:color w:val="000000"/>
          <w:sz w:val="28"/>
        </w:rPr>
        <w:t>
      7. 4 және 5-бағандарда жобаның бекітілген техникалық-экономикалық негіздемесіне немесе жобаның қаржылық-экономикалық құжаттамасына сәйкес республикалық бюджеттен қоса қаржыландыру сомасы көрсетіледі. Егер жобаның бекітілген техникалық-экономикалық негіздемесінде немесе жобаның қаржылық-экономикалық құжаттамасында шетел валютасындағы республикалық бюджеттен қоса қаржыландыру сомасы болмаса, теңгедегі сома Қазақстан Республикасы Бюджет кодексінің 61-бабына сәйкес әзірленген Қазақстан Республикасының бесжылдық кезеңге арналған әлеуметтік-экономикалық даму болжамын бекіту кезінде мақұлданған бағам бойынша ауыстырылады.</w:t>
      </w:r>
    </w:p>
    <w:bookmarkEnd w:id="266"/>
    <w:bookmarkStart w:name="z288" w:id="267"/>
    <w:p>
      <w:pPr>
        <w:spacing w:after="0"/>
        <w:ind w:left="0"/>
        <w:jc w:val="both"/>
      </w:pPr>
      <w:r>
        <w:rPr>
          <w:rFonts w:ascii="Times New Roman"/>
          <w:b w:val="false"/>
          <w:i w:val="false"/>
          <w:color w:val="000000"/>
          <w:sz w:val="28"/>
        </w:rPr>
        <w:t>
      8. 6 және 7-бағандарда жобаның бекітілген техникалық-экономикалық негіздемесіне немесе жобаның қаржылық-экономикалық құжаттамасына сәйкес жалпы қаржыландыру жоспары көрсетіледі.</w:t>
      </w:r>
    </w:p>
    <w:bookmarkEnd w:id="267"/>
    <w:bookmarkStart w:name="z289" w:id="268"/>
    <w:p>
      <w:pPr>
        <w:spacing w:after="0"/>
        <w:ind w:left="0"/>
        <w:jc w:val="both"/>
      </w:pPr>
      <w:r>
        <w:rPr>
          <w:rFonts w:ascii="Times New Roman"/>
          <w:b w:val="false"/>
          <w:i w:val="false"/>
          <w:color w:val="000000"/>
          <w:sz w:val="28"/>
        </w:rPr>
        <w:t>
      9. 8 және 9-бағандарда есепті кезеңде іс жүзінде игерілген қарыз қаражаты көрсетіледі.</w:t>
      </w:r>
    </w:p>
    <w:bookmarkEnd w:id="268"/>
    <w:bookmarkStart w:name="z290" w:id="269"/>
    <w:p>
      <w:pPr>
        <w:spacing w:after="0"/>
        <w:ind w:left="0"/>
        <w:jc w:val="both"/>
      </w:pPr>
      <w:r>
        <w:rPr>
          <w:rFonts w:ascii="Times New Roman"/>
          <w:b w:val="false"/>
          <w:i w:val="false"/>
          <w:color w:val="000000"/>
          <w:sz w:val="28"/>
        </w:rPr>
        <w:t>
      10. 10 және 11-бағандарда есепті кезеңде республикалық бюджеттен қоса қаржыландырудың іс жүзінде игерілген қаражаты көрсетіледі.</w:t>
      </w:r>
    </w:p>
    <w:bookmarkEnd w:id="269"/>
    <w:bookmarkStart w:name="z291" w:id="270"/>
    <w:p>
      <w:pPr>
        <w:spacing w:after="0"/>
        <w:ind w:left="0"/>
        <w:jc w:val="both"/>
      </w:pPr>
      <w:r>
        <w:rPr>
          <w:rFonts w:ascii="Times New Roman"/>
          <w:b w:val="false"/>
          <w:i w:val="false"/>
          <w:color w:val="000000"/>
          <w:sz w:val="28"/>
        </w:rPr>
        <w:t>
      11. 12 және 13-бағандарда қаражаттың жалпы іс жүзінде игерілуі көрсетіледі.</w:t>
      </w:r>
    </w:p>
    <w:bookmarkEnd w:id="270"/>
    <w:bookmarkStart w:name="z292" w:id="271"/>
    <w:p>
      <w:pPr>
        <w:spacing w:after="0"/>
        <w:ind w:left="0"/>
        <w:jc w:val="both"/>
      </w:pPr>
      <w:r>
        <w:rPr>
          <w:rFonts w:ascii="Times New Roman"/>
          <w:b w:val="false"/>
          <w:i w:val="false"/>
          <w:color w:val="000000"/>
          <w:sz w:val="28"/>
        </w:rPr>
        <w:t>
      12. 14 және 15-бағандарда іс жүзінде игерілген қарыз қаражатының жобаның бекітілген техникалық-экономикалық негіздемесіне немесе жобаның қаржылық-экономикалық құжаттамасына сәйкес жоспарланғаннан ауытқуы көрсетіледі.</w:t>
      </w:r>
    </w:p>
    <w:bookmarkEnd w:id="271"/>
    <w:bookmarkStart w:name="z293" w:id="272"/>
    <w:p>
      <w:pPr>
        <w:spacing w:after="0"/>
        <w:ind w:left="0"/>
        <w:jc w:val="both"/>
      </w:pPr>
      <w:r>
        <w:rPr>
          <w:rFonts w:ascii="Times New Roman"/>
          <w:b w:val="false"/>
          <w:i w:val="false"/>
          <w:color w:val="000000"/>
          <w:sz w:val="28"/>
        </w:rPr>
        <w:t>
      13. 16 және 17-бағандарда жобаның бекітілген техникалық-экономикалық негіздемесіне немесе жобаның қаржылық-экономикалық құжаттамасына сәйкес іс жүзінде игерілген республикалық бюджеттен қоса қаржыландыру қаражатының жоспарланғаннан ауытқуы көрсетіледі.</w:t>
      </w:r>
    </w:p>
    <w:bookmarkEnd w:id="272"/>
    <w:bookmarkStart w:name="z294" w:id="273"/>
    <w:p>
      <w:pPr>
        <w:spacing w:after="0"/>
        <w:ind w:left="0"/>
        <w:jc w:val="both"/>
      </w:pPr>
      <w:r>
        <w:rPr>
          <w:rFonts w:ascii="Times New Roman"/>
          <w:b w:val="false"/>
          <w:i w:val="false"/>
          <w:color w:val="000000"/>
          <w:sz w:val="28"/>
        </w:rPr>
        <w:t>
      14. 18 және 19-бағандарда жобаның бекітілген техникалық-экономикалық негіздемесіне немесе жобаның қаржылық-экономикалық құжаттамасына сәйкес игерілген қаражаттың жалпы көлемінің жоспарланған қаражаттың жалпы көлемінен ауытқуы көрсетіледі.</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 қарыздар</w:t>
            </w:r>
            <w:r>
              <w:br/>
            </w:r>
            <w:r>
              <w:rPr>
                <w:rFonts w:ascii="Times New Roman"/>
                <w:b w:val="false"/>
                <w:i w:val="false"/>
                <w:color w:val="000000"/>
                <w:sz w:val="20"/>
              </w:rPr>
              <w:t>және республикалық бюджеттен</w:t>
            </w:r>
            <w:r>
              <w:br/>
            </w:r>
            <w:r>
              <w:rPr>
                <w:rFonts w:ascii="Times New Roman"/>
                <w:b w:val="false"/>
                <w:i w:val="false"/>
                <w:color w:val="000000"/>
                <w:sz w:val="20"/>
              </w:rPr>
              <w:t>қоса қаржыландыру бойынша</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8-қосымша</w:t>
            </w:r>
          </w:p>
        </w:tc>
      </w:tr>
    </w:tbl>
    <w:bookmarkStart w:name="z296" w:id="274"/>
    <w:p>
      <w:pPr>
        <w:spacing w:after="0"/>
        <w:ind w:left="0"/>
        <w:jc w:val="both"/>
      </w:pPr>
      <w:r>
        <w:rPr>
          <w:rFonts w:ascii="Times New Roman"/>
          <w:b w:val="false"/>
          <w:i w:val="false"/>
          <w:color w:val="000000"/>
          <w:sz w:val="28"/>
        </w:rPr>
        <w:t>
      8-нысан</w:t>
      </w:r>
    </w:p>
    <w:bookmarkEnd w:id="274"/>
    <w:bookmarkStart w:name="z297" w:id="275"/>
    <w:p>
      <w:pPr>
        <w:spacing w:after="0"/>
        <w:ind w:left="0"/>
        <w:jc w:val="left"/>
      </w:pPr>
      <w:r>
        <w:rPr>
          <w:rFonts w:ascii="Times New Roman"/>
          <w:b/>
          <w:i w:val="false"/>
          <w:color w:val="000000"/>
        </w:rPr>
        <w:t xml:space="preserve"> Мемлекеттік сыртқы қарыз қаражатының игерілуі туралы жиынтық есеп</w:t>
      </w:r>
    </w:p>
    <w:bookmarkEnd w:id="275"/>
    <w:bookmarkStart w:name="z298" w:id="276"/>
    <w:p>
      <w:pPr>
        <w:spacing w:after="0"/>
        <w:ind w:left="0"/>
        <w:jc w:val="both"/>
      </w:pPr>
      <w:r>
        <w:rPr>
          <w:rFonts w:ascii="Times New Roman"/>
          <w:b w:val="false"/>
          <w:i w:val="false"/>
          <w:color w:val="000000"/>
          <w:sz w:val="28"/>
        </w:rPr>
        <w:t>
      Индексі: 08-ҚТК</w:t>
      </w:r>
    </w:p>
    <w:bookmarkEnd w:id="276"/>
    <w:bookmarkStart w:name="z299" w:id="277"/>
    <w:p>
      <w:pPr>
        <w:spacing w:after="0"/>
        <w:ind w:left="0"/>
        <w:jc w:val="both"/>
      </w:pPr>
      <w:r>
        <w:rPr>
          <w:rFonts w:ascii="Times New Roman"/>
          <w:b w:val="false"/>
          <w:i w:val="false"/>
          <w:color w:val="000000"/>
          <w:sz w:val="28"/>
        </w:rPr>
        <w:t>
      Кезеңділігі: тоқсан сайын.</w:t>
      </w:r>
    </w:p>
    <w:bookmarkEnd w:id="277"/>
    <w:bookmarkStart w:name="z300" w:id="278"/>
    <w:p>
      <w:pPr>
        <w:spacing w:after="0"/>
        <w:ind w:left="0"/>
        <w:jc w:val="both"/>
      </w:pPr>
      <w:r>
        <w:rPr>
          <w:rFonts w:ascii="Times New Roman"/>
          <w:b w:val="false"/>
          <w:i w:val="false"/>
          <w:color w:val="000000"/>
          <w:sz w:val="28"/>
        </w:rPr>
        <w:t>
      Есепті кезең: 20___ жылғы "___"____________ жағдай бойынша.</w:t>
      </w:r>
    </w:p>
    <w:bookmarkEnd w:id="278"/>
    <w:bookmarkStart w:name="z301" w:id="279"/>
    <w:p>
      <w:pPr>
        <w:spacing w:after="0"/>
        <w:ind w:left="0"/>
        <w:jc w:val="both"/>
      </w:pPr>
      <w:r>
        <w:rPr>
          <w:rFonts w:ascii="Times New Roman"/>
          <w:b w:val="false"/>
          <w:i w:val="false"/>
          <w:color w:val="000000"/>
          <w:sz w:val="28"/>
        </w:rPr>
        <w:t>
      Нысанды ұсынатын мемлекеттік орган: бюджеттi атқару жөнiндегi орталық уәкiлеттi орган.</w:t>
      </w:r>
    </w:p>
    <w:bookmarkEnd w:id="279"/>
    <w:bookmarkStart w:name="z302" w:id="280"/>
    <w:p>
      <w:pPr>
        <w:spacing w:after="0"/>
        <w:ind w:left="0"/>
        <w:jc w:val="both"/>
      </w:pPr>
      <w:r>
        <w:rPr>
          <w:rFonts w:ascii="Times New Roman"/>
          <w:b w:val="false"/>
          <w:i w:val="false"/>
          <w:color w:val="000000"/>
          <w:sz w:val="28"/>
        </w:rPr>
        <w:t>
      Ұсыну мерзімі: тоқсан сайын, есепті кезеңнен кейінгі екінші айдың 1-і күніне қарай.</w:t>
      </w:r>
    </w:p>
    <w:bookmarkEnd w:id="280"/>
    <w:bookmarkStart w:name="z303" w:id="281"/>
    <w:p>
      <w:pPr>
        <w:spacing w:after="0"/>
        <w:ind w:left="0"/>
        <w:jc w:val="both"/>
      </w:pPr>
      <w:r>
        <w:rPr>
          <w:rFonts w:ascii="Times New Roman"/>
          <w:b w:val="false"/>
          <w:i w:val="false"/>
          <w:color w:val="000000"/>
          <w:sz w:val="28"/>
        </w:rPr>
        <w:t xml:space="preserve">
      ЖСН/БСН: </w:t>
      </w:r>
    </w:p>
    <w:bookmarkEnd w:id="281"/>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4" w:id="282"/>
    <w:p>
      <w:pPr>
        <w:spacing w:after="0"/>
        <w:ind w:left="0"/>
        <w:jc w:val="both"/>
      </w:pPr>
      <w:r>
        <w:rPr>
          <w:rFonts w:ascii="Times New Roman"/>
          <w:b w:val="false"/>
          <w:i w:val="false"/>
          <w:color w:val="000000"/>
          <w:sz w:val="28"/>
        </w:rPr>
        <w:t>
      Жинау әдісі: "е-Қаржымині" интеграцияланған автоматтандырылған ақпараттық жүйесі арқылы электрондық форматта және (немесе) қағаз жеткізгіште.</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3"/>
          <w:p>
            <w:pPr>
              <w:spacing w:after="20"/>
              <w:ind w:left="20"/>
              <w:jc w:val="both"/>
            </w:pPr>
            <w:r>
              <w:rPr>
                <w:rFonts w:ascii="Times New Roman"/>
                <w:b w:val="false"/>
                <w:i w:val="false"/>
                <w:color w:val="000000"/>
                <w:sz w:val="20"/>
              </w:rPr>
              <w:t>
Р/с</w:t>
            </w:r>
          </w:p>
          <w:bookmarkEnd w:id="283"/>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миллион AҚШ долларымен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қолданыла басталғаннан бері игерілгені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306" w:id="284"/>
    <w:p>
      <w:pPr>
        <w:spacing w:after="0"/>
        <w:ind w:left="0"/>
        <w:jc w:val="both"/>
      </w:pPr>
      <w:r>
        <w:rPr>
          <w:rFonts w:ascii="Times New Roman"/>
          <w:b w:val="false"/>
          <w:i w:val="false"/>
          <w:color w:val="000000"/>
          <w:sz w:val="28"/>
        </w:rPr>
        <w:t>
      кестенің жалғасы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игерілгені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5"/>
          <w:p>
            <w:pPr>
              <w:spacing w:after="20"/>
              <w:ind w:left="20"/>
              <w:jc w:val="both"/>
            </w:pPr>
            <w:r>
              <w:rPr>
                <w:rFonts w:ascii="Times New Roman"/>
                <w:b w:val="false"/>
                <w:i w:val="false"/>
                <w:color w:val="000000"/>
                <w:sz w:val="20"/>
              </w:rPr>
              <w:t>
мың AҚШ</w:t>
            </w:r>
          </w:p>
          <w:bookmarkEnd w:id="285"/>
          <w:p>
            <w:pPr>
              <w:spacing w:after="20"/>
              <w:ind w:left="20"/>
              <w:jc w:val="both"/>
            </w:pPr>
            <w:r>
              <w:rPr>
                <w:rFonts w:ascii="Times New Roman"/>
                <w:b w:val="false"/>
                <w:i w:val="false"/>
                <w:color w:val="000000"/>
                <w:sz w:val="20"/>
              </w:rPr>
              <w:t>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6"/>
          <w:p>
            <w:pPr>
              <w:spacing w:after="20"/>
              <w:ind w:left="20"/>
              <w:jc w:val="both"/>
            </w:pPr>
            <w:r>
              <w:rPr>
                <w:rFonts w:ascii="Times New Roman"/>
                <w:b w:val="false"/>
                <w:i w:val="false"/>
                <w:color w:val="000000"/>
                <w:sz w:val="20"/>
              </w:rPr>
              <w:t>
мың</w:t>
            </w:r>
          </w:p>
          <w:bookmarkEnd w:id="286"/>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7"/>
          <w:p>
            <w:pPr>
              <w:spacing w:after="20"/>
              <w:ind w:left="20"/>
              <w:jc w:val="both"/>
            </w:pPr>
            <w:r>
              <w:rPr>
                <w:rFonts w:ascii="Times New Roman"/>
                <w:b w:val="false"/>
                <w:i w:val="false"/>
                <w:color w:val="000000"/>
                <w:sz w:val="20"/>
              </w:rPr>
              <w:t>
мың</w:t>
            </w:r>
          </w:p>
          <w:bookmarkEnd w:id="287"/>
          <w:p>
            <w:pPr>
              <w:spacing w:after="20"/>
              <w:ind w:left="20"/>
              <w:jc w:val="both"/>
            </w:pPr>
            <w:r>
              <w:rPr>
                <w:rFonts w:ascii="Times New Roman"/>
                <w:b w:val="false"/>
                <w:i w:val="false"/>
                <w:color w:val="000000"/>
                <w:sz w:val="20"/>
              </w:rPr>
              <w:t>
AҚШ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8"/>
          <w:p>
            <w:pPr>
              <w:spacing w:after="20"/>
              <w:ind w:left="20"/>
              <w:jc w:val="both"/>
            </w:pPr>
            <w:r>
              <w:rPr>
                <w:rFonts w:ascii="Times New Roman"/>
                <w:b w:val="false"/>
                <w:i w:val="false"/>
                <w:color w:val="000000"/>
                <w:sz w:val="20"/>
              </w:rPr>
              <w:t>
мың</w:t>
            </w:r>
          </w:p>
          <w:bookmarkEnd w:id="288"/>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89"/>
    <w:p>
      <w:pPr>
        <w:spacing w:after="0"/>
        <w:ind w:left="0"/>
        <w:jc w:val="both"/>
      </w:pPr>
      <w:r>
        <w:rPr>
          <w:rFonts w:ascii="Times New Roman"/>
          <w:b w:val="false"/>
          <w:i w:val="false"/>
          <w:color w:val="000000"/>
          <w:sz w:val="28"/>
        </w:rPr>
        <w:t>
      Бюджетті атқару жөніндегі орталық уәкілетті органның басшысы</w:t>
      </w:r>
    </w:p>
    <w:bookmarkEnd w:id="289"/>
    <w:bookmarkStart w:name="z312" w:id="290"/>
    <w:p>
      <w:pPr>
        <w:spacing w:after="0"/>
        <w:ind w:left="0"/>
        <w:jc w:val="both"/>
      </w:pPr>
      <w:r>
        <w:rPr>
          <w:rFonts w:ascii="Times New Roman"/>
          <w:b w:val="false"/>
          <w:i w:val="false"/>
          <w:color w:val="000000"/>
          <w:sz w:val="28"/>
        </w:rPr>
        <w:t>
      _________________________________________</w:t>
      </w:r>
    </w:p>
    <w:bookmarkEnd w:id="290"/>
    <w:bookmarkStart w:name="z313" w:id="291"/>
    <w:p>
      <w:pPr>
        <w:spacing w:after="0"/>
        <w:ind w:left="0"/>
        <w:jc w:val="both"/>
      </w:pPr>
      <w:r>
        <w:rPr>
          <w:rFonts w:ascii="Times New Roman"/>
          <w:b w:val="false"/>
          <w:i w:val="false"/>
          <w:color w:val="000000"/>
          <w:sz w:val="28"/>
        </w:rPr>
        <w:t>
      тегі, аты, әкесінің аты (бар болса), қолдың толық жазылуы</w:t>
      </w:r>
    </w:p>
    <w:bookmarkEnd w:id="291"/>
    <w:bookmarkStart w:name="z314" w:id="292"/>
    <w:p>
      <w:pPr>
        <w:spacing w:after="0"/>
        <w:ind w:left="0"/>
        <w:jc w:val="both"/>
      </w:pPr>
      <w:r>
        <w:rPr>
          <w:rFonts w:ascii="Times New Roman"/>
          <w:b w:val="false"/>
          <w:i w:val="false"/>
          <w:color w:val="000000"/>
          <w:sz w:val="28"/>
        </w:rPr>
        <w:t>
      Мөр орны ______________________________ (қолы)</w:t>
      </w:r>
    </w:p>
    <w:bookmarkEnd w:id="292"/>
    <w:bookmarkStart w:name="z315" w:id="293"/>
    <w:p>
      <w:pPr>
        <w:spacing w:after="0"/>
        <w:ind w:left="0"/>
        <w:jc w:val="both"/>
      </w:pPr>
      <w:r>
        <w:rPr>
          <w:rFonts w:ascii="Times New Roman"/>
          <w:b w:val="false"/>
          <w:i w:val="false"/>
          <w:color w:val="000000"/>
          <w:sz w:val="28"/>
        </w:rPr>
        <w:t xml:space="preserve">
      Ескертпе: Жобаны іске асыруға бағытталған мемлекеттік сыртқы қарыз қаражатының игерілуі туралы деректер осы 8-нысанға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93"/>
    <w:bookmarkStart w:name="z316" w:id="294"/>
    <w:p>
      <w:pPr>
        <w:spacing w:after="0"/>
        <w:ind w:left="0"/>
        <w:jc w:val="both"/>
      </w:pPr>
      <w:r>
        <w:rPr>
          <w:rFonts w:ascii="Times New Roman"/>
          <w:b w:val="false"/>
          <w:i w:val="false"/>
          <w:color w:val="000000"/>
          <w:sz w:val="28"/>
        </w:rPr>
        <w:t xml:space="preserve">
      "Мемлекеттік сыртқы қарыз қаражатының игерілуі туралы жиынтық есеп" нысанын толтыру бойынша түсіндірме осы 8-нысанға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94"/>
    <w:bookmarkStart w:name="z317" w:id="295"/>
    <w:p>
      <w:pPr>
        <w:spacing w:after="0"/>
        <w:ind w:left="0"/>
        <w:jc w:val="both"/>
      </w:pPr>
      <w:r>
        <w:rPr>
          <w:rFonts w:ascii="Times New Roman"/>
          <w:b w:val="false"/>
          <w:i w:val="false"/>
          <w:color w:val="000000"/>
          <w:sz w:val="28"/>
        </w:rPr>
        <w:t>
      АҚШ – Америка Құрама Штаттары;</w:t>
      </w:r>
    </w:p>
    <w:bookmarkEnd w:id="295"/>
    <w:bookmarkStart w:name="z318" w:id="296"/>
    <w:p>
      <w:pPr>
        <w:spacing w:after="0"/>
        <w:ind w:left="0"/>
        <w:jc w:val="both"/>
      </w:pPr>
      <w:r>
        <w:rPr>
          <w:rFonts w:ascii="Times New Roman"/>
          <w:b w:val="false"/>
          <w:i w:val="false"/>
          <w:color w:val="000000"/>
          <w:sz w:val="28"/>
        </w:rPr>
        <w:t>
      ЖСН – жеке сәйкестендіру нөмірі;</w:t>
      </w:r>
    </w:p>
    <w:bookmarkEnd w:id="296"/>
    <w:bookmarkStart w:name="z319" w:id="297"/>
    <w:p>
      <w:pPr>
        <w:spacing w:after="0"/>
        <w:ind w:left="0"/>
        <w:jc w:val="both"/>
      </w:pPr>
      <w:r>
        <w:rPr>
          <w:rFonts w:ascii="Times New Roman"/>
          <w:b w:val="false"/>
          <w:i w:val="false"/>
          <w:color w:val="000000"/>
          <w:sz w:val="28"/>
        </w:rPr>
        <w:t>
      БСН – бизнес сәйкестендіру нөмірі.</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 қарыздар</w:t>
            </w:r>
            <w:r>
              <w:br/>
            </w:r>
            <w:r>
              <w:rPr>
                <w:rFonts w:ascii="Times New Roman"/>
                <w:b w:val="false"/>
                <w:i w:val="false"/>
                <w:color w:val="000000"/>
                <w:sz w:val="20"/>
              </w:rPr>
              <w:t>қаражатының игерілуі туралы</w:t>
            </w:r>
            <w:r>
              <w:br/>
            </w:r>
            <w:r>
              <w:rPr>
                <w:rFonts w:ascii="Times New Roman"/>
                <w:b w:val="false"/>
                <w:i w:val="false"/>
                <w:color w:val="000000"/>
                <w:sz w:val="20"/>
              </w:rPr>
              <w:t>жиынтық есеп" 8-нысанына</w:t>
            </w:r>
            <w:r>
              <w:br/>
            </w:r>
            <w:r>
              <w:rPr>
                <w:rFonts w:ascii="Times New Roman"/>
                <w:b w:val="false"/>
                <w:i w:val="false"/>
                <w:color w:val="000000"/>
                <w:sz w:val="20"/>
              </w:rPr>
              <w:t>1-қосымша</w:t>
            </w:r>
          </w:p>
        </w:tc>
      </w:tr>
    </w:tbl>
    <w:bookmarkStart w:name="z321" w:id="298"/>
    <w:p>
      <w:pPr>
        <w:spacing w:after="0"/>
        <w:ind w:left="0"/>
        <w:jc w:val="left"/>
      </w:pPr>
      <w:r>
        <w:rPr>
          <w:rFonts w:ascii="Times New Roman"/>
          <w:b/>
          <w:i w:val="false"/>
          <w:color w:val="000000"/>
        </w:rPr>
        <w:t xml:space="preserve"> Жобаны іске асыруға бағытталған мемлекеттік сыртқы  қарыз қаражатының игерілуі туралы деректер _______________________________________ (қарыздың атауы, №, сомасы, валютасы) 20__жылғы "___"___________ жағдай бойынша</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(жұмыстарды) беруші фирма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қол қойылған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қаражат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 қарыздар</w:t>
            </w:r>
            <w:r>
              <w:br/>
            </w:r>
            <w:r>
              <w:rPr>
                <w:rFonts w:ascii="Times New Roman"/>
                <w:b w:val="false"/>
                <w:i w:val="false"/>
                <w:color w:val="000000"/>
                <w:sz w:val="20"/>
              </w:rPr>
              <w:t>қаражатының игерілуі туралы</w:t>
            </w:r>
            <w:r>
              <w:br/>
            </w:r>
            <w:r>
              <w:rPr>
                <w:rFonts w:ascii="Times New Roman"/>
                <w:b w:val="false"/>
                <w:i w:val="false"/>
                <w:color w:val="000000"/>
                <w:sz w:val="20"/>
              </w:rPr>
              <w:t>жиынтық есеп" 8-нысанына</w:t>
            </w:r>
            <w:r>
              <w:br/>
            </w:r>
            <w:r>
              <w:rPr>
                <w:rFonts w:ascii="Times New Roman"/>
                <w:b w:val="false"/>
                <w:i w:val="false"/>
                <w:color w:val="000000"/>
                <w:sz w:val="20"/>
              </w:rPr>
              <w:t>2-қосымша</w:t>
            </w:r>
          </w:p>
        </w:tc>
      </w:tr>
    </w:tbl>
    <w:bookmarkStart w:name="z323" w:id="299"/>
    <w:p>
      <w:pPr>
        <w:spacing w:after="0"/>
        <w:ind w:left="0"/>
        <w:jc w:val="left"/>
      </w:pPr>
      <w:r>
        <w:rPr>
          <w:rFonts w:ascii="Times New Roman"/>
          <w:b/>
          <w:i w:val="false"/>
          <w:color w:val="000000"/>
        </w:rPr>
        <w:t xml:space="preserve"> "Мемлекеттік сыртқы қарыз қаражатының игерілуі туралы жиынтық есеп" нысанын толтыру бойынша түсіндірме</w:t>
      </w:r>
    </w:p>
    <w:bookmarkEnd w:id="299"/>
    <w:bookmarkStart w:name="z324" w:id="300"/>
    <w:p>
      <w:pPr>
        <w:spacing w:after="0"/>
        <w:ind w:left="0"/>
        <w:jc w:val="left"/>
      </w:pPr>
      <w:r>
        <w:rPr>
          <w:rFonts w:ascii="Times New Roman"/>
          <w:b/>
          <w:i w:val="false"/>
          <w:color w:val="000000"/>
        </w:rPr>
        <w:t xml:space="preserve"> 1-тарау. Жалпы ережелер</w:t>
      </w:r>
    </w:p>
    <w:bookmarkEnd w:id="300"/>
    <w:bookmarkStart w:name="z325" w:id="301"/>
    <w:p>
      <w:pPr>
        <w:spacing w:after="0"/>
        <w:ind w:left="0"/>
        <w:jc w:val="both"/>
      </w:pPr>
      <w:r>
        <w:rPr>
          <w:rFonts w:ascii="Times New Roman"/>
          <w:b w:val="false"/>
          <w:i w:val="false"/>
          <w:color w:val="000000"/>
          <w:sz w:val="28"/>
        </w:rPr>
        <w:t>
      1. Осы "Мемлекеттік сыртқы қарыз қаражатының игерілуі туралы жиынтық есеп" нысанын толтыру бойынша түсіндірме (бұдан әрі – түсіндірме) "Мемлекеттік сыртқы қарыз қаражатының игерілуі туралы жиынтық есеп" нысанын (бұдан әрі – нысан) толтыру бойынша бірыңғай талаптарды айқындайды.</w:t>
      </w:r>
    </w:p>
    <w:bookmarkEnd w:id="301"/>
    <w:bookmarkStart w:name="z326" w:id="302"/>
    <w:p>
      <w:pPr>
        <w:spacing w:after="0"/>
        <w:ind w:left="0"/>
        <w:jc w:val="both"/>
      </w:pPr>
      <w:r>
        <w:rPr>
          <w:rFonts w:ascii="Times New Roman"/>
          <w:b w:val="false"/>
          <w:i w:val="false"/>
          <w:color w:val="000000"/>
          <w:sz w:val="28"/>
        </w:rPr>
        <w:t>
      2. Нысанды бюджеттi атқару жөнiндегi орталық уәкiлеттi орган мемлекеттік сыртқы қарыз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мемлекеттік органдары (келісу бойынша) ұсынған шоттар бойынша үзінді көшірмелердің және есептілік нысандарының негізінде тоқсан сайын жасайды.</w:t>
      </w:r>
    </w:p>
    <w:bookmarkEnd w:id="302"/>
    <w:bookmarkStart w:name="z327" w:id="303"/>
    <w:p>
      <w:pPr>
        <w:spacing w:after="0"/>
        <w:ind w:left="0"/>
        <w:jc w:val="both"/>
      </w:pPr>
      <w:r>
        <w:rPr>
          <w:rFonts w:ascii="Times New Roman"/>
          <w:b w:val="false"/>
          <w:i w:val="false"/>
          <w:color w:val="000000"/>
          <w:sz w:val="28"/>
        </w:rPr>
        <w:t>
      3. Нысанға бюджетті атқару жөніндегі орталық уәкілетті органның басшысы қол қояды.</w:t>
      </w:r>
    </w:p>
    <w:bookmarkEnd w:id="303"/>
    <w:bookmarkStart w:name="z328" w:id="304"/>
    <w:p>
      <w:pPr>
        <w:spacing w:after="0"/>
        <w:ind w:left="0"/>
        <w:jc w:val="both"/>
      </w:pPr>
      <w:r>
        <w:rPr>
          <w:rFonts w:ascii="Times New Roman"/>
          <w:b w:val="false"/>
          <w:i w:val="false"/>
          <w:color w:val="000000"/>
          <w:sz w:val="28"/>
        </w:rPr>
        <w:t>
      4. Қол қойылған нысан "е-Қаржымині" интеграцияланған автоматтандырылған ақпараттық жүйесі арқылы электрондық форматта және (немесе) қағаз жеткізгіште ұсынылады.</w:t>
      </w:r>
    </w:p>
    <w:bookmarkEnd w:id="304"/>
    <w:bookmarkStart w:name="z329" w:id="305"/>
    <w:p>
      <w:pPr>
        <w:spacing w:after="0"/>
        <w:ind w:left="0"/>
        <w:jc w:val="left"/>
      </w:pPr>
      <w:r>
        <w:rPr>
          <w:rFonts w:ascii="Times New Roman"/>
          <w:b/>
          <w:i w:val="false"/>
          <w:color w:val="000000"/>
        </w:rPr>
        <w:t xml:space="preserve"> 2-тарау. Нысанды толтыру бойынша түсіндірме</w:t>
      </w:r>
    </w:p>
    <w:bookmarkEnd w:id="305"/>
    <w:bookmarkStart w:name="z330" w:id="306"/>
    <w:p>
      <w:pPr>
        <w:spacing w:after="0"/>
        <w:ind w:left="0"/>
        <w:jc w:val="both"/>
      </w:pPr>
      <w:r>
        <w:rPr>
          <w:rFonts w:ascii="Times New Roman"/>
          <w:b w:val="false"/>
          <w:i w:val="false"/>
          <w:color w:val="000000"/>
          <w:sz w:val="28"/>
        </w:rPr>
        <w:t>
      5. 2-бағанда қарыз берушінің атауы көрсетіледі.</w:t>
      </w:r>
    </w:p>
    <w:bookmarkEnd w:id="306"/>
    <w:bookmarkStart w:name="z331" w:id="307"/>
    <w:p>
      <w:pPr>
        <w:spacing w:after="0"/>
        <w:ind w:left="0"/>
        <w:jc w:val="both"/>
      </w:pPr>
      <w:r>
        <w:rPr>
          <w:rFonts w:ascii="Times New Roman"/>
          <w:b w:val="false"/>
          <w:i w:val="false"/>
          <w:color w:val="000000"/>
          <w:sz w:val="28"/>
        </w:rPr>
        <w:t>
      6. 3-бағанда мемлекеттік сыртқы қарыз қаражатынан қаржыландырылатын және республикалық бюджеттен қоса қаржыландырылатын жобаның атауы көрсетіледі.</w:t>
      </w:r>
    </w:p>
    <w:bookmarkEnd w:id="307"/>
    <w:bookmarkStart w:name="z332" w:id="308"/>
    <w:p>
      <w:pPr>
        <w:spacing w:after="0"/>
        <w:ind w:left="0"/>
        <w:jc w:val="both"/>
      </w:pPr>
      <w:r>
        <w:rPr>
          <w:rFonts w:ascii="Times New Roman"/>
          <w:b w:val="false"/>
          <w:i w:val="false"/>
          <w:color w:val="000000"/>
          <w:sz w:val="28"/>
        </w:rPr>
        <w:t>
      7. 4-бағанда қарыз нөмірі көрсетіледі.</w:t>
      </w:r>
    </w:p>
    <w:bookmarkEnd w:id="308"/>
    <w:bookmarkStart w:name="z333" w:id="309"/>
    <w:p>
      <w:pPr>
        <w:spacing w:after="0"/>
        <w:ind w:left="0"/>
        <w:jc w:val="both"/>
      </w:pPr>
      <w:r>
        <w:rPr>
          <w:rFonts w:ascii="Times New Roman"/>
          <w:b w:val="false"/>
          <w:i w:val="false"/>
          <w:color w:val="000000"/>
          <w:sz w:val="28"/>
        </w:rPr>
        <w:t>
      8. 5-бағанда қарыз валютасы көрсетіледі.</w:t>
      </w:r>
    </w:p>
    <w:bookmarkEnd w:id="309"/>
    <w:bookmarkStart w:name="z334" w:id="310"/>
    <w:p>
      <w:pPr>
        <w:spacing w:after="0"/>
        <w:ind w:left="0"/>
        <w:jc w:val="both"/>
      </w:pPr>
      <w:r>
        <w:rPr>
          <w:rFonts w:ascii="Times New Roman"/>
          <w:b w:val="false"/>
          <w:i w:val="false"/>
          <w:color w:val="000000"/>
          <w:sz w:val="28"/>
        </w:rPr>
        <w:t>
      9. 6-бағанда қарыз туралы келісімге сәйкес қарыз сомасы миллион AҚШ долларымен көрсетіледі.</w:t>
      </w:r>
    </w:p>
    <w:bookmarkEnd w:id="310"/>
    <w:bookmarkStart w:name="z335" w:id="311"/>
    <w:p>
      <w:pPr>
        <w:spacing w:after="0"/>
        <w:ind w:left="0"/>
        <w:jc w:val="both"/>
      </w:pPr>
      <w:r>
        <w:rPr>
          <w:rFonts w:ascii="Times New Roman"/>
          <w:b w:val="false"/>
          <w:i w:val="false"/>
          <w:color w:val="000000"/>
          <w:sz w:val="28"/>
        </w:rPr>
        <w:t>
      10. 7-бағанда қарыз қолданыла басталғаннан бергі қарыз қаражатының игерілуі мың AҚШ долларымен көрсетіледі.</w:t>
      </w:r>
    </w:p>
    <w:bookmarkEnd w:id="311"/>
    <w:bookmarkStart w:name="z336" w:id="312"/>
    <w:p>
      <w:pPr>
        <w:spacing w:after="0"/>
        <w:ind w:left="0"/>
        <w:jc w:val="both"/>
      </w:pPr>
      <w:r>
        <w:rPr>
          <w:rFonts w:ascii="Times New Roman"/>
          <w:b w:val="false"/>
          <w:i w:val="false"/>
          <w:color w:val="000000"/>
          <w:sz w:val="28"/>
        </w:rPr>
        <w:t>
      11. 8-бағанда қарыз қолданыла басталғаннан бергі қарыз қаражатының игерілуі мемлекеттік сыртқы қарыз шотынан қаражат алған күнгі бағам бойынша мың теңгемен көрсетіледі.</w:t>
      </w:r>
    </w:p>
    <w:bookmarkEnd w:id="312"/>
    <w:bookmarkStart w:name="z337" w:id="313"/>
    <w:p>
      <w:pPr>
        <w:spacing w:after="0"/>
        <w:ind w:left="0"/>
        <w:jc w:val="both"/>
      </w:pPr>
      <w:r>
        <w:rPr>
          <w:rFonts w:ascii="Times New Roman"/>
          <w:b w:val="false"/>
          <w:i w:val="false"/>
          <w:color w:val="000000"/>
          <w:sz w:val="28"/>
        </w:rPr>
        <w:t>
      12. 9-бағанда қарыз қаражатының ағымдағы жылы игерілуі мың AҚШ долларымен көрсетіледі.</w:t>
      </w:r>
    </w:p>
    <w:bookmarkEnd w:id="313"/>
    <w:bookmarkStart w:name="z338" w:id="314"/>
    <w:p>
      <w:pPr>
        <w:spacing w:after="0"/>
        <w:ind w:left="0"/>
        <w:jc w:val="both"/>
      </w:pPr>
      <w:r>
        <w:rPr>
          <w:rFonts w:ascii="Times New Roman"/>
          <w:b w:val="false"/>
          <w:i w:val="false"/>
          <w:color w:val="000000"/>
          <w:sz w:val="28"/>
        </w:rPr>
        <w:t>
      13. 10-бағанда қарыз қаражатының ағымдағы жылы игерілуі мемлекеттік сыртқы қарыз шотынан қаражат алған күнгі бағам бойынша мың теңгемен көрсетіледі.</w:t>
      </w:r>
    </w:p>
    <w:bookmarkEnd w:id="314"/>
    <w:bookmarkStart w:name="z339" w:id="315"/>
    <w:p>
      <w:pPr>
        <w:spacing w:after="0"/>
        <w:ind w:left="0"/>
        <w:jc w:val="both"/>
      </w:pPr>
      <w:r>
        <w:rPr>
          <w:rFonts w:ascii="Times New Roman"/>
          <w:b w:val="false"/>
          <w:i w:val="false"/>
          <w:color w:val="000000"/>
          <w:sz w:val="28"/>
        </w:rPr>
        <w:t>
      14. 11-бағанда қарыз қаражатының есепті тоқсандағы игерілуі мың AҚШ долларымен көрсетіледі.</w:t>
      </w:r>
    </w:p>
    <w:bookmarkEnd w:id="315"/>
    <w:bookmarkStart w:name="z340" w:id="316"/>
    <w:p>
      <w:pPr>
        <w:spacing w:after="0"/>
        <w:ind w:left="0"/>
        <w:jc w:val="both"/>
      </w:pPr>
      <w:r>
        <w:rPr>
          <w:rFonts w:ascii="Times New Roman"/>
          <w:b w:val="false"/>
          <w:i w:val="false"/>
          <w:color w:val="000000"/>
          <w:sz w:val="28"/>
        </w:rPr>
        <w:t>
      15. 12-бағанда қарыз қаражатының есепті тоқсандағы игерілуі мемлекеттік сыртқы қарыз шотынан қаражат алған күнгі бағам бойынша теңгемен көрсетіледі.</w:t>
      </w:r>
    </w:p>
    <w:bookmarkEnd w:id="316"/>
    <w:bookmarkStart w:name="z341" w:id="317"/>
    <w:p>
      <w:pPr>
        <w:spacing w:after="0"/>
        <w:ind w:left="0"/>
        <w:jc w:val="both"/>
      </w:pPr>
      <w:r>
        <w:rPr>
          <w:rFonts w:ascii="Times New Roman"/>
          <w:b w:val="false"/>
          <w:i w:val="false"/>
          <w:color w:val="000000"/>
          <w:sz w:val="28"/>
        </w:rPr>
        <w:t>
      16. 13-бағанда қарыз қаражатының игерілуіне жауапты ұйым көрсетіледі.</w:t>
      </w:r>
    </w:p>
    <w:bookmarkEnd w:id="317"/>
    <w:bookmarkStart w:name="z342" w:id="318"/>
    <w:p>
      <w:pPr>
        <w:spacing w:after="0"/>
        <w:ind w:left="0"/>
        <w:jc w:val="both"/>
      </w:pPr>
      <w:r>
        <w:rPr>
          <w:rFonts w:ascii="Times New Roman"/>
          <w:b w:val="false"/>
          <w:i w:val="false"/>
          <w:color w:val="000000"/>
          <w:sz w:val="28"/>
        </w:rPr>
        <w:t>
      Нысанға қосымша бойынша:</w:t>
      </w:r>
    </w:p>
    <w:bookmarkEnd w:id="318"/>
    <w:bookmarkStart w:name="z343" w:id="319"/>
    <w:p>
      <w:pPr>
        <w:spacing w:after="0"/>
        <w:ind w:left="0"/>
        <w:jc w:val="both"/>
      </w:pPr>
      <w:r>
        <w:rPr>
          <w:rFonts w:ascii="Times New Roman"/>
          <w:b w:val="false"/>
          <w:i w:val="false"/>
          <w:color w:val="000000"/>
          <w:sz w:val="28"/>
        </w:rPr>
        <w:t>
      17. 2-бағанда қарыз туралы келісімге сәйкес құрамдастың атауы көрсетіледі.</w:t>
      </w:r>
    </w:p>
    <w:bookmarkEnd w:id="319"/>
    <w:bookmarkStart w:name="z344" w:id="320"/>
    <w:p>
      <w:pPr>
        <w:spacing w:after="0"/>
        <w:ind w:left="0"/>
        <w:jc w:val="both"/>
      </w:pPr>
      <w:r>
        <w:rPr>
          <w:rFonts w:ascii="Times New Roman"/>
          <w:b w:val="false"/>
          <w:i w:val="false"/>
          <w:color w:val="000000"/>
          <w:sz w:val="28"/>
        </w:rPr>
        <w:t>
      18. 3-бағанда құрамдастың сомасы көрсетіледі.</w:t>
      </w:r>
    </w:p>
    <w:bookmarkEnd w:id="320"/>
    <w:bookmarkStart w:name="z345" w:id="321"/>
    <w:p>
      <w:pPr>
        <w:spacing w:after="0"/>
        <w:ind w:left="0"/>
        <w:jc w:val="both"/>
      </w:pPr>
      <w:r>
        <w:rPr>
          <w:rFonts w:ascii="Times New Roman"/>
          <w:b w:val="false"/>
          <w:i w:val="false"/>
          <w:color w:val="000000"/>
          <w:sz w:val="28"/>
        </w:rPr>
        <w:t>
      19. 4-бағанда жобаны іске асыруға жауапты ұйым көрсетіледі.</w:t>
      </w:r>
    </w:p>
    <w:bookmarkEnd w:id="321"/>
    <w:bookmarkStart w:name="z346" w:id="322"/>
    <w:p>
      <w:pPr>
        <w:spacing w:after="0"/>
        <w:ind w:left="0"/>
        <w:jc w:val="both"/>
      </w:pPr>
      <w:r>
        <w:rPr>
          <w:rFonts w:ascii="Times New Roman"/>
          <w:b w:val="false"/>
          <w:i w:val="false"/>
          <w:color w:val="000000"/>
          <w:sz w:val="28"/>
        </w:rPr>
        <w:t>
      20. 5-бағанда тауарларды, көрсетілетін қызметтерді, жұмыстарды беруші фирма көрсетіледі.</w:t>
      </w:r>
    </w:p>
    <w:bookmarkEnd w:id="322"/>
    <w:bookmarkStart w:name="z347" w:id="323"/>
    <w:p>
      <w:pPr>
        <w:spacing w:after="0"/>
        <w:ind w:left="0"/>
        <w:jc w:val="both"/>
      </w:pPr>
      <w:r>
        <w:rPr>
          <w:rFonts w:ascii="Times New Roman"/>
          <w:b w:val="false"/>
          <w:i w:val="false"/>
          <w:color w:val="000000"/>
          <w:sz w:val="28"/>
        </w:rPr>
        <w:t>
      21. 6-бағанда келісімшартқа қол қойылған күн көрсетіледі.</w:t>
      </w:r>
    </w:p>
    <w:bookmarkEnd w:id="323"/>
    <w:bookmarkStart w:name="z348" w:id="324"/>
    <w:p>
      <w:pPr>
        <w:spacing w:after="0"/>
        <w:ind w:left="0"/>
        <w:jc w:val="both"/>
      </w:pPr>
      <w:r>
        <w:rPr>
          <w:rFonts w:ascii="Times New Roman"/>
          <w:b w:val="false"/>
          <w:i w:val="false"/>
          <w:color w:val="000000"/>
          <w:sz w:val="28"/>
        </w:rPr>
        <w:t>
      22. 7-бағанда келісімшарт сомасы көрсетіледі.</w:t>
      </w:r>
    </w:p>
    <w:bookmarkEnd w:id="324"/>
    <w:bookmarkStart w:name="z349" w:id="325"/>
    <w:p>
      <w:pPr>
        <w:spacing w:after="0"/>
        <w:ind w:left="0"/>
        <w:jc w:val="both"/>
      </w:pPr>
      <w:r>
        <w:rPr>
          <w:rFonts w:ascii="Times New Roman"/>
          <w:b w:val="false"/>
          <w:i w:val="false"/>
          <w:color w:val="000000"/>
          <w:sz w:val="28"/>
        </w:rPr>
        <w:t>
      23. 8-бағанда жұмсалған қаражат көлемі көрсетіледі.</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 қарыздар</w:t>
            </w:r>
            <w:r>
              <w:br/>
            </w:r>
            <w:r>
              <w:rPr>
                <w:rFonts w:ascii="Times New Roman"/>
                <w:b w:val="false"/>
                <w:i w:val="false"/>
                <w:color w:val="000000"/>
                <w:sz w:val="20"/>
              </w:rPr>
              <w:t>және республикалық бюджеттен</w:t>
            </w:r>
            <w:r>
              <w:br/>
            </w:r>
            <w:r>
              <w:rPr>
                <w:rFonts w:ascii="Times New Roman"/>
                <w:b w:val="false"/>
                <w:i w:val="false"/>
                <w:color w:val="000000"/>
                <w:sz w:val="20"/>
              </w:rPr>
              <w:t>қоса қаржыландыру бойынша</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9-қосымша</w:t>
            </w:r>
          </w:p>
        </w:tc>
      </w:tr>
    </w:tbl>
    <w:bookmarkStart w:name="z351" w:id="326"/>
    <w:p>
      <w:pPr>
        <w:spacing w:after="0"/>
        <w:ind w:left="0"/>
        <w:jc w:val="both"/>
      </w:pPr>
      <w:r>
        <w:rPr>
          <w:rFonts w:ascii="Times New Roman"/>
          <w:b w:val="false"/>
          <w:i w:val="false"/>
          <w:color w:val="000000"/>
          <w:sz w:val="28"/>
        </w:rPr>
        <w:t>
      9-нысан</w:t>
      </w:r>
    </w:p>
    <w:bookmarkEnd w:id="326"/>
    <w:bookmarkStart w:name="z352" w:id="327"/>
    <w:p>
      <w:pPr>
        <w:spacing w:after="0"/>
        <w:ind w:left="0"/>
        <w:jc w:val="left"/>
      </w:pPr>
      <w:r>
        <w:rPr>
          <w:rFonts w:ascii="Times New Roman"/>
          <w:b/>
          <w:i w:val="false"/>
          <w:color w:val="000000"/>
        </w:rPr>
        <w:t xml:space="preserve"> Мемлекеттік сыртқы қарызды республикалық бюджеттен қоса қаржыландыру қаражатының игерілуі туралы жиынтық есеп</w:t>
      </w:r>
    </w:p>
    <w:bookmarkEnd w:id="327"/>
    <w:bookmarkStart w:name="z353" w:id="328"/>
    <w:p>
      <w:pPr>
        <w:spacing w:after="0"/>
        <w:ind w:left="0"/>
        <w:jc w:val="both"/>
      </w:pPr>
      <w:r>
        <w:rPr>
          <w:rFonts w:ascii="Times New Roman"/>
          <w:b w:val="false"/>
          <w:i w:val="false"/>
          <w:color w:val="000000"/>
          <w:sz w:val="28"/>
        </w:rPr>
        <w:t>
      Индексі: 09-БҚИЖ</w:t>
      </w:r>
    </w:p>
    <w:bookmarkEnd w:id="328"/>
    <w:bookmarkStart w:name="z354" w:id="329"/>
    <w:p>
      <w:pPr>
        <w:spacing w:after="0"/>
        <w:ind w:left="0"/>
        <w:jc w:val="both"/>
      </w:pPr>
      <w:r>
        <w:rPr>
          <w:rFonts w:ascii="Times New Roman"/>
          <w:b w:val="false"/>
          <w:i w:val="false"/>
          <w:color w:val="000000"/>
          <w:sz w:val="28"/>
        </w:rPr>
        <w:t>
      Кезеңділігі: тоқсан сайын.</w:t>
      </w:r>
    </w:p>
    <w:bookmarkEnd w:id="329"/>
    <w:bookmarkStart w:name="z355" w:id="330"/>
    <w:p>
      <w:pPr>
        <w:spacing w:after="0"/>
        <w:ind w:left="0"/>
        <w:jc w:val="both"/>
      </w:pPr>
      <w:r>
        <w:rPr>
          <w:rFonts w:ascii="Times New Roman"/>
          <w:b w:val="false"/>
          <w:i w:val="false"/>
          <w:color w:val="000000"/>
          <w:sz w:val="28"/>
        </w:rPr>
        <w:t>
      Есепті кезең: 20___ жылғы "___"____________ жағдай бойынша.</w:t>
      </w:r>
    </w:p>
    <w:bookmarkEnd w:id="330"/>
    <w:bookmarkStart w:name="z356" w:id="331"/>
    <w:p>
      <w:pPr>
        <w:spacing w:after="0"/>
        <w:ind w:left="0"/>
        <w:jc w:val="both"/>
      </w:pPr>
      <w:r>
        <w:rPr>
          <w:rFonts w:ascii="Times New Roman"/>
          <w:b w:val="false"/>
          <w:i w:val="false"/>
          <w:color w:val="000000"/>
          <w:sz w:val="28"/>
        </w:rPr>
        <w:t>
      Нысанды ұсынатын мемлекеттік орган: бюджетті атқару жөніндегі орталық уәкілетті орган.</w:t>
      </w:r>
    </w:p>
    <w:bookmarkEnd w:id="331"/>
    <w:bookmarkStart w:name="z357" w:id="332"/>
    <w:p>
      <w:pPr>
        <w:spacing w:after="0"/>
        <w:ind w:left="0"/>
        <w:jc w:val="both"/>
      </w:pPr>
      <w:r>
        <w:rPr>
          <w:rFonts w:ascii="Times New Roman"/>
          <w:b w:val="false"/>
          <w:i w:val="false"/>
          <w:color w:val="000000"/>
          <w:sz w:val="28"/>
        </w:rPr>
        <w:t>
      Ұсыну мерзімі: тоқсан сайын, есепті кезеңнен кейінгі екінші айдың 1-і күніне қарай.</w:t>
      </w:r>
    </w:p>
    <w:bookmarkEnd w:id="332"/>
    <w:bookmarkStart w:name="z358" w:id="333"/>
    <w:p>
      <w:pPr>
        <w:spacing w:after="0"/>
        <w:ind w:left="0"/>
        <w:jc w:val="both"/>
      </w:pPr>
      <w:r>
        <w:rPr>
          <w:rFonts w:ascii="Times New Roman"/>
          <w:b w:val="false"/>
          <w:i w:val="false"/>
          <w:color w:val="000000"/>
          <w:sz w:val="28"/>
        </w:rPr>
        <w:t xml:space="preserve">
      ЖСН/БСН: </w:t>
      </w:r>
    </w:p>
    <w:bookmarkEnd w:id="33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34"/>
    <w:p>
      <w:pPr>
        <w:spacing w:after="0"/>
        <w:ind w:left="0"/>
        <w:jc w:val="both"/>
      </w:pPr>
      <w:r>
        <w:rPr>
          <w:rFonts w:ascii="Times New Roman"/>
          <w:b w:val="false"/>
          <w:i w:val="false"/>
          <w:color w:val="000000"/>
          <w:sz w:val="28"/>
        </w:rPr>
        <w:t>
      Жинау әдісі: "е-Қаржымині" интеграцияланған автоматтандырылған ақпараттық жүйесі арқылы электрондық форматта және (немесе) қағаз жеткізгіште.</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 миллион AҚШ долларымен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игерілгені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AҚШ долларымен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360" w:id="335"/>
    <w:p>
      <w:pPr>
        <w:spacing w:after="0"/>
        <w:ind w:left="0"/>
        <w:jc w:val="both"/>
      </w:pPr>
      <w:r>
        <w:rPr>
          <w:rFonts w:ascii="Times New Roman"/>
          <w:b w:val="false"/>
          <w:i w:val="false"/>
          <w:color w:val="000000"/>
          <w:sz w:val="28"/>
        </w:rPr>
        <w:t>
      кестенің жалғасы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игерілгені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6"/>
          <w:p>
            <w:pPr>
              <w:spacing w:after="20"/>
              <w:ind w:left="20"/>
              <w:jc w:val="both"/>
            </w:pPr>
            <w:r>
              <w:rPr>
                <w:rFonts w:ascii="Times New Roman"/>
                <w:b w:val="false"/>
                <w:i w:val="false"/>
                <w:color w:val="000000"/>
                <w:sz w:val="20"/>
              </w:rPr>
              <w:t>
мың AҚШ</w:t>
            </w:r>
          </w:p>
          <w:bookmarkEnd w:id="336"/>
          <w:p>
            <w:pPr>
              <w:spacing w:after="20"/>
              <w:ind w:left="20"/>
              <w:jc w:val="both"/>
            </w:pPr>
            <w:r>
              <w:rPr>
                <w:rFonts w:ascii="Times New Roman"/>
                <w:b w:val="false"/>
                <w:i w:val="false"/>
                <w:color w:val="000000"/>
                <w:sz w:val="20"/>
              </w:rPr>
              <w:t>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7"/>
          <w:p>
            <w:pPr>
              <w:spacing w:after="20"/>
              <w:ind w:left="20"/>
              <w:jc w:val="both"/>
            </w:pPr>
            <w:r>
              <w:rPr>
                <w:rFonts w:ascii="Times New Roman"/>
                <w:b w:val="false"/>
                <w:i w:val="false"/>
                <w:color w:val="000000"/>
                <w:sz w:val="20"/>
              </w:rPr>
              <w:t>
мың</w:t>
            </w:r>
          </w:p>
          <w:bookmarkEnd w:id="337"/>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8"/>
          <w:p>
            <w:pPr>
              <w:spacing w:after="20"/>
              <w:ind w:left="20"/>
              <w:jc w:val="both"/>
            </w:pPr>
            <w:r>
              <w:rPr>
                <w:rFonts w:ascii="Times New Roman"/>
                <w:b w:val="false"/>
                <w:i w:val="false"/>
                <w:color w:val="000000"/>
                <w:sz w:val="20"/>
              </w:rPr>
              <w:t>
мың AҚШ</w:t>
            </w:r>
          </w:p>
          <w:bookmarkEnd w:id="338"/>
          <w:p>
            <w:pPr>
              <w:spacing w:after="20"/>
              <w:ind w:left="20"/>
              <w:jc w:val="both"/>
            </w:pPr>
            <w:r>
              <w:rPr>
                <w:rFonts w:ascii="Times New Roman"/>
                <w:b w:val="false"/>
                <w:i w:val="false"/>
                <w:color w:val="000000"/>
                <w:sz w:val="20"/>
              </w:rPr>
              <w:t>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339"/>
    <w:p>
      <w:pPr>
        <w:spacing w:after="0"/>
        <w:ind w:left="0"/>
        <w:jc w:val="both"/>
      </w:pPr>
      <w:r>
        <w:rPr>
          <w:rFonts w:ascii="Times New Roman"/>
          <w:b w:val="false"/>
          <w:i w:val="false"/>
          <w:color w:val="000000"/>
          <w:sz w:val="28"/>
        </w:rPr>
        <w:t>
      Бюджетті атқару жөніндегі орталық уәкілетті органның басшысы</w:t>
      </w:r>
    </w:p>
    <w:bookmarkEnd w:id="339"/>
    <w:bookmarkStart w:name="z365" w:id="340"/>
    <w:p>
      <w:pPr>
        <w:spacing w:after="0"/>
        <w:ind w:left="0"/>
        <w:jc w:val="both"/>
      </w:pPr>
      <w:r>
        <w:rPr>
          <w:rFonts w:ascii="Times New Roman"/>
          <w:b w:val="false"/>
          <w:i w:val="false"/>
          <w:color w:val="000000"/>
          <w:sz w:val="28"/>
        </w:rPr>
        <w:t>
      _______________________________________________________</w:t>
      </w:r>
    </w:p>
    <w:bookmarkEnd w:id="340"/>
    <w:bookmarkStart w:name="z366" w:id="341"/>
    <w:p>
      <w:pPr>
        <w:spacing w:after="0"/>
        <w:ind w:left="0"/>
        <w:jc w:val="both"/>
      </w:pPr>
      <w:r>
        <w:rPr>
          <w:rFonts w:ascii="Times New Roman"/>
          <w:b w:val="false"/>
          <w:i w:val="false"/>
          <w:color w:val="000000"/>
          <w:sz w:val="28"/>
        </w:rPr>
        <w:t>
      тегі, аты, әкесінің аты (бар болса), қолдың толық жазылуы</w:t>
      </w:r>
    </w:p>
    <w:bookmarkEnd w:id="341"/>
    <w:bookmarkStart w:name="z367" w:id="342"/>
    <w:p>
      <w:pPr>
        <w:spacing w:after="0"/>
        <w:ind w:left="0"/>
        <w:jc w:val="both"/>
      </w:pPr>
      <w:r>
        <w:rPr>
          <w:rFonts w:ascii="Times New Roman"/>
          <w:b w:val="false"/>
          <w:i w:val="false"/>
          <w:color w:val="000000"/>
          <w:sz w:val="28"/>
        </w:rPr>
        <w:t>
      Мөр орны ______________________________ (қолы)</w:t>
      </w:r>
    </w:p>
    <w:bookmarkEnd w:id="342"/>
    <w:bookmarkStart w:name="z368" w:id="343"/>
    <w:p>
      <w:pPr>
        <w:spacing w:after="0"/>
        <w:ind w:left="0"/>
        <w:jc w:val="both"/>
      </w:pPr>
      <w:r>
        <w:rPr>
          <w:rFonts w:ascii="Times New Roman"/>
          <w:b w:val="false"/>
          <w:i w:val="false"/>
          <w:color w:val="000000"/>
          <w:sz w:val="28"/>
        </w:rPr>
        <w:t>
      Ескертпе: "Мемлекеттік сыртқы қарыздарды республикалық бюджеттен қоса қаржыландыру қаражатының игерілуі туралы жиынтық есеп" нысанын толтыру бойынша түсіндірме осы 9-нысанға қосымшада келтірілген;</w:t>
      </w:r>
    </w:p>
    <w:bookmarkEnd w:id="343"/>
    <w:bookmarkStart w:name="z369" w:id="344"/>
    <w:p>
      <w:pPr>
        <w:spacing w:after="0"/>
        <w:ind w:left="0"/>
        <w:jc w:val="both"/>
      </w:pPr>
      <w:r>
        <w:rPr>
          <w:rFonts w:ascii="Times New Roman"/>
          <w:b w:val="false"/>
          <w:i w:val="false"/>
          <w:color w:val="000000"/>
          <w:sz w:val="28"/>
        </w:rPr>
        <w:t>
      АҚШ – Америка Құрама Штаттары;</w:t>
      </w:r>
    </w:p>
    <w:bookmarkEnd w:id="344"/>
    <w:bookmarkStart w:name="z370" w:id="345"/>
    <w:p>
      <w:pPr>
        <w:spacing w:after="0"/>
        <w:ind w:left="0"/>
        <w:jc w:val="both"/>
      </w:pPr>
      <w:r>
        <w:rPr>
          <w:rFonts w:ascii="Times New Roman"/>
          <w:b w:val="false"/>
          <w:i w:val="false"/>
          <w:color w:val="000000"/>
          <w:sz w:val="28"/>
        </w:rPr>
        <w:t>
      ЖСН – жеке сәйкестендіру нөмірі;</w:t>
      </w:r>
    </w:p>
    <w:bookmarkEnd w:id="345"/>
    <w:bookmarkStart w:name="z371" w:id="346"/>
    <w:p>
      <w:pPr>
        <w:spacing w:after="0"/>
        <w:ind w:left="0"/>
        <w:jc w:val="both"/>
      </w:pPr>
      <w:r>
        <w:rPr>
          <w:rFonts w:ascii="Times New Roman"/>
          <w:b w:val="false"/>
          <w:i w:val="false"/>
          <w:color w:val="000000"/>
          <w:sz w:val="28"/>
        </w:rPr>
        <w:t>
      БСН – бизнес сәйкестендіру нөмірі.</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сыртқы</w:t>
            </w:r>
            <w:r>
              <w:br/>
            </w:r>
            <w:r>
              <w:rPr>
                <w:rFonts w:ascii="Times New Roman"/>
                <w:b w:val="false"/>
                <w:i w:val="false"/>
                <w:color w:val="000000"/>
                <w:sz w:val="20"/>
              </w:rPr>
              <w:t>қарыздарды республикалық</w:t>
            </w:r>
            <w:r>
              <w:br/>
            </w:r>
            <w:r>
              <w:rPr>
                <w:rFonts w:ascii="Times New Roman"/>
                <w:b w:val="false"/>
                <w:i w:val="false"/>
                <w:color w:val="000000"/>
                <w:sz w:val="20"/>
              </w:rPr>
              <w:t>бюджеттен қоса қаржыландыру</w:t>
            </w:r>
            <w:r>
              <w:br/>
            </w:r>
            <w:r>
              <w:rPr>
                <w:rFonts w:ascii="Times New Roman"/>
                <w:b w:val="false"/>
                <w:i w:val="false"/>
                <w:color w:val="000000"/>
                <w:sz w:val="20"/>
              </w:rPr>
              <w:t>қаражатының игерілуі туралы</w:t>
            </w:r>
            <w:r>
              <w:br/>
            </w:r>
            <w:r>
              <w:rPr>
                <w:rFonts w:ascii="Times New Roman"/>
                <w:b w:val="false"/>
                <w:i w:val="false"/>
                <w:color w:val="000000"/>
                <w:sz w:val="20"/>
              </w:rPr>
              <w:t>жиынтық есеп" 9-нысанына</w:t>
            </w:r>
            <w:r>
              <w:br/>
            </w:r>
            <w:r>
              <w:rPr>
                <w:rFonts w:ascii="Times New Roman"/>
                <w:b w:val="false"/>
                <w:i w:val="false"/>
                <w:color w:val="000000"/>
                <w:sz w:val="20"/>
              </w:rPr>
              <w:t>қосымша</w:t>
            </w:r>
          </w:p>
        </w:tc>
      </w:tr>
    </w:tbl>
    <w:bookmarkStart w:name="z373" w:id="347"/>
    <w:p>
      <w:pPr>
        <w:spacing w:after="0"/>
        <w:ind w:left="0"/>
        <w:jc w:val="left"/>
      </w:pPr>
      <w:r>
        <w:rPr>
          <w:rFonts w:ascii="Times New Roman"/>
          <w:b/>
          <w:i w:val="false"/>
          <w:color w:val="000000"/>
        </w:rPr>
        <w:t xml:space="preserve"> "Мемлекеттік сыртқы қарыздарды республикалық бюджеттен қоса қаржыландыру қаражатының игерілуі туралы жиынтық есеп" нысанын толтыру бойынша түсіндірме</w:t>
      </w:r>
    </w:p>
    <w:bookmarkEnd w:id="347"/>
    <w:bookmarkStart w:name="z374" w:id="348"/>
    <w:p>
      <w:pPr>
        <w:spacing w:after="0"/>
        <w:ind w:left="0"/>
        <w:jc w:val="left"/>
      </w:pPr>
      <w:r>
        <w:rPr>
          <w:rFonts w:ascii="Times New Roman"/>
          <w:b/>
          <w:i w:val="false"/>
          <w:color w:val="000000"/>
        </w:rPr>
        <w:t xml:space="preserve"> 1-тарау. Жалпы ережелер</w:t>
      </w:r>
    </w:p>
    <w:bookmarkEnd w:id="348"/>
    <w:bookmarkStart w:name="z375" w:id="349"/>
    <w:p>
      <w:pPr>
        <w:spacing w:after="0"/>
        <w:ind w:left="0"/>
        <w:jc w:val="both"/>
      </w:pPr>
      <w:r>
        <w:rPr>
          <w:rFonts w:ascii="Times New Roman"/>
          <w:b w:val="false"/>
          <w:i w:val="false"/>
          <w:color w:val="000000"/>
          <w:sz w:val="28"/>
        </w:rPr>
        <w:t>
      1. Осы "Мемлекеттік сыртқы қарыздарды республикалық бюджеттен қоса қаржыландыру қаражатының игерілуі туралы жиынтық есеп" нысанын толтыру бойынша түсіндірме (бұдан әрі – түсіндірме) "Мемлекеттік сыртқы қарыздарды республикалық бюджеттен қоса қаржыландыру қаражатының игерілуі туралы жиынтық есеп" нысанын (бұдан әрі – нысан) толтыру бойынша бірыңғай талаптарды айқындайды.</w:t>
      </w:r>
    </w:p>
    <w:bookmarkEnd w:id="349"/>
    <w:bookmarkStart w:name="z376" w:id="350"/>
    <w:p>
      <w:pPr>
        <w:spacing w:after="0"/>
        <w:ind w:left="0"/>
        <w:jc w:val="both"/>
      </w:pPr>
      <w:r>
        <w:rPr>
          <w:rFonts w:ascii="Times New Roman"/>
          <w:b w:val="false"/>
          <w:i w:val="false"/>
          <w:color w:val="000000"/>
          <w:sz w:val="28"/>
        </w:rPr>
        <w:t>
      2. Нысанды бюджетті атқару жөніндегі орталық уәкілетті орган мемлекеттік сыртқы қарыз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мемлекеттік органдары (келісу бойынша) ұсынған есептілік нысандарының негізінде тоқсан сайын жасайды.</w:t>
      </w:r>
    </w:p>
    <w:bookmarkEnd w:id="350"/>
    <w:bookmarkStart w:name="z377" w:id="351"/>
    <w:p>
      <w:pPr>
        <w:spacing w:after="0"/>
        <w:ind w:left="0"/>
        <w:jc w:val="both"/>
      </w:pPr>
      <w:r>
        <w:rPr>
          <w:rFonts w:ascii="Times New Roman"/>
          <w:b w:val="false"/>
          <w:i w:val="false"/>
          <w:color w:val="000000"/>
          <w:sz w:val="28"/>
        </w:rPr>
        <w:t>
      3. Нысанға бюджетті атқару жөніндегі орталық уәкілетті органның басшысы қол қояды.</w:t>
      </w:r>
    </w:p>
    <w:bookmarkEnd w:id="351"/>
    <w:bookmarkStart w:name="z378" w:id="352"/>
    <w:p>
      <w:pPr>
        <w:spacing w:after="0"/>
        <w:ind w:left="0"/>
        <w:jc w:val="both"/>
      </w:pPr>
      <w:r>
        <w:rPr>
          <w:rFonts w:ascii="Times New Roman"/>
          <w:b w:val="false"/>
          <w:i w:val="false"/>
          <w:color w:val="000000"/>
          <w:sz w:val="28"/>
        </w:rPr>
        <w:t>
      4. Қол қойылған нысан "е-Қаржымині" интеграцияланған автоматтандырылған ақпараттық жүйесі арқылы электрондық форматта және (немесе) қағаз жеткізгіште ұсынылады.</w:t>
      </w:r>
    </w:p>
    <w:bookmarkEnd w:id="352"/>
    <w:bookmarkStart w:name="z379" w:id="353"/>
    <w:p>
      <w:pPr>
        <w:spacing w:after="0"/>
        <w:ind w:left="0"/>
        <w:jc w:val="left"/>
      </w:pPr>
      <w:r>
        <w:rPr>
          <w:rFonts w:ascii="Times New Roman"/>
          <w:b/>
          <w:i w:val="false"/>
          <w:color w:val="000000"/>
        </w:rPr>
        <w:t xml:space="preserve"> 2-тарау. Нысанды толтыру бойынша түсіндірме</w:t>
      </w:r>
    </w:p>
    <w:bookmarkEnd w:id="353"/>
    <w:bookmarkStart w:name="z380" w:id="354"/>
    <w:p>
      <w:pPr>
        <w:spacing w:after="0"/>
        <w:ind w:left="0"/>
        <w:jc w:val="both"/>
      </w:pPr>
      <w:r>
        <w:rPr>
          <w:rFonts w:ascii="Times New Roman"/>
          <w:b w:val="false"/>
          <w:i w:val="false"/>
          <w:color w:val="000000"/>
          <w:sz w:val="28"/>
        </w:rPr>
        <w:t>
      5. 2-бағанда қарыз берушінің атауы көрсетіледі.</w:t>
      </w:r>
    </w:p>
    <w:bookmarkEnd w:id="354"/>
    <w:bookmarkStart w:name="z381" w:id="355"/>
    <w:p>
      <w:pPr>
        <w:spacing w:after="0"/>
        <w:ind w:left="0"/>
        <w:jc w:val="both"/>
      </w:pPr>
      <w:r>
        <w:rPr>
          <w:rFonts w:ascii="Times New Roman"/>
          <w:b w:val="false"/>
          <w:i w:val="false"/>
          <w:color w:val="000000"/>
          <w:sz w:val="28"/>
        </w:rPr>
        <w:t>
      6. 3-бағанда мемлекеттік сыртқы қарыз қаражатынан қаржыландырылатын және республикалық бюджеттен қоса қаржыландырылатын жобаның атауы көрсетіледі.</w:t>
      </w:r>
    </w:p>
    <w:bookmarkEnd w:id="355"/>
    <w:bookmarkStart w:name="z382" w:id="356"/>
    <w:p>
      <w:pPr>
        <w:spacing w:after="0"/>
        <w:ind w:left="0"/>
        <w:jc w:val="both"/>
      </w:pPr>
      <w:r>
        <w:rPr>
          <w:rFonts w:ascii="Times New Roman"/>
          <w:b w:val="false"/>
          <w:i w:val="false"/>
          <w:color w:val="000000"/>
          <w:sz w:val="28"/>
        </w:rPr>
        <w:t>
      7. 4-бағанда қарыз нөмірі көрсетіледі.</w:t>
      </w:r>
    </w:p>
    <w:bookmarkEnd w:id="356"/>
    <w:bookmarkStart w:name="z383" w:id="357"/>
    <w:p>
      <w:pPr>
        <w:spacing w:after="0"/>
        <w:ind w:left="0"/>
        <w:jc w:val="both"/>
      </w:pPr>
      <w:r>
        <w:rPr>
          <w:rFonts w:ascii="Times New Roman"/>
          <w:b w:val="false"/>
          <w:i w:val="false"/>
          <w:color w:val="000000"/>
          <w:sz w:val="28"/>
        </w:rPr>
        <w:t>
      8. 5-бағанда жобаның бекітілген техникалық-экономикалық негіздемесіне немесе жобаның қаржылық-экономикалық құжаттамасына сәйкес республикалық бюджеттен қоса қаржыландыру сомасы миллион AҚШ долларымен көрсетіледі.</w:t>
      </w:r>
    </w:p>
    <w:bookmarkEnd w:id="357"/>
    <w:bookmarkStart w:name="z384" w:id="358"/>
    <w:p>
      <w:pPr>
        <w:spacing w:after="0"/>
        <w:ind w:left="0"/>
        <w:jc w:val="both"/>
      </w:pPr>
      <w:r>
        <w:rPr>
          <w:rFonts w:ascii="Times New Roman"/>
          <w:b w:val="false"/>
          <w:i w:val="false"/>
          <w:color w:val="000000"/>
          <w:sz w:val="28"/>
        </w:rPr>
        <w:t>
      9. 6-бағанда есепті кезеңнің басындағы республикалық бюджеттен қоса қаржыландыру қаражатының игерілуі төлем жүргізілген күнгі бағам бойынша мың AҚШ долларымен көрсетіледі.</w:t>
      </w:r>
    </w:p>
    <w:bookmarkEnd w:id="358"/>
    <w:bookmarkStart w:name="z385" w:id="359"/>
    <w:p>
      <w:pPr>
        <w:spacing w:after="0"/>
        <w:ind w:left="0"/>
        <w:jc w:val="both"/>
      </w:pPr>
      <w:r>
        <w:rPr>
          <w:rFonts w:ascii="Times New Roman"/>
          <w:b w:val="false"/>
          <w:i w:val="false"/>
          <w:color w:val="000000"/>
          <w:sz w:val="28"/>
        </w:rPr>
        <w:t>
      10. 7-бағанда республикалық бюджеттен қоса қаржыландыру қаражатының есепті кезеңнің басындағы игерілуі мың теңгемен көрсетіледі.</w:t>
      </w:r>
    </w:p>
    <w:bookmarkEnd w:id="359"/>
    <w:bookmarkStart w:name="z386" w:id="360"/>
    <w:p>
      <w:pPr>
        <w:spacing w:after="0"/>
        <w:ind w:left="0"/>
        <w:jc w:val="both"/>
      </w:pPr>
      <w:r>
        <w:rPr>
          <w:rFonts w:ascii="Times New Roman"/>
          <w:b w:val="false"/>
          <w:i w:val="false"/>
          <w:color w:val="000000"/>
          <w:sz w:val="28"/>
        </w:rPr>
        <w:t>
      11. 8-бағанда республикалық бюджеттен қоса қаржыландыру қаражатының ағымдағы жылы игерілуі төлем жүргізілген күнгі бағам бойынша мың AҚШ долларымен көрсетіледі.</w:t>
      </w:r>
    </w:p>
    <w:bookmarkEnd w:id="360"/>
    <w:bookmarkStart w:name="z387" w:id="361"/>
    <w:p>
      <w:pPr>
        <w:spacing w:after="0"/>
        <w:ind w:left="0"/>
        <w:jc w:val="both"/>
      </w:pPr>
      <w:r>
        <w:rPr>
          <w:rFonts w:ascii="Times New Roman"/>
          <w:b w:val="false"/>
          <w:i w:val="false"/>
          <w:color w:val="000000"/>
          <w:sz w:val="28"/>
        </w:rPr>
        <w:t>
      12. 9-бағанда республикалық бюджеттен қоса қаржыландыру қаражатының ағымдағы жылы игерілуі мың теңгемен көрсетіледі.</w:t>
      </w:r>
    </w:p>
    <w:bookmarkEnd w:id="361"/>
    <w:bookmarkStart w:name="z388" w:id="362"/>
    <w:p>
      <w:pPr>
        <w:spacing w:after="0"/>
        <w:ind w:left="0"/>
        <w:jc w:val="both"/>
      </w:pPr>
      <w:r>
        <w:rPr>
          <w:rFonts w:ascii="Times New Roman"/>
          <w:b w:val="false"/>
          <w:i w:val="false"/>
          <w:color w:val="000000"/>
          <w:sz w:val="28"/>
        </w:rPr>
        <w:t>
      13. 10-бағанда республикалық бюджеттен қоса қаржыландыру қаражатының есепті тоқсанда игерілуі төлем жүргізілген күнгі бағам бойынша мың AҚШ долларымен көрсетіледі.</w:t>
      </w:r>
    </w:p>
    <w:bookmarkEnd w:id="362"/>
    <w:bookmarkStart w:name="z389" w:id="363"/>
    <w:p>
      <w:pPr>
        <w:spacing w:after="0"/>
        <w:ind w:left="0"/>
        <w:jc w:val="both"/>
      </w:pPr>
      <w:r>
        <w:rPr>
          <w:rFonts w:ascii="Times New Roman"/>
          <w:b w:val="false"/>
          <w:i w:val="false"/>
          <w:color w:val="000000"/>
          <w:sz w:val="28"/>
        </w:rPr>
        <w:t>
      14. 11-бағанда республикалық бюджеттен қоса қаржыландыру қаражатының есепті тоқсанда игерілуі мың теңгемен көрсетіледі.</w:t>
      </w:r>
    </w:p>
    <w:bookmarkEnd w:id="363"/>
    <w:bookmarkStart w:name="z390" w:id="364"/>
    <w:p>
      <w:pPr>
        <w:spacing w:after="0"/>
        <w:ind w:left="0"/>
        <w:jc w:val="both"/>
      </w:pPr>
      <w:r>
        <w:rPr>
          <w:rFonts w:ascii="Times New Roman"/>
          <w:b w:val="false"/>
          <w:i w:val="false"/>
          <w:color w:val="000000"/>
          <w:sz w:val="28"/>
        </w:rPr>
        <w:t>
      15. 13-бағанда республикалық бюджеттен қоса қаржыландыру қаражатының игерілуіне жауапты ұйым көрсетіледі.</w:t>
      </w:r>
    </w:p>
    <w:bookmarkEnd w:id="3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