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f20b" w14:textId="be7f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"Концессия мәселелері жөнінде мамандандырылған ұйым құру туралы" 2008 жылғы 17 шілдедегі № 693 және "Ерекше маңызды мемлекеттік-жекешелік әріптестік жобаларының тізбесін бекіту туралы" 2017 жылғы 26 желтоқсандағы № 875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12 маусымдағы № 430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"Концессия мәселелері жөнінде мамандандырылған ұйым құру туралы" Қазақстан Республикасы Үкіметінің 2008 жылғы 17 шілдедегі № 693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"Мемлекеттік-жекешелік әріптестік мәселелері жөнінде мамандандырылған ұйым құру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Қоғам мемлекеттік-жекешелік әріптестікті дамыту орталығы болып айқындалсын, оның қызметінің негізгі нысанасы: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бюджеттік инвестициялық жобаларға экономикалық сараптаманы;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кепілдік беру үшін инвестициялық жобаларға экономикалық сараптаманы;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инвестицияларға экономикалық сараптаманы;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техникалық-экономикалық негіздемені әзірлеуді және қаржылық агенттіктердің республикалық бюджет қаражаты есебінен мемлекеттік инвестициялық саясатты іске асыруын талап ететін бюджеттік инвестициялық жобаларды бюджеттік кредиттеудің экономикалық сараптамасын;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инвестициялық жобалардың іске асырылуын бағалауды;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заңды тұлғалардың жарғылық капиталына мемлекеттің қатысуы арқылы бюджеттік инвестициялардың іске асырылуын бағалауды;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инвестициялар саласында зерттеулерді;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мемлекеттік-жекешелік әріптестік мәселелері бойынша зерттеулерді және ұсынымдар әзірлеуді;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жекеше әріптесті айқындау жөніндегі тікелей келіссөздер кезінде республикалық мемлекеттік-жекешелік әріптестік жобаларына бизнес-жоспарларға, оның ішінде оларға тиісті өзгерістер және (немесе) толықтырулар енгізу кезінде сараптаманы;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жоспарлау және іске асыру Қазақстан Республикасының Үкіметі мен халықаралық қаржы институттары арасындағы ынтымақтастық туралы келісімдерге сәйкес жүзеге асырылатын мемлекеттік-жекешелік әріптестік жобаларын қоспағанда, республикалық мемлекеттік-жекешелік әріптестік жобаларының конкурстық (аукциондық) құжаттамасына, оның ішінде оларға тиісті өзгерістер және (немесе) толықтырулар енгізу кезінде сараптаманы;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халықаралық қаржы институттары қатысатын ерекше маңызы бар мемлекеттік-жекешелік әріптестік жобаларын әзірлеуді үйлестіруді және бюджет саясаты жөніндегі орталық уәкілетті орган айқындайтын тәртіппен қорытынды беруді;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мемлекеттік-жекешелік әріптестік жобаларының іске асырылуын бағалауды;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мемлекеттік-жекешелік әріптестік саласындағы мамандарды оқытуды;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іске асыру жоспарланып отырған мемлекеттік-жекешелік әріптестік жобаларының тізбесін жүргізуді жүзеге асыру болып табылады.";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"Концессиялар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жылғы 1 қаңтарға дейін конкурстық (аукциондық) құжаттамасы бекітілген концессиялық жобаларды іске асыру үшін қоғам конкурстық құжаттамаға, оның ішінде оған өзгерістер мен толықтырулар енгізу кезінде сараптаманы, сондай-ақ концессионерді таңдау жөнінде конкурсты өткізген кезде конкурсқа қатысушылар ұсынған концессиялық өтінімдерге сараптаманы жүзеге асырады.";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"Ерекше маңызды мемлекеттік-жекешелік әріптестік жобаларының тізбесін бекіту туралы" Қазақстан Республикасы Үкіметінің 2017 жылғы 26 желтоқсандағы № 875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маңызды мемлекеттік-жекешелік әріптестік жобаларының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маңызды мемлекеттік-жекешелік әріптестік  жобаларының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Еуропа – Батыс Қытай" халықаралық транзиттік дәлізінің "Алматы – Қорғас" автомобиль жолы учаскесінде "НҰР ЖОЛЫ" автомобиль өткізу пунктін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630 орындық көпбейінді аурухананы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автомобиль жолы (ҮАААЖ)" автомобиль жолын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орындық көпбейінді университет ауруханасын салу және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орындық көпбейінді университет ауруханасын салу және пайдалану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маңызы бар концессиялық жобалардың тізбесін бекіту туралы" Қазақстан Республикасы Үкіметінің 2014 жылғы 7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"Концессиялық жобаларды ерекше маңызы бар санатқа жатқызу критерийлерін және олардың тізбесін бекіту туралы" Қазақстан Республикасы Үкіметінің 2014 жылғы 7 қазандағы № 1060 қаулысына өзгерістер енгізу туралы" Қазақстан Республикасы Үкіметінің 2015 жылғы 19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"Ерекше маңызы бар концессиялық жобалардың тізбесін бекіту туралы" Қазақстан Республикасы Үкіметінің 2014 жылғы 7 қазандағы № 1060 қаулысына өзгеріс енгізу туралы" Қазақстан Республикасы Үкіметінің 2019 жылғы 21 ақпандағы № 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"Ерекше маңызы бар концессиялық жобалардың тізбесін бекіту туралы" Қазақстан Республикасы Үкіметінің 2014 жылғы 7 қазандағы № 1060 қаулысына өзгеріс енгізу туралы" Қазақстан Республикасы Үкіметінің 2019 жылғы 1 қарашадағы № 828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