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63ac" w14:textId="0ae6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11 маусымдағы № 428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туралы Қазақстан Республикасы Үкіметінің 2002 жылғы 26 шілдедегі № 833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Жекелеген негіздер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8" w:id="3"/>
    <w:p>
      <w:pPr>
        <w:spacing w:after="0"/>
        <w:ind w:left="0"/>
        <w:jc w:val="both"/>
      </w:pPr>
      <w:r>
        <w:rPr>
          <w:rFonts w:ascii="Times New Roman"/>
          <w:b w:val="false"/>
          <w:i w:val="false"/>
          <w:color w:val="000000"/>
          <w:sz w:val="28"/>
        </w:rPr>
        <w:t>
      "Түгендеу карточкасының тақырыбы мүліктің кімге берілгені, сондай-ақ мүліктің берілген күні туралы мәліметтерді қамтиды. Мүлікті өткізу кезінде түгендеу карточкасында бюджетпен немесе Арнаулы мемлекеттік қормен есеп айырысу мерзімдері, төлем құжатының (құжаттарының) нөмірі мен күні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"20. Ақша түрiндегі мүлiк бюджет кiрiсiнің немесе Арнаулы мемлекеттік қордың есебіне жатқызылады. Шетел валютасы операция жасалған күнi айқындалған валюта айырбастаудың ресми бағамы бойынша Қазақстан Республикасы Ұлттық Банкiнiң филиалдары арқылы бюджет кiрiсiнің немесе Арнаулы мемлекеттік қордың есебіне жатқызылады. Жекелеген негiздер бойынша мемлекет меншiгiне айналдырылған айырбасталмайтын шетел валютасын қабылдау, сақтау, өткізу, сондай-ақ оларды өткізуден түскен ақшаны бюджеттің немесе Арнаулы мемлекеттік қордың есебіне жатқызу тәртібі "Қазақстан Республикасының Ұлттық Банкінде жекелеген негіздер бойынша мемлекеттің меншігіне айналдырылған шетел валютасымен операцияларды жүзеге асыру қағидаларын бекіту туралы" Қазақстан Республикасының Ұлттық Банкі басқармасының 2021 жылғы 21 маусымдағы № 63 қаулысына сәйкес жүзеге асырылады.</w:t>
      </w:r>
    </w:p>
    <w:bookmarkEnd w:id="4"/>
    <w:bookmarkStart w:name="z11" w:id="5"/>
    <w:p>
      <w:pPr>
        <w:spacing w:after="0"/>
        <w:ind w:left="0"/>
        <w:jc w:val="both"/>
      </w:pPr>
      <w:r>
        <w:rPr>
          <w:rFonts w:ascii="Times New Roman"/>
          <w:b w:val="false"/>
          <w:i w:val="false"/>
          <w:color w:val="000000"/>
          <w:sz w:val="28"/>
        </w:rPr>
        <w:t>
      Ақша түрiндегi мүлiктi Қазақстан Республикасының Ұлттық Банкіне және оның филиалдарына берудi осындай мүлiктi алып қойған орган жүргізіп, уәкілетті органға мүлiктiң сомасы, берілген уақыты және оны алушы көрсетілген беру туралы хабарлама жiбереді.</w:t>
      </w:r>
    </w:p>
    <w:bookmarkEnd w:id="5"/>
    <w:bookmarkStart w:name="z12" w:id="6"/>
    <w:p>
      <w:pPr>
        <w:spacing w:after="0"/>
        <w:ind w:left="0"/>
        <w:jc w:val="both"/>
      </w:pPr>
      <w:r>
        <w:rPr>
          <w:rFonts w:ascii="Times New Roman"/>
          <w:b w:val="false"/>
          <w:i w:val="false"/>
          <w:color w:val="000000"/>
          <w:sz w:val="28"/>
        </w:rPr>
        <w:t>
      21. Мемлекеттік мүліктің құрамына түскен салымдар (депозиттер) сомасын банктер толық көлемде бюджеттің кiрiсiне немесе Арнаулы мемлекеттік қорға номиналды түрде аударады.";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бірінші бөлігі мынадай редакцияда жазылсын:</w:t>
      </w:r>
    </w:p>
    <w:bookmarkStart w:name="z14" w:id="7"/>
    <w:p>
      <w:pPr>
        <w:spacing w:after="0"/>
        <w:ind w:left="0"/>
        <w:jc w:val="both"/>
      </w:pPr>
      <w:r>
        <w:rPr>
          <w:rFonts w:ascii="Times New Roman"/>
          <w:b w:val="false"/>
          <w:i w:val="false"/>
          <w:color w:val="000000"/>
          <w:sz w:val="28"/>
        </w:rPr>
        <w:t>
      "33. Сот мүліктің мемлекет меншігіне түсуіне негіз болған актінің күшін жойған (тиісті бөлігінде өзгерткен) кезде уәкілетті орган немесе жергілікті атқарушы органдар мүлікті заттай қайтаруды жүргізеді. Егер мүлік Қазақстан Республикасының заңнамасында белгіленген тәртіппен өткізілген жағдайда оның құнын өтеу Қазақстан Республикасының Бюджет кодексіне сәйкес оны өткізуден алынған қаражат шегінде тиісті бюджеттің немесе Арнаулы мемлекеттік қордың қаражаты есебінен жүргізіледі.";</w:t>
      </w:r>
    </w:p>
    <w:bookmarkEnd w:id="7"/>
    <w:bookmarkStart w:name="z15"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8"/>
    <w:bookmarkStart w:name="z16"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428 қаулысына</w:t>
            </w:r>
            <w:r>
              <w:br/>
            </w:r>
            <w:r>
              <w:rPr>
                <w:rFonts w:ascii="Times New Roman"/>
                <w:b w:val="false"/>
                <w:i w:val="false"/>
                <w:color w:val="000000"/>
                <w:sz w:val="20"/>
              </w:rPr>
              <w:t>1-қосымша</w:t>
            </w:r>
            <w:r>
              <w:br/>
            </w:r>
            <w:r>
              <w:rPr>
                <w:rFonts w:ascii="Times New Roman"/>
                <w:b w:val="false"/>
                <w:i w:val="false"/>
                <w:color w:val="000000"/>
                <w:sz w:val="20"/>
              </w:rPr>
              <w:t>Жекелеген негiздер бойынша</w:t>
            </w:r>
            <w:r>
              <w:br/>
            </w:r>
            <w:r>
              <w:rPr>
                <w:rFonts w:ascii="Times New Roman"/>
                <w:b w:val="false"/>
                <w:i w:val="false"/>
                <w:color w:val="000000"/>
                <w:sz w:val="20"/>
              </w:rPr>
              <w:t>мемлекет меншiгiне</w:t>
            </w:r>
            <w:r>
              <w:br/>
            </w:r>
            <w:r>
              <w:rPr>
                <w:rFonts w:ascii="Times New Roman"/>
                <w:b w:val="false"/>
                <w:i w:val="false"/>
                <w:color w:val="000000"/>
                <w:sz w:val="20"/>
              </w:rPr>
              <w:t>айналдырылған (түскен) мүлiктi</w:t>
            </w:r>
            <w:r>
              <w:br/>
            </w:r>
            <w:r>
              <w:rPr>
                <w:rFonts w:ascii="Times New Roman"/>
                <w:b w:val="false"/>
                <w:i w:val="false"/>
                <w:color w:val="000000"/>
                <w:sz w:val="20"/>
              </w:rPr>
              <w:t>есепке алу, сақтау, бағалау және</w:t>
            </w:r>
            <w:r>
              <w:br/>
            </w:r>
            <w:r>
              <w:rPr>
                <w:rFonts w:ascii="Times New Roman"/>
                <w:b w:val="false"/>
                <w:i w:val="false"/>
                <w:color w:val="000000"/>
                <w:sz w:val="20"/>
              </w:rPr>
              <w:t>одан әрi пайдалану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 w:id="10"/>
    <w:p>
      <w:pPr>
        <w:spacing w:after="0"/>
        <w:ind w:left="0"/>
        <w:jc w:val="left"/>
      </w:pPr>
      <w:r>
        <w:rPr>
          <w:rFonts w:ascii="Times New Roman"/>
          <w:b/>
          <w:i w:val="false"/>
          <w:color w:val="000000"/>
        </w:rPr>
        <w:t xml:space="preserve"> Мүлiктi тiзiмдеу, бағалау және (немесе) қабылдау-беру актісі</w:t>
      </w:r>
    </w:p>
    <w:bookmarkEnd w:id="10"/>
    <w:bookmarkStart w:name="z22" w:id="11"/>
    <w:p>
      <w:pPr>
        <w:spacing w:after="0"/>
        <w:ind w:left="0"/>
        <w:jc w:val="both"/>
      </w:pPr>
      <w:r>
        <w:rPr>
          <w:rFonts w:ascii="Times New Roman"/>
          <w:b w:val="false"/>
          <w:i w:val="false"/>
          <w:color w:val="000000"/>
          <w:sz w:val="28"/>
        </w:rPr>
        <w:t>
      20__ жылғы "___" ___________ ____________________________</w:t>
      </w:r>
    </w:p>
    <w:bookmarkEnd w:id="11"/>
    <w:bookmarkStart w:name="z23" w:id="12"/>
    <w:p>
      <w:pPr>
        <w:spacing w:after="0"/>
        <w:ind w:left="0"/>
        <w:jc w:val="both"/>
      </w:pPr>
      <w:r>
        <w:rPr>
          <w:rFonts w:ascii="Times New Roman"/>
          <w:b w:val="false"/>
          <w:i w:val="false"/>
          <w:color w:val="000000"/>
          <w:sz w:val="28"/>
        </w:rPr>
        <w:t>
      (жасалған күнi) (акт жасалған жер)</w:t>
      </w:r>
    </w:p>
    <w:bookmarkEnd w:id="12"/>
    <w:bookmarkStart w:name="z24" w:id="13"/>
    <w:p>
      <w:pPr>
        <w:spacing w:after="0"/>
        <w:ind w:left="0"/>
        <w:jc w:val="both"/>
      </w:pPr>
      <w:r>
        <w:rPr>
          <w:rFonts w:ascii="Times New Roman"/>
          <w:b w:val="false"/>
          <w:i w:val="false"/>
          <w:color w:val="000000"/>
          <w:sz w:val="28"/>
        </w:rPr>
        <w:t>
      Мына құрамдағы комиссия: уәкiлеттi орган (жергілікті атқарушы орган) өкiлi</w:t>
      </w:r>
    </w:p>
    <w:bookmarkEnd w:id="13"/>
    <w:bookmarkStart w:name="z25" w:id="14"/>
    <w:p>
      <w:pPr>
        <w:spacing w:after="0"/>
        <w:ind w:left="0"/>
        <w:jc w:val="both"/>
      </w:pPr>
      <w:r>
        <w:rPr>
          <w:rFonts w:ascii="Times New Roman"/>
          <w:b w:val="false"/>
          <w:i w:val="false"/>
          <w:color w:val="000000"/>
          <w:sz w:val="28"/>
        </w:rPr>
        <w:t>
      __________________________________________________________________</w:t>
      </w:r>
    </w:p>
    <w:bookmarkEnd w:id="14"/>
    <w:bookmarkStart w:name="z26" w:id="15"/>
    <w:p>
      <w:pPr>
        <w:spacing w:after="0"/>
        <w:ind w:left="0"/>
        <w:jc w:val="both"/>
      </w:pPr>
      <w:r>
        <w:rPr>
          <w:rFonts w:ascii="Times New Roman"/>
          <w:b w:val="false"/>
          <w:i w:val="false"/>
          <w:color w:val="000000"/>
          <w:sz w:val="28"/>
        </w:rPr>
        <w:t>
      __________________________________________________________________</w:t>
      </w:r>
    </w:p>
    <w:bookmarkEnd w:id="15"/>
    <w:bookmarkStart w:name="z27" w:id="16"/>
    <w:p>
      <w:pPr>
        <w:spacing w:after="0"/>
        <w:ind w:left="0"/>
        <w:jc w:val="both"/>
      </w:pPr>
      <w:r>
        <w:rPr>
          <w:rFonts w:ascii="Times New Roman"/>
          <w:b w:val="false"/>
          <w:i w:val="false"/>
          <w:color w:val="000000"/>
          <w:sz w:val="28"/>
        </w:rPr>
        <w:t>
      (уәкiлетті органның немесе жергілікті атқарушы органның атауы, мекенжайы,</w:t>
      </w:r>
    </w:p>
    <w:bookmarkEnd w:id="16"/>
    <w:bookmarkStart w:name="z28" w:id="17"/>
    <w:p>
      <w:pPr>
        <w:spacing w:after="0"/>
        <w:ind w:left="0"/>
        <w:jc w:val="both"/>
      </w:pPr>
      <w:r>
        <w:rPr>
          <w:rFonts w:ascii="Times New Roman"/>
          <w:b w:val="false"/>
          <w:i w:val="false"/>
          <w:color w:val="000000"/>
          <w:sz w:val="28"/>
        </w:rPr>
        <w:t>
      жеке сәйкестендіру нөмірі/бизнес сәйкестендіру нөмірі)</w:t>
      </w:r>
    </w:p>
    <w:bookmarkEnd w:id="17"/>
    <w:bookmarkStart w:name="z29" w:id="18"/>
    <w:p>
      <w:pPr>
        <w:spacing w:after="0"/>
        <w:ind w:left="0"/>
        <w:jc w:val="both"/>
      </w:pPr>
      <w:r>
        <w:rPr>
          <w:rFonts w:ascii="Times New Roman"/>
          <w:b w:val="false"/>
          <w:i w:val="false"/>
          <w:color w:val="000000"/>
          <w:sz w:val="28"/>
        </w:rPr>
        <w:t>
      __________________________________________________________________</w:t>
      </w:r>
    </w:p>
    <w:bookmarkEnd w:id="18"/>
    <w:bookmarkStart w:name="z30" w:id="19"/>
    <w:p>
      <w:pPr>
        <w:spacing w:after="0"/>
        <w:ind w:left="0"/>
        <w:jc w:val="both"/>
      </w:pPr>
      <w:r>
        <w:rPr>
          <w:rFonts w:ascii="Times New Roman"/>
          <w:b w:val="false"/>
          <w:i w:val="false"/>
          <w:color w:val="000000"/>
          <w:sz w:val="28"/>
        </w:rPr>
        <w:t>
      __________________________________________________________________;</w:t>
      </w:r>
    </w:p>
    <w:bookmarkEnd w:id="19"/>
    <w:bookmarkStart w:name="z31" w:id="20"/>
    <w:p>
      <w:pPr>
        <w:spacing w:after="0"/>
        <w:ind w:left="0"/>
        <w:jc w:val="both"/>
      </w:pPr>
      <w:r>
        <w:rPr>
          <w:rFonts w:ascii="Times New Roman"/>
          <w:b w:val="false"/>
          <w:i w:val="false"/>
          <w:color w:val="000000"/>
          <w:sz w:val="28"/>
        </w:rPr>
        <w:t>
      __________________________________________________________________</w:t>
      </w:r>
    </w:p>
    <w:bookmarkEnd w:id="20"/>
    <w:bookmarkStart w:name="z32" w:id="21"/>
    <w:p>
      <w:pPr>
        <w:spacing w:after="0"/>
        <w:ind w:left="0"/>
        <w:jc w:val="both"/>
      </w:pPr>
      <w:r>
        <w:rPr>
          <w:rFonts w:ascii="Times New Roman"/>
          <w:b w:val="false"/>
          <w:i w:val="false"/>
          <w:color w:val="000000"/>
          <w:sz w:val="28"/>
        </w:rPr>
        <w:t xml:space="preserve">
      (жауапты жұмыскердiң лауазымы және тегі, аты, әкесінің аты (бар болса) сот </w:t>
      </w:r>
    </w:p>
    <w:bookmarkEnd w:id="21"/>
    <w:bookmarkStart w:name="z33" w:id="22"/>
    <w:p>
      <w:pPr>
        <w:spacing w:after="0"/>
        <w:ind w:left="0"/>
        <w:jc w:val="both"/>
      </w:pPr>
      <w:r>
        <w:rPr>
          <w:rFonts w:ascii="Times New Roman"/>
          <w:b w:val="false"/>
          <w:i w:val="false"/>
          <w:color w:val="000000"/>
          <w:sz w:val="28"/>
        </w:rPr>
        <w:t>
      орындаушысы_____________________________________________________</w:t>
      </w:r>
    </w:p>
    <w:bookmarkEnd w:id="22"/>
    <w:bookmarkStart w:name="z34" w:id="23"/>
    <w:p>
      <w:pPr>
        <w:spacing w:after="0"/>
        <w:ind w:left="0"/>
        <w:jc w:val="both"/>
      </w:pPr>
      <w:r>
        <w:rPr>
          <w:rFonts w:ascii="Times New Roman"/>
          <w:b w:val="false"/>
          <w:i w:val="false"/>
          <w:color w:val="000000"/>
          <w:sz w:val="28"/>
        </w:rPr>
        <w:t>
      (әділет органының атауы, мекенжайы, жеке сәйкестендіру нөмірі/бизнес</w:t>
      </w:r>
    </w:p>
    <w:bookmarkEnd w:id="23"/>
    <w:bookmarkStart w:name="z35" w:id="24"/>
    <w:p>
      <w:pPr>
        <w:spacing w:after="0"/>
        <w:ind w:left="0"/>
        <w:jc w:val="both"/>
      </w:pPr>
      <w:r>
        <w:rPr>
          <w:rFonts w:ascii="Times New Roman"/>
          <w:b w:val="false"/>
          <w:i w:val="false"/>
          <w:color w:val="000000"/>
          <w:sz w:val="28"/>
        </w:rPr>
        <w:t>
      сәйкестендіру нөмірі, жұмыскердің лауазымы және тегі, аты, әкесінің аты (бар болса)</w:t>
      </w:r>
    </w:p>
    <w:bookmarkEnd w:id="24"/>
    <w:bookmarkStart w:name="z36" w:id="25"/>
    <w:p>
      <w:pPr>
        <w:spacing w:after="0"/>
        <w:ind w:left="0"/>
        <w:jc w:val="both"/>
      </w:pPr>
      <w:r>
        <w:rPr>
          <w:rFonts w:ascii="Times New Roman"/>
          <w:b w:val="false"/>
          <w:i w:val="false"/>
          <w:color w:val="000000"/>
          <w:sz w:val="28"/>
        </w:rPr>
        <w:t>
      өкiл________________________________________________________________</w:t>
      </w:r>
    </w:p>
    <w:bookmarkEnd w:id="25"/>
    <w:bookmarkStart w:name="z37" w:id="26"/>
    <w:p>
      <w:pPr>
        <w:spacing w:after="0"/>
        <w:ind w:left="0"/>
        <w:jc w:val="both"/>
      </w:pPr>
      <w:r>
        <w:rPr>
          <w:rFonts w:ascii="Times New Roman"/>
          <w:b w:val="false"/>
          <w:i w:val="false"/>
          <w:color w:val="000000"/>
          <w:sz w:val="28"/>
        </w:rPr>
        <w:t xml:space="preserve">
      (мүлікті беретін тұлғаның тегі, аты, әкесінің аты (бар болса), мүлікті алып қойған </w:t>
      </w:r>
    </w:p>
    <w:bookmarkEnd w:id="26"/>
    <w:bookmarkStart w:name="z38" w:id="27"/>
    <w:p>
      <w:pPr>
        <w:spacing w:after="0"/>
        <w:ind w:left="0"/>
        <w:jc w:val="both"/>
      </w:pPr>
      <w:r>
        <w:rPr>
          <w:rFonts w:ascii="Times New Roman"/>
          <w:b w:val="false"/>
          <w:i w:val="false"/>
          <w:color w:val="000000"/>
          <w:sz w:val="28"/>
        </w:rPr>
        <w:t xml:space="preserve">
      (беретін) органның атауы, мекенжайы, жеке сәйкестендіру нөмірі/бизнес  </w:t>
      </w:r>
    </w:p>
    <w:bookmarkEnd w:id="27"/>
    <w:bookmarkStart w:name="z39" w:id="28"/>
    <w:p>
      <w:pPr>
        <w:spacing w:after="0"/>
        <w:ind w:left="0"/>
        <w:jc w:val="both"/>
      </w:pPr>
      <w:r>
        <w:rPr>
          <w:rFonts w:ascii="Times New Roman"/>
          <w:b w:val="false"/>
          <w:i w:val="false"/>
          <w:color w:val="000000"/>
          <w:sz w:val="28"/>
        </w:rPr>
        <w:t xml:space="preserve">
      сәйкестендіру нөмірі) </w:t>
      </w:r>
    </w:p>
    <w:bookmarkEnd w:id="28"/>
    <w:bookmarkStart w:name="z40" w:id="29"/>
    <w:p>
      <w:pPr>
        <w:spacing w:after="0"/>
        <w:ind w:left="0"/>
        <w:jc w:val="both"/>
      </w:pPr>
      <w:r>
        <w:rPr>
          <w:rFonts w:ascii="Times New Roman"/>
          <w:b w:val="false"/>
          <w:i w:val="false"/>
          <w:color w:val="000000"/>
          <w:sz w:val="28"/>
        </w:rPr>
        <w:t>
      ___________________________________________________________________;</w:t>
      </w:r>
    </w:p>
    <w:bookmarkEnd w:id="29"/>
    <w:bookmarkStart w:name="z41" w:id="30"/>
    <w:p>
      <w:pPr>
        <w:spacing w:after="0"/>
        <w:ind w:left="0"/>
        <w:jc w:val="both"/>
      </w:pPr>
      <w:r>
        <w:rPr>
          <w:rFonts w:ascii="Times New Roman"/>
          <w:b w:val="false"/>
          <w:i w:val="false"/>
          <w:color w:val="000000"/>
          <w:sz w:val="28"/>
        </w:rPr>
        <w:t>
      (жұмыскердiң лауазымы және тегі, аты, әкесінің аты (бар болса)</w:t>
      </w:r>
    </w:p>
    <w:bookmarkEnd w:id="30"/>
    <w:bookmarkStart w:name="z42" w:id="31"/>
    <w:p>
      <w:pPr>
        <w:spacing w:after="0"/>
        <w:ind w:left="0"/>
        <w:jc w:val="both"/>
      </w:pPr>
      <w:r>
        <w:rPr>
          <w:rFonts w:ascii="Times New Roman"/>
          <w:b w:val="false"/>
          <w:i w:val="false"/>
          <w:color w:val="000000"/>
          <w:sz w:val="28"/>
        </w:rPr>
        <w:t>
      өкiл________________________________________________________________</w:t>
      </w:r>
    </w:p>
    <w:bookmarkEnd w:id="31"/>
    <w:bookmarkStart w:name="z43" w:id="32"/>
    <w:p>
      <w:pPr>
        <w:spacing w:after="0"/>
        <w:ind w:left="0"/>
        <w:jc w:val="both"/>
      </w:pPr>
      <w:r>
        <w:rPr>
          <w:rFonts w:ascii="Times New Roman"/>
          <w:b w:val="false"/>
          <w:i w:val="false"/>
          <w:color w:val="000000"/>
          <w:sz w:val="28"/>
        </w:rPr>
        <w:t>
      (мүлiк уақытша жауапты сақтауында болатын ұйымның атауы, мекенжайы, жеке</w:t>
      </w:r>
    </w:p>
    <w:bookmarkEnd w:id="32"/>
    <w:bookmarkStart w:name="z44" w:id="33"/>
    <w:p>
      <w:pPr>
        <w:spacing w:after="0"/>
        <w:ind w:left="0"/>
        <w:jc w:val="both"/>
      </w:pPr>
      <w:r>
        <w:rPr>
          <w:rFonts w:ascii="Times New Roman"/>
          <w:b w:val="false"/>
          <w:i w:val="false"/>
          <w:color w:val="000000"/>
          <w:sz w:val="28"/>
        </w:rPr>
        <w:t>
      сәйкестендіру нөмірі/бизнес сәйкестендіру нөмірі)</w:t>
      </w:r>
    </w:p>
    <w:bookmarkEnd w:id="33"/>
    <w:bookmarkStart w:name="z45" w:id="34"/>
    <w:p>
      <w:pPr>
        <w:spacing w:after="0"/>
        <w:ind w:left="0"/>
        <w:jc w:val="both"/>
      </w:pPr>
      <w:r>
        <w:rPr>
          <w:rFonts w:ascii="Times New Roman"/>
          <w:b w:val="false"/>
          <w:i w:val="false"/>
          <w:color w:val="000000"/>
          <w:sz w:val="28"/>
        </w:rPr>
        <w:t>
      өкiл________________________________________________________________;</w:t>
      </w:r>
    </w:p>
    <w:bookmarkEnd w:id="34"/>
    <w:bookmarkStart w:name="z46" w:id="35"/>
    <w:p>
      <w:pPr>
        <w:spacing w:after="0"/>
        <w:ind w:left="0"/>
        <w:jc w:val="both"/>
      </w:pPr>
      <w:r>
        <w:rPr>
          <w:rFonts w:ascii="Times New Roman"/>
          <w:b w:val="false"/>
          <w:i w:val="false"/>
          <w:color w:val="000000"/>
          <w:sz w:val="28"/>
        </w:rPr>
        <w:t>
      (жұмыскердiң лауазымы және тегі, аты, әкесінің аты (бар болса)</w:t>
      </w:r>
    </w:p>
    <w:bookmarkEnd w:id="35"/>
    <w:bookmarkStart w:name="z47" w:id="36"/>
    <w:p>
      <w:pPr>
        <w:spacing w:after="0"/>
        <w:ind w:left="0"/>
        <w:jc w:val="both"/>
      </w:pPr>
      <w:r>
        <w:rPr>
          <w:rFonts w:ascii="Times New Roman"/>
          <w:b w:val="false"/>
          <w:i w:val="false"/>
          <w:color w:val="000000"/>
          <w:sz w:val="28"/>
        </w:rPr>
        <w:t>
      ___________________________________________________________________</w:t>
      </w:r>
    </w:p>
    <w:bookmarkEnd w:id="36"/>
    <w:bookmarkStart w:name="z48" w:id="37"/>
    <w:p>
      <w:pPr>
        <w:spacing w:after="0"/>
        <w:ind w:left="0"/>
        <w:jc w:val="both"/>
      </w:pPr>
      <w:r>
        <w:rPr>
          <w:rFonts w:ascii="Times New Roman"/>
          <w:b w:val="false"/>
          <w:i w:val="false"/>
          <w:color w:val="000000"/>
          <w:sz w:val="28"/>
        </w:rPr>
        <w:t>
      (мүлiктi қабылдаушы ұйымның атауы, мекенжайы, жеке сәйкестендіру нөмірі/бизнес</w:t>
      </w:r>
    </w:p>
    <w:bookmarkEnd w:id="37"/>
    <w:bookmarkStart w:name="z49" w:id="38"/>
    <w:p>
      <w:pPr>
        <w:spacing w:after="0"/>
        <w:ind w:left="0"/>
        <w:jc w:val="both"/>
      </w:pPr>
      <w:r>
        <w:rPr>
          <w:rFonts w:ascii="Times New Roman"/>
          <w:b w:val="false"/>
          <w:i w:val="false"/>
          <w:color w:val="000000"/>
          <w:sz w:val="28"/>
        </w:rPr>
        <w:t>
      сәйкестендіру нөмірі)</w:t>
      </w:r>
    </w:p>
    <w:bookmarkEnd w:id="38"/>
    <w:bookmarkStart w:name="z50" w:id="39"/>
    <w:p>
      <w:pPr>
        <w:spacing w:after="0"/>
        <w:ind w:left="0"/>
        <w:jc w:val="both"/>
      </w:pPr>
      <w:r>
        <w:rPr>
          <w:rFonts w:ascii="Times New Roman"/>
          <w:b w:val="false"/>
          <w:i w:val="false"/>
          <w:color w:val="000000"/>
          <w:sz w:val="28"/>
        </w:rPr>
        <w:t>
      бағалаушы__________________________________________________________;</w:t>
      </w:r>
    </w:p>
    <w:bookmarkEnd w:id="39"/>
    <w:bookmarkStart w:name="z51" w:id="40"/>
    <w:p>
      <w:pPr>
        <w:spacing w:after="0"/>
        <w:ind w:left="0"/>
        <w:jc w:val="both"/>
      </w:pPr>
      <w:r>
        <w:rPr>
          <w:rFonts w:ascii="Times New Roman"/>
          <w:b w:val="false"/>
          <w:i w:val="false"/>
          <w:color w:val="000000"/>
          <w:sz w:val="28"/>
        </w:rPr>
        <w:t>
      (жұмыскердiң лауазымы және тегі, аты, әкесінің аты (бар болса)</w:t>
      </w:r>
    </w:p>
    <w:bookmarkEnd w:id="40"/>
    <w:bookmarkStart w:name="z52" w:id="41"/>
    <w:p>
      <w:pPr>
        <w:spacing w:after="0"/>
        <w:ind w:left="0"/>
        <w:jc w:val="both"/>
      </w:pPr>
      <w:r>
        <w:rPr>
          <w:rFonts w:ascii="Times New Roman"/>
          <w:b w:val="false"/>
          <w:i w:val="false"/>
          <w:color w:val="000000"/>
          <w:sz w:val="28"/>
        </w:rPr>
        <w:t>
      _______________________________________________________</w:t>
      </w:r>
    </w:p>
    <w:bookmarkEnd w:id="41"/>
    <w:bookmarkStart w:name="z53" w:id="42"/>
    <w:p>
      <w:pPr>
        <w:spacing w:after="0"/>
        <w:ind w:left="0"/>
        <w:jc w:val="both"/>
      </w:pPr>
      <w:r>
        <w:rPr>
          <w:rFonts w:ascii="Times New Roman"/>
          <w:b w:val="false"/>
          <w:i w:val="false"/>
          <w:color w:val="000000"/>
          <w:sz w:val="28"/>
        </w:rPr>
        <w:t>
      (ұйымның атауы, мекенжайы, жеке сәйкестендіру нөмірі/бизнес сәйкестендіру нөмірі,</w:t>
      </w:r>
    </w:p>
    <w:bookmarkEnd w:id="42"/>
    <w:bookmarkStart w:name="z54" w:id="43"/>
    <w:p>
      <w:pPr>
        <w:spacing w:after="0"/>
        <w:ind w:left="0"/>
        <w:jc w:val="both"/>
      </w:pPr>
      <w:r>
        <w:rPr>
          <w:rFonts w:ascii="Times New Roman"/>
          <w:b w:val="false"/>
          <w:i w:val="false"/>
          <w:color w:val="000000"/>
          <w:sz w:val="28"/>
        </w:rPr>
        <w:t>
      лицензияның күнi және нөмiрi)</w:t>
      </w:r>
    </w:p>
    <w:bookmarkEnd w:id="43"/>
    <w:bookmarkStart w:name="z55" w:id="44"/>
    <w:p>
      <w:pPr>
        <w:spacing w:after="0"/>
        <w:ind w:left="0"/>
        <w:jc w:val="both"/>
      </w:pPr>
      <w:r>
        <w:rPr>
          <w:rFonts w:ascii="Times New Roman"/>
          <w:b w:val="false"/>
          <w:i w:val="false"/>
          <w:color w:val="000000"/>
          <w:sz w:val="28"/>
        </w:rPr>
        <w:t>
      ___________________________________________________________________</w:t>
      </w:r>
    </w:p>
    <w:bookmarkEnd w:id="44"/>
    <w:bookmarkStart w:name="z56" w:id="45"/>
    <w:p>
      <w:pPr>
        <w:spacing w:after="0"/>
        <w:ind w:left="0"/>
        <w:jc w:val="both"/>
      </w:pPr>
      <w:r>
        <w:rPr>
          <w:rFonts w:ascii="Times New Roman"/>
          <w:b w:val="false"/>
          <w:i w:val="false"/>
          <w:color w:val="000000"/>
          <w:sz w:val="28"/>
        </w:rPr>
        <w:t>
      (мүлiкті бағалауды жүзеге асыратын тұлғаның тегі, аты, әкесінің аты (бар болса)</w:t>
      </w:r>
    </w:p>
    <w:bookmarkEnd w:id="45"/>
    <w:bookmarkStart w:name="z57" w:id="46"/>
    <w:p>
      <w:pPr>
        <w:spacing w:after="0"/>
        <w:ind w:left="0"/>
        <w:jc w:val="both"/>
      </w:pPr>
      <w:r>
        <w:rPr>
          <w:rFonts w:ascii="Times New Roman"/>
          <w:b w:val="false"/>
          <w:i w:val="false"/>
          <w:color w:val="000000"/>
          <w:sz w:val="28"/>
        </w:rPr>
        <w:t>
      ___________________________________________________________________</w:t>
      </w:r>
    </w:p>
    <w:bookmarkEnd w:id="46"/>
    <w:bookmarkStart w:name="z58" w:id="47"/>
    <w:p>
      <w:pPr>
        <w:spacing w:after="0"/>
        <w:ind w:left="0"/>
        <w:jc w:val="both"/>
      </w:pPr>
      <w:r>
        <w:rPr>
          <w:rFonts w:ascii="Times New Roman"/>
          <w:b w:val="false"/>
          <w:i w:val="false"/>
          <w:color w:val="000000"/>
          <w:sz w:val="28"/>
        </w:rPr>
        <w:t>
      (мекенжайы, жеке сәйкестендіру нөмірі/бизнес сәйкестендіру нөмірі, лицензияның</w:t>
      </w:r>
    </w:p>
    <w:bookmarkEnd w:id="47"/>
    <w:bookmarkStart w:name="z59" w:id="48"/>
    <w:p>
      <w:pPr>
        <w:spacing w:after="0"/>
        <w:ind w:left="0"/>
        <w:jc w:val="both"/>
      </w:pPr>
      <w:r>
        <w:rPr>
          <w:rFonts w:ascii="Times New Roman"/>
          <w:b w:val="false"/>
          <w:i w:val="false"/>
          <w:color w:val="000000"/>
          <w:sz w:val="28"/>
        </w:rPr>
        <w:t>
      күнi және нөмiрi)</w:t>
      </w:r>
    </w:p>
    <w:bookmarkEnd w:id="48"/>
    <w:bookmarkStart w:name="z60" w:id="49"/>
    <w:p>
      <w:pPr>
        <w:spacing w:after="0"/>
        <w:ind w:left="0"/>
        <w:jc w:val="both"/>
      </w:pPr>
      <w:r>
        <w:rPr>
          <w:rFonts w:ascii="Times New Roman"/>
          <w:b w:val="false"/>
          <w:i w:val="false"/>
          <w:color w:val="000000"/>
          <w:sz w:val="28"/>
        </w:rPr>
        <w:t>
      ___________________________________________________________________</w:t>
      </w:r>
    </w:p>
    <w:bookmarkEnd w:id="49"/>
    <w:bookmarkStart w:name="z61" w:id="50"/>
    <w:p>
      <w:pPr>
        <w:spacing w:after="0"/>
        <w:ind w:left="0"/>
        <w:jc w:val="both"/>
      </w:pPr>
      <w:r>
        <w:rPr>
          <w:rFonts w:ascii="Times New Roman"/>
          <w:b w:val="false"/>
          <w:i w:val="false"/>
          <w:color w:val="000000"/>
          <w:sz w:val="28"/>
        </w:rPr>
        <w:t>
      Қазақстан Республикасы Үкіметінiң 2002 жылғы 26 шілдедегі № 833 қаулысымен</w:t>
      </w:r>
    </w:p>
    <w:bookmarkEnd w:id="50"/>
    <w:p>
      <w:pPr>
        <w:spacing w:after="0"/>
        <w:ind w:left="0"/>
        <w:jc w:val="both"/>
      </w:pPr>
      <w:r>
        <w:rPr>
          <w:rFonts w:ascii="Times New Roman"/>
          <w:b w:val="false"/>
          <w:i w:val="false"/>
          <w:color w:val="000000"/>
          <w:sz w:val="28"/>
        </w:rPr>
        <w:t xml:space="preserve">
      бекітілген Жекелеген негiздер бойынша мемлекет меншiгiне айналдырылған (түскен) </w:t>
      </w:r>
    </w:p>
    <w:p>
      <w:pPr>
        <w:spacing w:after="0"/>
        <w:ind w:left="0"/>
        <w:jc w:val="both"/>
      </w:pPr>
      <w:r>
        <w:rPr>
          <w:rFonts w:ascii="Times New Roman"/>
          <w:b w:val="false"/>
          <w:i w:val="false"/>
          <w:color w:val="000000"/>
          <w:sz w:val="28"/>
        </w:rPr>
        <w:t xml:space="preserve">
      мүлiктi есепке алу, сақтау, бағалау және одан әрi  пайдалану қағидаларының негiзiнде </w:t>
      </w:r>
    </w:p>
    <w:bookmarkStart w:name="z62" w:id="51"/>
    <w:p>
      <w:pPr>
        <w:spacing w:after="0"/>
        <w:ind w:left="0"/>
        <w:jc w:val="both"/>
      </w:pPr>
      <w:r>
        <w:rPr>
          <w:rFonts w:ascii="Times New Roman"/>
          <w:b w:val="false"/>
          <w:i w:val="false"/>
          <w:color w:val="000000"/>
          <w:sz w:val="28"/>
        </w:rPr>
        <w:t>
      иеленушіге</w:t>
      </w:r>
    </w:p>
    <w:bookmarkEnd w:id="51"/>
    <w:p>
      <w:pPr>
        <w:spacing w:after="0"/>
        <w:ind w:left="0"/>
        <w:jc w:val="both"/>
      </w:pPr>
      <w:r>
        <w:rPr>
          <w:rFonts w:ascii="Times New Roman"/>
          <w:b w:val="false"/>
          <w:i w:val="false"/>
          <w:color w:val="000000"/>
          <w:sz w:val="28"/>
        </w:rPr>
        <w:t>
      ___________________________________________________________________</w:t>
      </w:r>
    </w:p>
    <w:bookmarkStart w:name="z63" w:id="52"/>
    <w:p>
      <w:pPr>
        <w:spacing w:after="0"/>
        <w:ind w:left="0"/>
        <w:jc w:val="both"/>
      </w:pPr>
      <w:r>
        <w:rPr>
          <w:rFonts w:ascii="Times New Roman"/>
          <w:b w:val="false"/>
          <w:i w:val="false"/>
          <w:color w:val="000000"/>
          <w:sz w:val="28"/>
        </w:rPr>
        <w:t>
      тиесілі болған төмендегі мүлікті (сот актілерінің негізінде тәркіленген (оның ішінде</w:t>
      </w:r>
    </w:p>
    <w:bookmarkEnd w:id="52"/>
    <w:p>
      <w:pPr>
        <w:spacing w:after="0"/>
        <w:ind w:left="0"/>
        <w:jc w:val="both"/>
      </w:pPr>
      <w:r>
        <w:rPr>
          <w:rFonts w:ascii="Times New Roman"/>
          <w:b w:val="false"/>
          <w:i w:val="false"/>
          <w:color w:val="000000"/>
          <w:sz w:val="28"/>
        </w:rPr>
        <w:t xml:space="preserve">
      заттай дәлелдемелер) немесе иесіз деп танылған мүлiктiң бұрынғы иеленушінің тегі, </w:t>
      </w:r>
    </w:p>
    <w:p>
      <w:pPr>
        <w:spacing w:after="0"/>
        <w:ind w:left="0"/>
        <w:jc w:val="both"/>
      </w:pPr>
      <w:r>
        <w:rPr>
          <w:rFonts w:ascii="Times New Roman"/>
          <w:b w:val="false"/>
          <w:i w:val="false"/>
          <w:color w:val="000000"/>
          <w:sz w:val="28"/>
        </w:rPr>
        <w:t xml:space="preserve">
      аты, әкесінің аты (бар болса), мекенжайы, жеке сәйкестендіру нөмірі/бизнес </w:t>
      </w:r>
    </w:p>
    <w:p>
      <w:pPr>
        <w:spacing w:after="0"/>
        <w:ind w:left="0"/>
        <w:jc w:val="both"/>
      </w:pPr>
      <w:r>
        <w:rPr>
          <w:rFonts w:ascii="Times New Roman"/>
          <w:b w:val="false"/>
          <w:i w:val="false"/>
          <w:color w:val="000000"/>
          <w:sz w:val="28"/>
        </w:rPr>
        <w:t xml:space="preserve">
      сәйкестендіру нөмірі немесе ұйымның атауы, мекенжайы, жеке  сәйкестендіру </w:t>
      </w:r>
    </w:p>
    <w:p>
      <w:pPr>
        <w:spacing w:after="0"/>
        <w:ind w:left="0"/>
        <w:jc w:val="both"/>
      </w:pPr>
      <w:r>
        <w:rPr>
          <w:rFonts w:ascii="Times New Roman"/>
          <w:b w:val="false"/>
          <w:i w:val="false"/>
          <w:color w:val="000000"/>
          <w:sz w:val="28"/>
        </w:rPr>
        <w:t>
      нөмірі/бизнес сәйкестендіру нөмірі)</w:t>
      </w:r>
    </w:p>
    <w:bookmarkStart w:name="z64" w:id="53"/>
    <w:p>
      <w:pPr>
        <w:spacing w:after="0"/>
        <w:ind w:left="0"/>
        <w:jc w:val="both"/>
      </w:pPr>
      <w:r>
        <w:rPr>
          <w:rFonts w:ascii="Times New Roman"/>
          <w:b w:val="false"/>
          <w:i w:val="false"/>
          <w:color w:val="000000"/>
          <w:sz w:val="28"/>
        </w:rPr>
        <w:t>
      ____________________________________________________________________</w:t>
      </w:r>
    </w:p>
    <w:bookmarkEnd w:id="53"/>
    <w:bookmarkStart w:name="z65" w:id="54"/>
    <w:p>
      <w:pPr>
        <w:spacing w:after="0"/>
        <w:ind w:left="0"/>
        <w:jc w:val="both"/>
      </w:pPr>
      <w:r>
        <w:rPr>
          <w:rFonts w:ascii="Times New Roman"/>
          <w:b w:val="false"/>
          <w:i w:val="false"/>
          <w:color w:val="000000"/>
          <w:sz w:val="28"/>
        </w:rPr>
        <w:t>
      (соттың атауы, мекенжайы, жеке сәйкестендіру нөмірі/бизнес сәйкестендіру нөмірі,</w:t>
      </w:r>
    </w:p>
    <w:bookmarkEnd w:id="54"/>
    <w:bookmarkStart w:name="z66" w:id="55"/>
    <w:p>
      <w:pPr>
        <w:spacing w:after="0"/>
        <w:ind w:left="0"/>
        <w:jc w:val="both"/>
      </w:pPr>
      <w:r>
        <w:rPr>
          <w:rFonts w:ascii="Times New Roman"/>
          <w:b w:val="false"/>
          <w:i w:val="false"/>
          <w:color w:val="000000"/>
          <w:sz w:val="28"/>
        </w:rPr>
        <w:t>
      сот шешiмiнiң нөмiрi, күнi)</w:t>
      </w:r>
    </w:p>
    <w:bookmarkEnd w:id="55"/>
    <w:bookmarkStart w:name="z67" w:id="56"/>
    <w:p>
      <w:pPr>
        <w:spacing w:after="0"/>
        <w:ind w:left="0"/>
        <w:jc w:val="both"/>
      </w:pPr>
      <w:r>
        <w:rPr>
          <w:rFonts w:ascii="Times New Roman"/>
          <w:b w:val="false"/>
          <w:i w:val="false"/>
          <w:color w:val="000000"/>
          <w:sz w:val="28"/>
        </w:rPr>
        <w:t>
      ____________________________________________________________________</w:t>
      </w:r>
    </w:p>
    <w:bookmarkEnd w:id="56"/>
    <w:bookmarkStart w:name="z68" w:id="57"/>
    <w:p>
      <w:pPr>
        <w:spacing w:after="0"/>
        <w:ind w:left="0"/>
        <w:jc w:val="both"/>
      </w:pPr>
      <w:r>
        <w:rPr>
          <w:rFonts w:ascii="Times New Roman"/>
          <w:b w:val="false"/>
          <w:i w:val="false"/>
          <w:color w:val="000000"/>
          <w:sz w:val="28"/>
        </w:rPr>
        <w:t>
      (соттың атауы, мекенжайы, жеке сәйкестендіру нөмірі/бизнес сәйкестендіру нөмірі</w:t>
      </w:r>
    </w:p>
    <w:bookmarkEnd w:id="57"/>
    <w:bookmarkStart w:name="z69" w:id="58"/>
    <w:p>
      <w:pPr>
        <w:spacing w:after="0"/>
        <w:ind w:left="0"/>
        <w:jc w:val="both"/>
      </w:pPr>
      <w:r>
        <w:rPr>
          <w:rFonts w:ascii="Times New Roman"/>
          <w:b w:val="false"/>
          <w:i w:val="false"/>
          <w:color w:val="000000"/>
          <w:sz w:val="28"/>
        </w:rPr>
        <w:t>
      сот шешiмiнiң нөмiрi, күнi)</w:t>
      </w:r>
    </w:p>
    <w:bookmarkEnd w:id="58"/>
    <w:bookmarkStart w:name="z70" w:id="59"/>
    <w:p>
      <w:pPr>
        <w:spacing w:after="0"/>
        <w:ind w:left="0"/>
        <w:jc w:val="both"/>
      </w:pPr>
      <w:r>
        <w:rPr>
          <w:rFonts w:ascii="Times New Roman"/>
          <w:b w:val="false"/>
          <w:i w:val="false"/>
          <w:color w:val="000000"/>
          <w:sz w:val="28"/>
        </w:rPr>
        <w:t>
      ____________________________________________________________________</w:t>
      </w:r>
    </w:p>
    <w:bookmarkEnd w:id="59"/>
    <w:bookmarkStart w:name="z71" w:id="60"/>
    <w:p>
      <w:pPr>
        <w:spacing w:after="0"/>
        <w:ind w:left="0"/>
        <w:jc w:val="both"/>
      </w:pPr>
      <w:r>
        <w:rPr>
          <w:rFonts w:ascii="Times New Roman"/>
          <w:b w:val="false"/>
          <w:i w:val="false"/>
          <w:color w:val="000000"/>
          <w:sz w:val="28"/>
        </w:rPr>
        <w:t>
      (мүлiкті берген ұйымның атауы, мекенжайы, жеке сәйкестендіру нөмірі/бизнес</w:t>
      </w:r>
    </w:p>
    <w:bookmarkEnd w:id="60"/>
    <w:bookmarkStart w:name="z72" w:id="61"/>
    <w:p>
      <w:pPr>
        <w:spacing w:after="0"/>
        <w:ind w:left="0"/>
        <w:jc w:val="both"/>
      </w:pPr>
      <w:r>
        <w:rPr>
          <w:rFonts w:ascii="Times New Roman"/>
          <w:b w:val="false"/>
          <w:i w:val="false"/>
          <w:color w:val="000000"/>
          <w:sz w:val="28"/>
        </w:rPr>
        <w:t>
      сәйкестендіру нөмірі немесе адамның тегі, аты, әкесінің аты (бар болса), мекенжайы,</w:t>
      </w:r>
    </w:p>
    <w:bookmarkEnd w:id="61"/>
    <w:bookmarkStart w:name="z73" w:id="62"/>
    <w:p>
      <w:pPr>
        <w:spacing w:after="0"/>
        <w:ind w:left="0"/>
        <w:jc w:val="both"/>
      </w:pPr>
      <w:r>
        <w:rPr>
          <w:rFonts w:ascii="Times New Roman"/>
          <w:b w:val="false"/>
          <w:i w:val="false"/>
          <w:color w:val="000000"/>
          <w:sz w:val="28"/>
        </w:rPr>
        <w:t>
      жеке сәйкестендіру нөмірі/бизнес сәйкестендіру нөмірі) немесе мемлекет меншiгіне</w:t>
      </w:r>
    </w:p>
    <w:bookmarkEnd w:id="62"/>
    <w:bookmarkStart w:name="z74" w:id="63"/>
    <w:p>
      <w:pPr>
        <w:spacing w:after="0"/>
        <w:ind w:left="0"/>
        <w:jc w:val="both"/>
      </w:pPr>
      <w:r>
        <w:rPr>
          <w:rFonts w:ascii="Times New Roman"/>
          <w:b w:val="false"/>
          <w:i w:val="false"/>
          <w:color w:val="000000"/>
          <w:sz w:val="28"/>
        </w:rPr>
        <w:t>
      өтеусiз өткен мүлікті __________________________</w:t>
      </w:r>
    </w:p>
    <w:bookmarkEnd w:id="63"/>
    <w:bookmarkStart w:name="z75" w:id="64"/>
    <w:p>
      <w:pPr>
        <w:spacing w:after="0"/>
        <w:ind w:left="0"/>
        <w:jc w:val="both"/>
      </w:pPr>
      <w:r>
        <w:rPr>
          <w:rFonts w:ascii="Times New Roman"/>
          <w:b w:val="false"/>
          <w:i w:val="false"/>
          <w:color w:val="000000"/>
          <w:sz w:val="28"/>
        </w:rPr>
        <w:t>
      ____________________________________________________________________,</w:t>
      </w:r>
    </w:p>
    <w:bookmarkEnd w:id="64"/>
    <w:bookmarkStart w:name="z76" w:id="65"/>
    <w:p>
      <w:pPr>
        <w:spacing w:after="0"/>
        <w:ind w:left="0"/>
        <w:jc w:val="both"/>
      </w:pPr>
      <w:r>
        <w:rPr>
          <w:rFonts w:ascii="Times New Roman"/>
          <w:b w:val="false"/>
          <w:i w:val="false"/>
          <w:color w:val="000000"/>
          <w:sz w:val="28"/>
        </w:rPr>
        <w:t>
      (мүлікті берген ұйымның атауы, мекенжайы, жеке сәйкестендіру нөмірі/бизнес</w:t>
      </w:r>
    </w:p>
    <w:bookmarkEnd w:id="65"/>
    <w:bookmarkStart w:name="z77" w:id="66"/>
    <w:p>
      <w:pPr>
        <w:spacing w:after="0"/>
        <w:ind w:left="0"/>
        <w:jc w:val="both"/>
      </w:pPr>
      <w:r>
        <w:rPr>
          <w:rFonts w:ascii="Times New Roman"/>
          <w:b w:val="false"/>
          <w:i w:val="false"/>
          <w:color w:val="000000"/>
          <w:sz w:val="28"/>
        </w:rPr>
        <w:t>
      сәйкестендіру нөмірі немесе адамның тегі, аты, әкесінің аты (бар болса), мекенжайы,</w:t>
      </w:r>
    </w:p>
    <w:bookmarkEnd w:id="66"/>
    <w:bookmarkStart w:name="z78" w:id="67"/>
    <w:p>
      <w:pPr>
        <w:spacing w:after="0"/>
        <w:ind w:left="0"/>
        <w:jc w:val="both"/>
      </w:pPr>
      <w:r>
        <w:rPr>
          <w:rFonts w:ascii="Times New Roman"/>
          <w:b w:val="false"/>
          <w:i w:val="false"/>
          <w:color w:val="000000"/>
          <w:sz w:val="28"/>
        </w:rPr>
        <w:t>
      жеке сәйкестендіру нөмірі/бизнес сәйкестендіру нөмірі) оның ішінде кедендік</w:t>
      </w:r>
    </w:p>
    <w:bookmarkEnd w:id="67"/>
    <w:bookmarkStart w:name="z79" w:id="68"/>
    <w:p>
      <w:pPr>
        <w:spacing w:after="0"/>
        <w:ind w:left="0"/>
        <w:jc w:val="both"/>
      </w:pPr>
      <w:r>
        <w:rPr>
          <w:rFonts w:ascii="Times New Roman"/>
          <w:b w:val="false"/>
          <w:i w:val="false"/>
          <w:color w:val="000000"/>
          <w:sz w:val="28"/>
        </w:rPr>
        <w:t>
      декларацияға сәйкес "мемлекет пайдасына бас тарту" кедендік рәсімімен</w:t>
      </w:r>
    </w:p>
    <w:bookmarkEnd w:id="68"/>
    <w:bookmarkStart w:name="z80" w:id="69"/>
    <w:p>
      <w:pPr>
        <w:spacing w:after="0"/>
        <w:ind w:left="0"/>
        <w:jc w:val="both"/>
      </w:pPr>
      <w:r>
        <w:rPr>
          <w:rFonts w:ascii="Times New Roman"/>
          <w:b w:val="false"/>
          <w:i w:val="false"/>
          <w:color w:val="000000"/>
          <w:sz w:val="28"/>
        </w:rPr>
        <w:t>
      орналастырылған тауарлар мен көлiк құралдарын, сыйлықтарды</w:t>
      </w:r>
    </w:p>
    <w:bookmarkEnd w:id="69"/>
    <w:bookmarkStart w:name="z81" w:id="70"/>
    <w:p>
      <w:pPr>
        <w:spacing w:after="0"/>
        <w:ind w:left="0"/>
        <w:jc w:val="both"/>
      </w:pPr>
      <w:r>
        <w:rPr>
          <w:rFonts w:ascii="Times New Roman"/>
          <w:b w:val="false"/>
          <w:i w:val="false"/>
          <w:color w:val="000000"/>
          <w:sz w:val="28"/>
        </w:rPr>
        <w:t>
      _______________________________________________________</w:t>
      </w:r>
    </w:p>
    <w:bookmarkEnd w:id="70"/>
    <w:bookmarkStart w:name="z82" w:id="71"/>
    <w:p>
      <w:pPr>
        <w:spacing w:after="0"/>
        <w:ind w:left="0"/>
        <w:jc w:val="both"/>
      </w:pPr>
      <w:r>
        <w:rPr>
          <w:rFonts w:ascii="Times New Roman"/>
          <w:b w:val="false"/>
          <w:i w:val="false"/>
          <w:color w:val="000000"/>
          <w:sz w:val="28"/>
        </w:rPr>
        <w:t>
      ___________________________________________________________________</w:t>
      </w:r>
    </w:p>
    <w:bookmarkEnd w:id="71"/>
    <w:bookmarkStart w:name="z83" w:id="72"/>
    <w:p>
      <w:pPr>
        <w:spacing w:after="0"/>
        <w:ind w:left="0"/>
        <w:jc w:val="both"/>
      </w:pPr>
      <w:r>
        <w:rPr>
          <w:rFonts w:ascii="Times New Roman"/>
          <w:b w:val="false"/>
          <w:i w:val="false"/>
          <w:color w:val="000000"/>
          <w:sz w:val="28"/>
        </w:rPr>
        <w:t xml:space="preserve">
      (мемлекеттік кірістер органының атауы, мекенжайы, жеке сәйкестендіру нөмірі/ </w:t>
      </w:r>
    </w:p>
    <w:bookmarkEnd w:id="72"/>
    <w:bookmarkStart w:name="z84" w:id="73"/>
    <w:p>
      <w:pPr>
        <w:spacing w:after="0"/>
        <w:ind w:left="0"/>
        <w:jc w:val="both"/>
      </w:pPr>
      <w:r>
        <w:rPr>
          <w:rFonts w:ascii="Times New Roman"/>
          <w:b w:val="false"/>
          <w:i w:val="false"/>
          <w:color w:val="000000"/>
          <w:sz w:val="28"/>
        </w:rPr>
        <w:t>
      бизнес сәйкестендіру нөмірі, тауарларға арналған кедендік  декларацияның күнi мен</w:t>
      </w:r>
    </w:p>
    <w:bookmarkEnd w:id="73"/>
    <w:p>
      <w:pPr>
        <w:spacing w:after="0"/>
        <w:ind w:left="0"/>
        <w:jc w:val="both"/>
      </w:pPr>
      <w:r>
        <w:rPr>
          <w:rFonts w:ascii="Times New Roman"/>
          <w:b w:val="false"/>
          <w:i w:val="false"/>
          <w:color w:val="000000"/>
          <w:sz w:val="28"/>
        </w:rPr>
        <w:t xml:space="preserve">
      нөмiрi) немесе нотариустың куәлiгiне сәйкес мұрагерлiк құқық бойынша мемлекетке </w:t>
      </w:r>
    </w:p>
    <w:p>
      <w:pPr>
        <w:spacing w:after="0"/>
        <w:ind w:left="0"/>
        <w:jc w:val="both"/>
      </w:pPr>
      <w:r>
        <w:rPr>
          <w:rFonts w:ascii="Times New Roman"/>
          <w:b w:val="false"/>
          <w:i w:val="false"/>
          <w:color w:val="000000"/>
          <w:sz w:val="28"/>
        </w:rPr>
        <w:t>
      өткен деп танылған мүлікті___________________________________________</w:t>
      </w:r>
    </w:p>
    <w:bookmarkStart w:name="z85" w:id="74"/>
    <w:p>
      <w:pPr>
        <w:spacing w:after="0"/>
        <w:ind w:left="0"/>
        <w:jc w:val="both"/>
      </w:pPr>
      <w:r>
        <w:rPr>
          <w:rFonts w:ascii="Times New Roman"/>
          <w:b w:val="false"/>
          <w:i w:val="false"/>
          <w:color w:val="000000"/>
          <w:sz w:val="28"/>
        </w:rPr>
        <w:t>
      (нотариустың тегі, аты, әкесінің аты (бар болса), мекенжайы, жеке сәйкестендіру</w:t>
      </w:r>
    </w:p>
    <w:bookmarkEnd w:id="74"/>
    <w:p>
      <w:pPr>
        <w:spacing w:after="0"/>
        <w:ind w:left="0"/>
        <w:jc w:val="both"/>
      </w:pPr>
      <w:r>
        <w:rPr>
          <w:rFonts w:ascii="Times New Roman"/>
          <w:b w:val="false"/>
          <w:i w:val="false"/>
          <w:color w:val="000000"/>
          <w:sz w:val="28"/>
        </w:rPr>
        <w:t xml:space="preserve">
      нөмірі/бизнес сәйкестендіру нөмірі, куәлiгiнiң нөмiрi, күнi) сондай-ақ құны мемлекет </w:t>
      </w:r>
    </w:p>
    <w:p>
      <w:pPr>
        <w:spacing w:after="0"/>
        <w:ind w:left="0"/>
        <w:jc w:val="both"/>
      </w:pPr>
      <w:r>
        <w:rPr>
          <w:rFonts w:ascii="Times New Roman"/>
          <w:b w:val="false"/>
          <w:i w:val="false"/>
          <w:color w:val="000000"/>
          <w:sz w:val="28"/>
        </w:rPr>
        <w:t>
      кiрiсiне түсетiн мемлекет меншiгі құқығының  туындағанын куәландыратын басқа да</w:t>
      </w:r>
    </w:p>
    <w:p>
      <w:pPr>
        <w:spacing w:after="0"/>
        <w:ind w:left="0"/>
        <w:jc w:val="both"/>
      </w:pPr>
      <w:r>
        <w:rPr>
          <w:rFonts w:ascii="Times New Roman"/>
          <w:b w:val="false"/>
          <w:i w:val="false"/>
          <w:color w:val="000000"/>
          <w:sz w:val="28"/>
        </w:rPr>
        <w:t>
      құжаттардың негiзінде өзге де мүлiкті __ __________________________________________________</w:t>
      </w:r>
    </w:p>
    <w:bookmarkStart w:name="z86" w:id="75"/>
    <w:p>
      <w:pPr>
        <w:spacing w:after="0"/>
        <w:ind w:left="0"/>
        <w:jc w:val="both"/>
      </w:pPr>
      <w:r>
        <w:rPr>
          <w:rFonts w:ascii="Times New Roman"/>
          <w:b w:val="false"/>
          <w:i w:val="false"/>
          <w:color w:val="000000"/>
          <w:sz w:val="28"/>
        </w:rPr>
        <w:t>
      (мүлікті берген ұйымның атауы, мекенжайы, жеке сәйкестендіру нөмірі/бизнес</w:t>
      </w:r>
    </w:p>
    <w:bookmarkEnd w:id="75"/>
    <w:bookmarkStart w:name="z87" w:id="76"/>
    <w:p>
      <w:pPr>
        <w:spacing w:after="0"/>
        <w:ind w:left="0"/>
        <w:jc w:val="both"/>
      </w:pPr>
      <w:r>
        <w:rPr>
          <w:rFonts w:ascii="Times New Roman"/>
          <w:b w:val="false"/>
          <w:i w:val="false"/>
          <w:color w:val="000000"/>
          <w:sz w:val="28"/>
        </w:rPr>
        <w:t>
      сәйкестендіру нөмірі немесе адамның тегі, аты, әкесінің аты (бар болса),  тұлғаның</w:t>
      </w:r>
    </w:p>
    <w:bookmarkEnd w:id="76"/>
    <w:bookmarkStart w:name="z88" w:id="77"/>
    <w:p>
      <w:pPr>
        <w:spacing w:after="0"/>
        <w:ind w:left="0"/>
        <w:jc w:val="both"/>
      </w:pPr>
      <w:r>
        <w:rPr>
          <w:rFonts w:ascii="Times New Roman"/>
          <w:b w:val="false"/>
          <w:i w:val="false"/>
          <w:color w:val="000000"/>
          <w:sz w:val="28"/>
        </w:rPr>
        <w:t xml:space="preserve">
      мекенжайы, жеке сәйкестендіру нөмірі/бизнес сәйкестендіру нөмірі) тізімдеуді және </w:t>
      </w:r>
    </w:p>
    <w:bookmarkEnd w:id="77"/>
    <w:bookmarkStart w:name="z89" w:id="78"/>
    <w:p>
      <w:pPr>
        <w:spacing w:after="0"/>
        <w:ind w:left="0"/>
        <w:jc w:val="both"/>
      </w:pPr>
      <w:r>
        <w:rPr>
          <w:rFonts w:ascii="Times New Roman"/>
          <w:b w:val="false"/>
          <w:i w:val="false"/>
          <w:color w:val="000000"/>
          <w:sz w:val="28"/>
        </w:rPr>
        <w:t>
      қабылдауды жүргізді. Мүлiктi тiзімдеу және бағалау</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заттың жан-жақты сипаттамасымен мүлiктiң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қабылдау кезiнде бір бiрлiгін алдын ала бағалау,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сомасы,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қою үшін негіз болып табылатын құжатта көрсетілген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есептеу (қайта өлшеу) қорытындылары бойынша нақтысы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0" w:id="79"/>
    <w:p>
      <w:pPr>
        <w:spacing w:after="0"/>
        <w:ind w:left="0"/>
        <w:jc w:val="both"/>
      </w:pPr>
      <w:r>
        <w:rPr>
          <w:rFonts w:ascii="Times New Roman"/>
          <w:b w:val="false"/>
          <w:i w:val="false"/>
          <w:color w:val="000000"/>
          <w:sz w:val="28"/>
        </w:rPr>
        <w:t>
      Жиыны (жазумен):_______________________________________________</w:t>
      </w:r>
    </w:p>
    <w:bookmarkEnd w:id="79"/>
    <w:bookmarkStart w:name="z91" w:id="80"/>
    <w:p>
      <w:pPr>
        <w:spacing w:after="0"/>
        <w:ind w:left="0"/>
        <w:jc w:val="both"/>
      </w:pPr>
      <w:r>
        <w:rPr>
          <w:rFonts w:ascii="Times New Roman"/>
          <w:b w:val="false"/>
          <w:i w:val="false"/>
          <w:color w:val="000000"/>
          <w:sz w:val="28"/>
        </w:rPr>
        <w:t>
      __________________________________________________________________</w:t>
      </w:r>
    </w:p>
    <w:bookmarkEnd w:id="80"/>
    <w:bookmarkStart w:name="z92" w:id="81"/>
    <w:p>
      <w:pPr>
        <w:spacing w:after="0"/>
        <w:ind w:left="0"/>
        <w:jc w:val="both"/>
      </w:pPr>
      <w:r>
        <w:rPr>
          <w:rFonts w:ascii="Times New Roman"/>
          <w:b w:val="false"/>
          <w:i w:val="false"/>
          <w:color w:val="000000"/>
          <w:sz w:val="28"/>
        </w:rPr>
        <w:t>
      бюджетке немесе Арнаулы мемлекеттік қорға аударуға жататын жиыны</w:t>
      </w:r>
    </w:p>
    <w:bookmarkEnd w:id="81"/>
    <w:bookmarkStart w:name="z93" w:id="82"/>
    <w:p>
      <w:pPr>
        <w:spacing w:after="0"/>
        <w:ind w:left="0"/>
        <w:jc w:val="both"/>
      </w:pPr>
      <w:r>
        <w:rPr>
          <w:rFonts w:ascii="Times New Roman"/>
          <w:b w:val="false"/>
          <w:i w:val="false"/>
          <w:color w:val="000000"/>
          <w:sz w:val="28"/>
        </w:rPr>
        <w:t>
      ___________________________________________________________________</w:t>
      </w:r>
    </w:p>
    <w:bookmarkEnd w:id="82"/>
    <w:bookmarkStart w:name="z94" w:id="83"/>
    <w:p>
      <w:pPr>
        <w:spacing w:after="0"/>
        <w:ind w:left="0"/>
        <w:jc w:val="both"/>
      </w:pPr>
      <w:r>
        <w:rPr>
          <w:rFonts w:ascii="Times New Roman"/>
          <w:b w:val="false"/>
          <w:i w:val="false"/>
          <w:color w:val="000000"/>
          <w:sz w:val="28"/>
        </w:rPr>
        <w:t>
      Осы акт ____ данада жасалды.  Комиссия мүшелерi: _________________</w:t>
      </w:r>
    </w:p>
    <w:bookmarkEnd w:id="83"/>
    <w:bookmarkStart w:name="z95" w:id="84"/>
    <w:p>
      <w:pPr>
        <w:spacing w:after="0"/>
        <w:ind w:left="0"/>
        <w:jc w:val="both"/>
      </w:pPr>
      <w:r>
        <w:rPr>
          <w:rFonts w:ascii="Times New Roman"/>
          <w:b w:val="false"/>
          <w:i w:val="false"/>
          <w:color w:val="000000"/>
          <w:sz w:val="28"/>
        </w:rPr>
        <w:t>
      __________________________________________________</w:t>
      </w:r>
    </w:p>
    <w:bookmarkEnd w:id="84"/>
    <w:bookmarkStart w:name="z96" w:id="85"/>
    <w:p>
      <w:pPr>
        <w:spacing w:after="0"/>
        <w:ind w:left="0"/>
        <w:jc w:val="both"/>
      </w:pPr>
      <w:r>
        <w:rPr>
          <w:rFonts w:ascii="Times New Roman"/>
          <w:b w:val="false"/>
          <w:i w:val="false"/>
          <w:color w:val="000000"/>
          <w:sz w:val="28"/>
        </w:rPr>
        <w:t>
      (қолы) (тегі, аты, әкесінің аты (бар болса) _________________</w:t>
      </w:r>
    </w:p>
    <w:bookmarkEnd w:id="85"/>
    <w:bookmarkStart w:name="z97" w:id="86"/>
    <w:p>
      <w:pPr>
        <w:spacing w:after="0"/>
        <w:ind w:left="0"/>
        <w:jc w:val="both"/>
      </w:pPr>
      <w:r>
        <w:rPr>
          <w:rFonts w:ascii="Times New Roman"/>
          <w:b w:val="false"/>
          <w:i w:val="false"/>
          <w:color w:val="000000"/>
          <w:sz w:val="28"/>
        </w:rPr>
        <w:t>
      ___________________________________________________</w:t>
      </w:r>
    </w:p>
    <w:bookmarkEnd w:id="86"/>
    <w:bookmarkStart w:name="z98" w:id="87"/>
    <w:p>
      <w:pPr>
        <w:spacing w:after="0"/>
        <w:ind w:left="0"/>
        <w:jc w:val="both"/>
      </w:pPr>
      <w:r>
        <w:rPr>
          <w:rFonts w:ascii="Times New Roman"/>
          <w:b w:val="false"/>
          <w:i w:val="false"/>
          <w:color w:val="000000"/>
          <w:sz w:val="28"/>
        </w:rPr>
        <w:t>
      (қолы) (тегі, аты, әкесінің аты (бар болса)</w:t>
      </w:r>
    </w:p>
    <w:bookmarkEnd w:id="87"/>
    <w:bookmarkStart w:name="z99" w:id="88"/>
    <w:p>
      <w:pPr>
        <w:spacing w:after="0"/>
        <w:ind w:left="0"/>
        <w:jc w:val="both"/>
      </w:pPr>
      <w:r>
        <w:rPr>
          <w:rFonts w:ascii="Times New Roman"/>
          <w:b w:val="false"/>
          <w:i w:val="false"/>
          <w:color w:val="000000"/>
          <w:sz w:val="28"/>
        </w:rPr>
        <w:t>
      ___________________________________________________________________</w:t>
      </w:r>
    </w:p>
    <w:bookmarkEnd w:id="88"/>
    <w:bookmarkStart w:name="z100" w:id="89"/>
    <w:p>
      <w:pPr>
        <w:spacing w:after="0"/>
        <w:ind w:left="0"/>
        <w:jc w:val="both"/>
      </w:pPr>
      <w:r>
        <w:rPr>
          <w:rFonts w:ascii="Times New Roman"/>
          <w:b w:val="false"/>
          <w:i w:val="false"/>
          <w:color w:val="000000"/>
          <w:sz w:val="28"/>
        </w:rPr>
        <w:t>
      (бағалаушы сарапшының қолы және мөрi (тегі, аты, әкесінің аты (бар болса) ______</w:t>
      </w:r>
    </w:p>
    <w:bookmarkEnd w:id="89"/>
    <w:p>
      <w:pPr>
        <w:spacing w:after="0"/>
        <w:ind w:left="0"/>
        <w:jc w:val="both"/>
      </w:pPr>
      <w:r>
        <w:rPr>
          <w:rFonts w:ascii="Times New Roman"/>
          <w:b w:val="false"/>
          <w:i w:val="false"/>
          <w:color w:val="000000"/>
          <w:sz w:val="28"/>
        </w:rPr>
        <w:t xml:space="preserve">
      жылғы "___" ____________ иеленушінiң қолы ____________________  Осы актіде </w:t>
      </w:r>
    </w:p>
    <w:p>
      <w:pPr>
        <w:spacing w:after="0"/>
        <w:ind w:left="0"/>
        <w:jc w:val="both"/>
      </w:pPr>
      <w:r>
        <w:rPr>
          <w:rFonts w:ascii="Times New Roman"/>
          <w:b w:val="false"/>
          <w:i w:val="false"/>
          <w:color w:val="000000"/>
          <w:sz w:val="28"/>
        </w:rPr>
        <w:t xml:space="preserve">
      көрсетiлген мүлiктi жауапты сақтауға қабылдап алдым. Сақтауға қабылданған </w:t>
      </w:r>
    </w:p>
    <w:p>
      <w:pPr>
        <w:spacing w:after="0"/>
        <w:ind w:left="0"/>
        <w:jc w:val="both"/>
      </w:pPr>
      <w:r>
        <w:rPr>
          <w:rFonts w:ascii="Times New Roman"/>
          <w:b w:val="false"/>
          <w:i w:val="false"/>
          <w:color w:val="000000"/>
          <w:sz w:val="28"/>
        </w:rPr>
        <w:t xml:space="preserve">
      мүлiктiң жойылғаны, жасырылғаны, жоғалғаны,  ауыстырылғаны немесе бүлiнгенi </w:t>
      </w:r>
    </w:p>
    <w:p>
      <w:pPr>
        <w:spacing w:after="0"/>
        <w:ind w:left="0"/>
        <w:jc w:val="both"/>
      </w:pPr>
      <w:r>
        <w:rPr>
          <w:rFonts w:ascii="Times New Roman"/>
          <w:b w:val="false"/>
          <w:i w:val="false"/>
          <w:color w:val="000000"/>
          <w:sz w:val="28"/>
        </w:rPr>
        <w:t xml:space="preserve">
      үшiн Қазақстан Республикасы Қылмыстық кодексінің 425-бабы бойынша қылмыстық </w:t>
      </w:r>
    </w:p>
    <w:p>
      <w:pPr>
        <w:spacing w:after="0"/>
        <w:ind w:left="0"/>
        <w:jc w:val="both"/>
      </w:pPr>
      <w:r>
        <w:rPr>
          <w:rFonts w:ascii="Times New Roman"/>
          <w:b w:val="false"/>
          <w:i w:val="false"/>
          <w:color w:val="000000"/>
          <w:sz w:val="28"/>
        </w:rPr>
        <w:t>
      және материалдық жауапкершiлiк туралы ескертiлдi. ____ жылғы "___" _____ (қолы)</w:t>
      </w:r>
    </w:p>
    <w:bookmarkStart w:name="z101" w:id="90"/>
    <w:p>
      <w:pPr>
        <w:spacing w:after="0"/>
        <w:ind w:left="0"/>
        <w:jc w:val="both"/>
      </w:pPr>
      <w:r>
        <w:rPr>
          <w:rFonts w:ascii="Times New Roman"/>
          <w:b w:val="false"/>
          <w:i w:val="false"/>
          <w:color w:val="000000"/>
          <w:sz w:val="28"/>
        </w:rPr>
        <w:t>
      ___________________________________________________________________</w:t>
      </w:r>
    </w:p>
    <w:bookmarkEnd w:id="90"/>
    <w:bookmarkStart w:name="z102" w:id="91"/>
    <w:p>
      <w:pPr>
        <w:spacing w:after="0"/>
        <w:ind w:left="0"/>
        <w:jc w:val="both"/>
      </w:pPr>
      <w:r>
        <w:rPr>
          <w:rFonts w:ascii="Times New Roman"/>
          <w:b w:val="false"/>
          <w:i w:val="false"/>
          <w:color w:val="000000"/>
          <w:sz w:val="28"/>
        </w:rPr>
        <w:t xml:space="preserve">
      (мүлiкті қабылдаған ұйымның атауы, жеке сәйкестендіру нөмірі/бизнес сәйкестендіру </w:t>
      </w:r>
    </w:p>
    <w:bookmarkEnd w:id="91"/>
    <w:bookmarkStart w:name="z103" w:id="92"/>
    <w:p>
      <w:pPr>
        <w:spacing w:after="0"/>
        <w:ind w:left="0"/>
        <w:jc w:val="both"/>
      </w:pPr>
      <w:r>
        <w:rPr>
          <w:rFonts w:ascii="Times New Roman"/>
          <w:b w:val="false"/>
          <w:i w:val="false"/>
          <w:color w:val="000000"/>
          <w:sz w:val="28"/>
        </w:rPr>
        <w:t>
      нөмірі, мекенжайы немесе адамның тегі, аты, әкесінің аты (бар   болса)</w:t>
      </w:r>
    </w:p>
    <w:bookmarkEnd w:id="92"/>
    <w:bookmarkStart w:name="z104" w:id="93"/>
    <w:p>
      <w:pPr>
        <w:spacing w:after="0"/>
        <w:ind w:left="0"/>
        <w:jc w:val="both"/>
      </w:pPr>
      <w:r>
        <w:rPr>
          <w:rFonts w:ascii="Times New Roman"/>
          <w:b w:val="false"/>
          <w:i w:val="false"/>
          <w:color w:val="000000"/>
          <w:sz w:val="28"/>
        </w:rPr>
        <w:t>
      ____________________________________________________________________</w:t>
      </w:r>
    </w:p>
    <w:bookmarkEnd w:id="93"/>
    <w:bookmarkStart w:name="z105" w:id="94"/>
    <w:p>
      <w:pPr>
        <w:spacing w:after="0"/>
        <w:ind w:left="0"/>
        <w:jc w:val="both"/>
      </w:pPr>
      <w:r>
        <w:rPr>
          <w:rFonts w:ascii="Times New Roman"/>
          <w:b w:val="false"/>
          <w:i w:val="false"/>
          <w:color w:val="000000"/>
          <w:sz w:val="28"/>
        </w:rPr>
        <w:t>
      ____________________________________________________________________</w:t>
      </w:r>
    </w:p>
    <w:bookmarkEnd w:id="94"/>
    <w:bookmarkStart w:name="z106" w:id="95"/>
    <w:p>
      <w:pPr>
        <w:spacing w:after="0"/>
        <w:ind w:left="0"/>
        <w:jc w:val="both"/>
      </w:pPr>
      <w:r>
        <w:rPr>
          <w:rFonts w:ascii="Times New Roman"/>
          <w:b w:val="false"/>
          <w:i w:val="false"/>
          <w:color w:val="000000"/>
          <w:sz w:val="28"/>
        </w:rPr>
        <w:t>
      Ескертпе</w:t>
      </w:r>
    </w:p>
    <w:bookmarkEnd w:id="95"/>
    <w:bookmarkStart w:name="z107" w:id="96"/>
    <w:p>
      <w:pPr>
        <w:spacing w:after="0"/>
        <w:ind w:left="0"/>
        <w:jc w:val="both"/>
      </w:pPr>
      <w:r>
        <w:rPr>
          <w:rFonts w:ascii="Times New Roman"/>
          <w:b w:val="false"/>
          <w:i w:val="false"/>
          <w:color w:val="000000"/>
          <w:sz w:val="28"/>
        </w:rPr>
        <w:t>
      * Бұл баған мүлiкті уәкiлетті органға (жергілікті атқарушы органға) беретін ұйым</w:t>
      </w:r>
    </w:p>
    <w:bookmarkEnd w:id="96"/>
    <w:p>
      <w:pPr>
        <w:spacing w:after="0"/>
        <w:ind w:left="0"/>
        <w:jc w:val="both"/>
      </w:pPr>
      <w:r>
        <w:rPr>
          <w:rFonts w:ascii="Times New Roman"/>
          <w:b w:val="false"/>
          <w:i w:val="false"/>
          <w:color w:val="000000"/>
          <w:sz w:val="28"/>
        </w:rPr>
        <w:t>
      алдын ала бағалау жүргізген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маусымдағы</w:t>
            </w:r>
            <w:r>
              <w:br/>
            </w:r>
            <w:r>
              <w:rPr>
                <w:rFonts w:ascii="Times New Roman"/>
                <w:b w:val="false"/>
                <w:i w:val="false"/>
                <w:color w:val="000000"/>
                <w:sz w:val="20"/>
              </w:rPr>
              <w:t>№ 428 қаулысына</w:t>
            </w:r>
            <w:r>
              <w:br/>
            </w:r>
            <w:r>
              <w:rPr>
                <w:rFonts w:ascii="Times New Roman"/>
                <w:b w:val="false"/>
                <w:i w:val="false"/>
                <w:color w:val="000000"/>
                <w:sz w:val="20"/>
              </w:rPr>
              <w:t>2-қосымша</w:t>
            </w:r>
            <w:r>
              <w:br/>
            </w:r>
            <w:r>
              <w:rPr>
                <w:rFonts w:ascii="Times New Roman"/>
                <w:b w:val="false"/>
                <w:i w:val="false"/>
                <w:color w:val="000000"/>
                <w:sz w:val="20"/>
              </w:rPr>
              <w:t>Жекелеген негiздер бойынша</w:t>
            </w:r>
            <w:r>
              <w:br/>
            </w:r>
            <w:r>
              <w:rPr>
                <w:rFonts w:ascii="Times New Roman"/>
                <w:b w:val="false"/>
                <w:i w:val="false"/>
                <w:color w:val="000000"/>
                <w:sz w:val="20"/>
              </w:rPr>
              <w:t>мемлекет меншiгiне</w:t>
            </w:r>
            <w:r>
              <w:br/>
            </w:r>
            <w:r>
              <w:rPr>
                <w:rFonts w:ascii="Times New Roman"/>
                <w:b w:val="false"/>
                <w:i w:val="false"/>
                <w:color w:val="000000"/>
                <w:sz w:val="20"/>
              </w:rPr>
              <w:t>айналдырылған (түскен) мүлiктi</w:t>
            </w:r>
            <w:r>
              <w:br/>
            </w:r>
            <w:r>
              <w:rPr>
                <w:rFonts w:ascii="Times New Roman"/>
                <w:b w:val="false"/>
                <w:i w:val="false"/>
                <w:color w:val="000000"/>
                <w:sz w:val="20"/>
              </w:rPr>
              <w:t>есепке алу, сақтау, бағалау және</w:t>
            </w:r>
            <w:r>
              <w:br/>
            </w:r>
            <w:r>
              <w:rPr>
                <w:rFonts w:ascii="Times New Roman"/>
                <w:b w:val="false"/>
                <w:i w:val="false"/>
                <w:color w:val="000000"/>
                <w:sz w:val="20"/>
              </w:rPr>
              <w:t>одан әрi пайдалану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97"/>
    <w:p>
      <w:pPr>
        <w:spacing w:after="0"/>
        <w:ind w:left="0"/>
        <w:jc w:val="left"/>
      </w:pPr>
      <w:r>
        <w:rPr>
          <w:rFonts w:ascii="Times New Roman"/>
          <w:b/>
          <w:i w:val="false"/>
          <w:color w:val="000000"/>
        </w:rPr>
        <w:t xml:space="preserve"> 20 __ жылы мүлiктi тiзiмдеу, бағалау және (немесе) қабылдау-беру актiлерiн есепке алу кітабы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жасалған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қабылдау-беру актісінің нөмірі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жасаудың негіздемесі (құжаттың атауы, нөмірі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иеленушілердің атауы немесе өтініш берушінің тегі, аты, әкесінің аты (бар болса)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 (санаты)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қабылдау-беру актісі бойынша мүліктің құны (бар болса),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бағалау құны, теңге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тізімдеу, бағалау және (немесе) қабылдау-беру актісі кімге және қашан жіберілді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кімге және қашан берілген не өткізілген (шешімнің, шарттың, мүлікті қабылдау-беру актісінің №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үшін түпкілікті есеп айырысу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түскен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