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7b3ca42" w14:textId="7b3ca42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Қазақстан Республикасы Су ресурстары және ирригация министрлігінің кейбір мәселелері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Қазақстан Республикасы Үкіметінің 2025 жылғы 10 маусымдағы № 427 қаулысы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"Мемлекеттік мүлік туралы" Қазақстан Республикасының Заңы 1-бабының </w:t>
      </w:r>
      <w:r>
        <w:rPr>
          <w:rFonts w:ascii="Times New Roman"/>
          <w:b w:val="false"/>
          <w:i w:val="false"/>
          <w:color w:val="000000"/>
          <w:sz w:val="28"/>
        </w:rPr>
        <w:t>13) тармақшасына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Қазақстан Республикасының Үкіметі ҚАУЛЫ ЕТЕДІ: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Республикасының Су ресурстары және ирригация министрлігі "Аймақтық гидрогеологиялық-мелиорациялық орталық", "Оңтүстік Қазақстан гидрогеологиялық-мелиорациялық экспедициясы", "Қызылорда гидрогеологиялық-мелиорациялық экспедициясы" республикалық мемлекеттік мекемелеріне (бұдан әрі – мекемелер) қатысты мемлекеттік басқарудың тиісті саласына (аясына) басшылық ету жөніндегі уәкілетті орган болып белгіленсін.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Республикасының Су ресурстары және ирригация министрлігі Қазақстан Республикасының Ауыл шаруашылығы министрлігімен бірлесіп Қазақстан Республикасының заңнамасында белгіленген тәртіппен: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мекемелердің атауын өзгертуді;</w:t>
      </w:r>
    </w:p>
    <w:bookmarkEnd w:id="3"/>
    <w:bookmarkStart w:name="z5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мекемелердің жарғыларын бекітуді;</w:t>
      </w:r>
    </w:p>
    <w:bookmarkEnd w:id="4"/>
    <w:bookmarkStart w:name="z6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мекемелерді әділет органдарында мемлекеттік қайта тіркеуді;</w:t>
      </w:r>
    </w:p>
    <w:bookmarkEnd w:id="5"/>
    <w:bookmarkStart w:name="z7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осы қаулыдан туындайтын өзге де шаралардың қабылдауын қамтамасыз етсін.</w:t>
      </w:r>
    </w:p>
    <w:bookmarkEnd w:id="6"/>
    <w:bookmarkStart w:name="z8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Қоса беріліп отырған Қазақстан Республикасы Үкіметінің кейбір шешімдеріне енгізілетін </w:t>
      </w:r>
      <w:r>
        <w:rPr>
          <w:rFonts w:ascii="Times New Roman"/>
          <w:b w:val="false"/>
          <w:i w:val="false"/>
          <w:color w:val="000000"/>
          <w:sz w:val="28"/>
        </w:rPr>
        <w:t>өзгерістер мен толықтырулар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бекітілсін.</w:t>
      </w:r>
    </w:p>
    <w:bookmarkEnd w:id="7"/>
    <w:bookmarkStart w:name="z9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Осы қаулы қол қойылған күнінен бастап қолданысқа енгізіледі.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Қазақстан Республикасының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Премьер-Министрі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О. Бектенов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Қазақстан Республикасы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Үкіметінің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2025 жылғы 10 маусымдағы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427 қаулысымен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бекітілген</w:t>
            </w:r>
          </w:p>
        </w:tc>
      </w:tr>
    </w:tbl>
    <w:bookmarkStart w:name="z11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Қазақстан Республикасы Үкіметінің кейбір шешімдеріне енгізілетін өзгерістер мен толықтырулар</w:t>
      </w:r>
    </w:p>
    <w:bookmarkEnd w:id="9"/>
    <w:bookmarkStart w:name="z12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"Қазақстан Республикасы Ауыл шаруашылығы министрлігінің кейбір мәселелері" туралы Қазақстан Республикасы Үкіметінің 2005 жылғы 6 сәуірдегі № 310 </w:t>
      </w:r>
      <w:r>
        <w:rPr>
          <w:rFonts w:ascii="Times New Roman"/>
          <w:b w:val="false"/>
          <w:i w:val="false"/>
          <w:color w:val="000000"/>
          <w:sz w:val="28"/>
        </w:rPr>
        <w:t>қаулысында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10"/>
    <w:bookmarkStart w:name="z13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 Ауыл шаруашылығы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ережеде:</w:t>
      </w:r>
    </w:p>
    <w:bookmarkEnd w:id="1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15-тармақта: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27)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29)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45)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51) тармақша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тасталсын;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52) тармақшаның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алтыншы абзацы алып тасталсын;</w:t>
      </w:r>
    </w:p>
    <w:bookmarkStart w:name="z19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Министрліктің және оның ведомстволарының қарамағындағы мемлекеттік мекемелердің </w:t>
      </w:r>
      <w:r>
        <w:rPr>
          <w:rFonts w:ascii="Times New Roman"/>
          <w:b w:val="false"/>
          <w:i w:val="false"/>
          <w:color w:val="000000"/>
          <w:sz w:val="28"/>
        </w:rPr>
        <w:t>тізбесінде:</w:t>
      </w:r>
    </w:p>
    <w:bookmarkEnd w:id="1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6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7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8-тармақтар</w:t>
      </w:r>
      <w:r>
        <w:rPr>
          <w:rFonts w:ascii="Times New Roman"/>
          <w:b w:val="false"/>
          <w:i w:val="false"/>
          <w:color w:val="000000"/>
          <w:sz w:val="28"/>
        </w:rPr>
        <w:t xml:space="preserve"> алып тасталсын.</w:t>
      </w:r>
    </w:p>
    <w:bookmarkStart w:name="z21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2. "Министрліктердің аумақтық органдары мен оларға ведомстволық бағынысты мемлекеттік мекемелердегі адам саны ескерілген штат санының лимиттерін бекітудің кейбір мәселелері туралы" Қазақстан Республикасы Үкіметінің 2008 жылғы 15 сәуірдегі № 339 </w:t>
      </w:r>
      <w:r>
        <w:rPr>
          <w:rFonts w:ascii="Times New Roman"/>
          <w:b w:val="false"/>
          <w:i w:val="false"/>
          <w:color w:val="000000"/>
          <w:sz w:val="28"/>
        </w:rPr>
        <w:t>қаулысында:</w:t>
      </w:r>
    </w:p>
    <w:bookmarkEnd w:id="13"/>
    <w:bookmarkStart w:name="z22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министрліктердің аумақтық органдары мен оларға ведомстволық бағынысты мемлекеттік мекемелердегі адам саны ескерілген штат санының лимиттерінде, сондай-ақ министрлер орынбасарларының </w:t>
      </w:r>
      <w:r>
        <w:rPr>
          <w:rFonts w:ascii="Times New Roman"/>
          <w:b w:val="false"/>
          <w:i w:val="false"/>
          <w:color w:val="000000"/>
          <w:sz w:val="28"/>
        </w:rPr>
        <w:t>шекті санында:</w:t>
      </w:r>
    </w:p>
    <w:bookmarkEnd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қызмет бабында пайдалану үшін.</w:t>
      </w:r>
    </w:p>
    <w:bookmarkStart w:name="z23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3. "Қазақстан Республикасы Су ресурстары және ирригация министрлігінің кейбір мәселелері" туралы Қазақстан Республикасы Үкіметінің 2023 жылғы 4 қазандағы № 863 </w:t>
      </w:r>
      <w:r>
        <w:rPr>
          <w:rFonts w:ascii="Times New Roman"/>
          <w:b w:val="false"/>
          <w:i w:val="false"/>
          <w:color w:val="000000"/>
          <w:sz w:val="28"/>
        </w:rPr>
        <w:t>қаулысында:</w:t>
      </w:r>
    </w:p>
    <w:bookmarkEnd w:id="15"/>
    <w:bookmarkStart w:name="z24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қаулымен бекітілген Қазақстан Республикасының Су ресурстары және ирригация министрлігі туралы </w:t>
      </w:r>
      <w:r>
        <w:rPr>
          <w:rFonts w:ascii="Times New Roman"/>
          <w:b w:val="false"/>
          <w:i w:val="false"/>
          <w:color w:val="000000"/>
          <w:sz w:val="28"/>
        </w:rPr>
        <w:t>ережеде: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15-тармақ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мынадай мазмұндағы 156-5), 156-6) және 156-7) тармақшалармен толықтырылсын:</w:t>
      </w:r>
    </w:p>
    <w:bookmarkStart w:name="z26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"156-5) суармалы жерлердің мелиорациялық жай-күйіне мониторинг жүргізу және оны бағалау қағидаларын әзірлейді және бекітеді;</w:t>
      </w:r>
    </w:p>
    <w:bookmarkEnd w:id="17"/>
    <w:bookmarkStart w:name="z27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156-6) мына:</w:t>
      </w:r>
    </w:p>
    <w:bookmarkEnd w:id="18"/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ауыл шаруашылығы тауарын өндірушілерге су беру бойынша көрсетілетін қызметтердің құнын;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суарудың су үнемдейтін технологияларын ендіруге бағытталған инвестициялық салымдар кезінде ауыл шаруашылығы тауарын өндірушілер шеккен шығыстардың бір бөлігін өтеу бойынша субсидиялау қағидаларын әзірлейді және бекітеді;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156-7) суармалы жерлердiң мелиорациялық жай-күйiне мониторинг жүргiзуді және оны бағалауды ұйымдастырады;";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мынадай мазмұндағы бөліммен толықтырылсын: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"Министрліктің қарамағындағы мемлекеттік мекемелердің тізбесі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1. Қазақстан Республикасы Су ресурстары және ирригация министрлігінің "Аймақтық гидрогеологиялық-мелиоративтік орталық" республикалық мемлекеттік мекемесі.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Қазақстан Республикасы Су ресурстары және ирригация министрлігінің "Оңтүстік Қазақстан гидрогеологиялық-мелиоративтік экспедициясы" республикалық мемлекеттік мекемесі.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Қазақстан Республикасы Су ресурстары және ирригация министрлігінің "Қызылорда гидрогеологиялық-мелиоративтік экспедициясы" республикалық мемлекеттік мекемесі.".</w:t>
      </w:r>
    </w:p>
    <w:bookmarkEnd w:id="26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