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279d" w14:textId="4a92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100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маусымдағы № 423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INVEST" ұлттық компаниясы" акционерлік қоғамының директорлар кеңесінің құрамына сайланатын мемлекеттік органдардың өкілдері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Инвестиция комитетінің төрағасы, Директорлар кеңесінің мүшесі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