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358b" w14:textId="d5a3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w:t>
      </w:r>
    </w:p>
    <w:p>
      <w:pPr>
        <w:spacing w:after="0"/>
        <w:ind w:left="0"/>
        <w:jc w:val="both"/>
      </w:pPr>
      <w:r>
        <w:rPr>
          <w:rFonts w:ascii="Times New Roman"/>
          <w:b w:val="false"/>
          <w:i w:val="false"/>
          <w:color w:val="000000"/>
          <w:sz w:val="28"/>
        </w:rPr>
        <w:t>Қазақстан Республикасы Үкіметінің 2025 жылғы 7 маусымдағы № 415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9-бабының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Қазақстан Республикасы Бюджет кодексінің 5-бабы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Республикалық </w:t>
      </w:r>
      <w:r>
        <w:rPr>
          <w:rFonts w:ascii="Times New Roman"/>
          <w:b w:val="false"/>
          <w:i w:val="false"/>
          <w:color w:val="000000"/>
          <w:sz w:val="28"/>
        </w:rPr>
        <w:t>бюджет комиссиясы</w:t>
      </w:r>
      <w:r>
        <w:rPr>
          <w:rFonts w:ascii="Times New Roman"/>
          <w:b w:val="false"/>
          <w:i w:val="false"/>
          <w:color w:val="000000"/>
          <w:sz w:val="28"/>
        </w:rPr>
        <w:t xml:space="preserve"> (бұдан әрі – Комиссия) құрылсын.</w:t>
      </w:r>
    </w:p>
    <w:bookmarkEnd w:id="1"/>
    <w:bookmarkStart w:name="z5" w:id="2"/>
    <w:p>
      <w:pPr>
        <w:spacing w:after="0"/>
        <w:ind w:left="0"/>
        <w:jc w:val="both"/>
      </w:pPr>
      <w:r>
        <w:rPr>
          <w:rFonts w:ascii="Times New Roman"/>
          <w:b w:val="false"/>
          <w:i w:val="false"/>
          <w:color w:val="000000"/>
          <w:sz w:val="28"/>
        </w:rPr>
        <w:t>
      2. Қоса беріліп отырған:</w:t>
      </w:r>
    </w:p>
    <w:bookmarkEnd w:id="2"/>
    <w:bookmarkStart w:name="z6" w:id="3"/>
    <w:p>
      <w:pPr>
        <w:spacing w:after="0"/>
        <w:ind w:left="0"/>
        <w:jc w:val="both"/>
      </w:pPr>
      <w:r>
        <w:rPr>
          <w:rFonts w:ascii="Times New Roman"/>
          <w:b w:val="false"/>
          <w:i w:val="false"/>
          <w:color w:val="000000"/>
          <w:sz w:val="28"/>
        </w:rPr>
        <w:t xml:space="preserve">
      1) Комиссия туралы </w:t>
      </w:r>
      <w:r>
        <w:rPr>
          <w:rFonts w:ascii="Times New Roman"/>
          <w:b w:val="false"/>
          <w:i w:val="false"/>
          <w:color w:val="000000"/>
          <w:sz w:val="28"/>
        </w:rPr>
        <w:t>ереже;</w:t>
      </w:r>
    </w:p>
    <w:bookmarkEnd w:id="3"/>
    <w:bookmarkStart w:name="z7" w:id="4"/>
    <w:p>
      <w:pPr>
        <w:spacing w:after="0"/>
        <w:ind w:left="0"/>
        <w:jc w:val="both"/>
      </w:pPr>
      <w:r>
        <w:rPr>
          <w:rFonts w:ascii="Times New Roman"/>
          <w:b w:val="false"/>
          <w:i w:val="false"/>
          <w:color w:val="000000"/>
          <w:sz w:val="28"/>
        </w:rPr>
        <w:t xml:space="preserve">
      2) Комиссияның </w:t>
      </w:r>
      <w:r>
        <w:rPr>
          <w:rFonts w:ascii="Times New Roman"/>
          <w:b w:val="false"/>
          <w:i w:val="false"/>
          <w:color w:val="000000"/>
          <w:sz w:val="28"/>
        </w:rPr>
        <w:t>құзыреті;</w:t>
      </w:r>
    </w:p>
    <w:bookmarkEnd w:id="4"/>
    <w:bookmarkStart w:name="z8" w:id="5"/>
    <w:p>
      <w:pPr>
        <w:spacing w:after="0"/>
        <w:ind w:left="0"/>
        <w:jc w:val="both"/>
      </w:pPr>
      <w:r>
        <w:rPr>
          <w:rFonts w:ascii="Times New Roman"/>
          <w:b w:val="false"/>
          <w:i w:val="false"/>
          <w:color w:val="000000"/>
          <w:sz w:val="28"/>
        </w:rPr>
        <w:t xml:space="preserve">
      3) Комиссияның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5"/>
    <w:bookmarkStart w:name="z9" w:id="6"/>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6"/>
    <w:bookmarkStart w:name="z10"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7 маусымдағы</w:t>
            </w:r>
            <w:r>
              <w:br/>
            </w:r>
            <w:r>
              <w:rPr>
                <w:rFonts w:ascii="Times New Roman"/>
                <w:b w:val="false"/>
                <w:i w:val="false"/>
                <w:color w:val="000000"/>
                <w:sz w:val="20"/>
              </w:rPr>
              <w:t>№ 415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Республикалық бюджет комиссиясы туралы ереже</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1. Осы Республикалық бюджет комиссиясы туралы ереже (бұдан әрі – Ереже) Республикалық бюджет комиссиясының (бұдан әрі – Комиссия) қызметін реттейді.</w:t>
      </w:r>
    </w:p>
    <w:bookmarkEnd w:id="10"/>
    <w:bookmarkStart w:name="z16" w:id="11"/>
    <w:p>
      <w:pPr>
        <w:spacing w:after="0"/>
        <w:ind w:left="0"/>
        <w:jc w:val="both"/>
      </w:pPr>
      <w:r>
        <w:rPr>
          <w:rFonts w:ascii="Times New Roman"/>
          <w:b w:val="false"/>
          <w:i w:val="false"/>
          <w:color w:val="000000"/>
          <w:sz w:val="28"/>
        </w:rPr>
        <w:t>
      2. Қазақстан Республикасының Конституциясы, Қазақстан Республикасының Бюджет кодексі (бұдан әрі – Бюджет кодексі), Қазақстан Республикасының заңнамалық және өзге де нормативтік құқықтық актілері, сондай-ақ осы Ереже және құзырет Комиссия қызметінің құқықтық негізін құрайды.</w:t>
      </w:r>
    </w:p>
    <w:bookmarkEnd w:id="11"/>
    <w:bookmarkStart w:name="z17" w:id="12"/>
    <w:p>
      <w:pPr>
        <w:spacing w:after="0"/>
        <w:ind w:left="0"/>
        <w:jc w:val="both"/>
      </w:pPr>
      <w:r>
        <w:rPr>
          <w:rFonts w:ascii="Times New Roman"/>
          <w:b w:val="false"/>
          <w:i w:val="false"/>
          <w:color w:val="000000"/>
          <w:sz w:val="28"/>
        </w:rPr>
        <w:t>
      3. Комиссияның жұмыс органы бюджеттік жоспарлау жөніндегі орталық уәкілетті орган болып табылады.</w:t>
      </w:r>
    </w:p>
    <w:bookmarkEnd w:id="12"/>
    <w:bookmarkStart w:name="z18" w:id="13"/>
    <w:p>
      <w:pPr>
        <w:spacing w:after="0"/>
        <w:ind w:left="0"/>
        <w:jc w:val="both"/>
      </w:pPr>
      <w:r>
        <w:rPr>
          <w:rFonts w:ascii="Times New Roman"/>
          <w:b w:val="false"/>
          <w:i w:val="false"/>
          <w:color w:val="000000"/>
          <w:sz w:val="28"/>
        </w:rPr>
        <w:t>
      4. Комиссияның қызметін ұйымдастыру тәртібін жұмыс органы әзірлейді және айқындайды.</w:t>
      </w:r>
    </w:p>
    <w:bookmarkEnd w:id="13"/>
    <w:bookmarkStart w:name="z19" w:id="14"/>
    <w:p>
      <w:pPr>
        <w:spacing w:after="0"/>
        <w:ind w:left="0"/>
        <w:jc w:val="both"/>
      </w:pPr>
      <w:r>
        <w:rPr>
          <w:rFonts w:ascii="Times New Roman"/>
          <w:b w:val="false"/>
          <w:i w:val="false"/>
          <w:color w:val="000000"/>
          <w:sz w:val="28"/>
        </w:rPr>
        <w:t>
      5. Комиссия өз қызметін бетпе-бет және сырттай форматтарда тұрақты негізде жүзеге асырады.</w:t>
      </w:r>
    </w:p>
    <w:bookmarkEnd w:id="14"/>
    <w:bookmarkStart w:name="z20" w:id="15"/>
    <w:p>
      <w:pPr>
        <w:spacing w:after="0"/>
        <w:ind w:left="0"/>
        <w:jc w:val="left"/>
      </w:pPr>
      <w:r>
        <w:rPr>
          <w:rFonts w:ascii="Times New Roman"/>
          <w:b/>
          <w:i w:val="false"/>
          <w:color w:val="000000"/>
        </w:rPr>
        <w:t xml:space="preserve"> 2-тарау. Комиссия қызметінің мақсаттары</w:t>
      </w:r>
    </w:p>
    <w:bookmarkEnd w:id="15"/>
    <w:bookmarkStart w:name="z21" w:id="16"/>
    <w:p>
      <w:pPr>
        <w:spacing w:after="0"/>
        <w:ind w:left="0"/>
        <w:jc w:val="both"/>
      </w:pPr>
      <w:r>
        <w:rPr>
          <w:rFonts w:ascii="Times New Roman"/>
          <w:b w:val="false"/>
          <w:i w:val="false"/>
          <w:color w:val="000000"/>
          <w:sz w:val="28"/>
        </w:rPr>
        <w:t>
      6. Комиссия қызметінің негізгі мақсаттары жоспарлы кезеңге арналған республикалық бюджет жобасын уақтылы және сапалы әзірлеуді қамтамасыз ету және республикалық бюджетті жоспарлау және атқару жөнінде ұсыныстар тұжырымдау болып табылады.</w:t>
      </w:r>
    </w:p>
    <w:bookmarkEnd w:id="16"/>
    <w:bookmarkStart w:name="z22" w:id="17"/>
    <w:p>
      <w:pPr>
        <w:spacing w:after="0"/>
        <w:ind w:left="0"/>
        <w:jc w:val="left"/>
      </w:pPr>
      <w:r>
        <w:rPr>
          <w:rFonts w:ascii="Times New Roman"/>
          <w:b/>
          <w:i w:val="false"/>
          <w:color w:val="000000"/>
        </w:rPr>
        <w:t xml:space="preserve"> 3-тарау. Комиссия функциялары</w:t>
      </w:r>
    </w:p>
    <w:bookmarkEnd w:id="17"/>
    <w:bookmarkStart w:name="z23" w:id="18"/>
    <w:p>
      <w:pPr>
        <w:spacing w:after="0"/>
        <w:ind w:left="0"/>
        <w:jc w:val="both"/>
      </w:pPr>
      <w:r>
        <w:rPr>
          <w:rFonts w:ascii="Times New Roman"/>
          <w:b w:val="false"/>
          <w:i w:val="false"/>
          <w:color w:val="000000"/>
          <w:sz w:val="28"/>
        </w:rPr>
        <w:t>
      7. Комиссия жұмыс органы дайындаған материалдарды қарау және:</w:t>
      </w:r>
    </w:p>
    <w:bookmarkEnd w:id="18"/>
    <w:bookmarkStart w:name="z24" w:id="19"/>
    <w:p>
      <w:pPr>
        <w:spacing w:after="0"/>
        <w:ind w:left="0"/>
        <w:jc w:val="both"/>
      </w:pPr>
      <w:r>
        <w:rPr>
          <w:rFonts w:ascii="Times New Roman"/>
          <w:b w:val="false"/>
          <w:i w:val="false"/>
          <w:color w:val="000000"/>
          <w:sz w:val="28"/>
        </w:rPr>
        <w:t>
      1) бюджет қаражатын жұмсаудың және республикалық бюджеттен субсидиялаудың басым бағыттарын;</w:t>
      </w:r>
    </w:p>
    <w:bookmarkEnd w:id="19"/>
    <w:bookmarkStart w:name="z25" w:id="20"/>
    <w:p>
      <w:pPr>
        <w:spacing w:after="0"/>
        <w:ind w:left="0"/>
        <w:jc w:val="both"/>
      </w:pPr>
      <w:r>
        <w:rPr>
          <w:rFonts w:ascii="Times New Roman"/>
          <w:b w:val="false"/>
          <w:i w:val="false"/>
          <w:color w:val="000000"/>
          <w:sz w:val="28"/>
        </w:rPr>
        <w:t>
      2) бюджетаралық қатынастардың даму бағыттарын;</w:t>
      </w:r>
    </w:p>
    <w:bookmarkEnd w:id="20"/>
    <w:bookmarkStart w:name="z26" w:id="21"/>
    <w:p>
      <w:pPr>
        <w:spacing w:after="0"/>
        <w:ind w:left="0"/>
        <w:jc w:val="both"/>
      </w:pPr>
      <w:r>
        <w:rPr>
          <w:rFonts w:ascii="Times New Roman"/>
          <w:b w:val="false"/>
          <w:i w:val="false"/>
          <w:color w:val="000000"/>
          <w:sz w:val="28"/>
        </w:rPr>
        <w:t>
      3) мемлекеттік және мемлекет кепілдік берген қарыз алу мен борыш саласындағы саясатты;</w:t>
      </w:r>
    </w:p>
    <w:bookmarkEnd w:id="21"/>
    <w:bookmarkStart w:name="z27" w:id="22"/>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қабылдау мүмкіндігі туралы ұсыныстарды;</w:t>
      </w:r>
    </w:p>
    <w:bookmarkEnd w:id="22"/>
    <w:bookmarkStart w:name="z28" w:id="23"/>
    <w:p>
      <w:pPr>
        <w:spacing w:after="0"/>
        <w:ind w:left="0"/>
        <w:jc w:val="both"/>
      </w:pPr>
      <w:r>
        <w:rPr>
          <w:rFonts w:ascii="Times New Roman"/>
          <w:b w:val="false"/>
          <w:i w:val="false"/>
          <w:color w:val="000000"/>
          <w:sz w:val="28"/>
        </w:rPr>
        <w:t>
      5) объектілер бөлінісіндегі бюджеттік инвестицияларды, сондай-ақ облыстар, республикалық маңызы бар қалалар, астана бөлінісінде жоспарлы кезеңге арналған нысаналы даму трансферттерін және кредиттерді қоса алғанда, басым республикалық бюджеттік инвестициялардың тізбесін айқындау жөніндегі функцияларды жүзеге асырады;</w:t>
      </w:r>
    </w:p>
    <w:bookmarkEnd w:id="23"/>
    <w:bookmarkStart w:name="z29" w:id="24"/>
    <w:p>
      <w:pPr>
        <w:spacing w:after="0"/>
        <w:ind w:left="0"/>
        <w:jc w:val="both"/>
      </w:pPr>
      <w:r>
        <w:rPr>
          <w:rFonts w:ascii="Times New Roman"/>
          <w:b w:val="false"/>
          <w:i w:val="false"/>
          <w:color w:val="000000"/>
          <w:sz w:val="28"/>
        </w:rPr>
        <w:t>
      8. Комиссия жұмыс органының қорытындысы негізінде:</w:t>
      </w:r>
    </w:p>
    <w:bookmarkEnd w:id="24"/>
    <w:bookmarkStart w:name="z30" w:id="25"/>
    <w:p>
      <w:pPr>
        <w:spacing w:after="0"/>
        <w:ind w:left="0"/>
        <w:jc w:val="both"/>
      </w:pPr>
      <w:r>
        <w:rPr>
          <w:rFonts w:ascii="Times New Roman"/>
          <w:b w:val="false"/>
          <w:i w:val="false"/>
          <w:color w:val="000000"/>
          <w:sz w:val="28"/>
        </w:rPr>
        <w:t>
      1) республиканың әлеуметтік-экономикалық даму болжамы;</w:t>
      </w:r>
    </w:p>
    <w:bookmarkEnd w:id="25"/>
    <w:bookmarkStart w:name="z31" w:id="26"/>
    <w:p>
      <w:pPr>
        <w:spacing w:after="0"/>
        <w:ind w:left="0"/>
        <w:jc w:val="both"/>
      </w:pPr>
      <w:r>
        <w:rPr>
          <w:rFonts w:ascii="Times New Roman"/>
          <w:b w:val="false"/>
          <w:i w:val="false"/>
          <w:color w:val="000000"/>
          <w:sz w:val="28"/>
        </w:rPr>
        <w:t>
      2) мемлекеттік-жекешелік әріптестік жобалары бойынша мемлекеттік міндеттемелерді қабылдау мүмкіндігі;</w:t>
      </w:r>
    </w:p>
    <w:bookmarkEnd w:id="26"/>
    <w:bookmarkStart w:name="z32" w:id="27"/>
    <w:p>
      <w:pPr>
        <w:spacing w:after="0"/>
        <w:ind w:left="0"/>
        <w:jc w:val="both"/>
      </w:pPr>
      <w:r>
        <w:rPr>
          <w:rFonts w:ascii="Times New Roman"/>
          <w:b w:val="false"/>
          <w:i w:val="false"/>
          <w:color w:val="000000"/>
          <w:sz w:val="28"/>
        </w:rPr>
        <w:t>
      3) объектілер бөлінісіндегі бюджеттік инвестицияларды, сондай-ақ облыстар, республикалық маңызы бар қалалар, астана бөлінісінде жоспарлы кезеңге арналған нысаналы даму трансферттерін және бюджеттік кредиттерді қоса алғанда, республикалық бюджеттік инвестициялардың тізбесі;</w:t>
      </w:r>
    </w:p>
    <w:bookmarkEnd w:id="27"/>
    <w:bookmarkStart w:name="z33" w:id="28"/>
    <w:p>
      <w:pPr>
        <w:spacing w:after="0"/>
        <w:ind w:left="0"/>
        <w:jc w:val="both"/>
      </w:pPr>
      <w:r>
        <w:rPr>
          <w:rFonts w:ascii="Times New Roman"/>
          <w:b w:val="false"/>
          <w:i w:val="false"/>
          <w:color w:val="000000"/>
          <w:sz w:val="28"/>
        </w:rPr>
        <w:t>
      4) республикалық бюджеттік бағдарламалар әкімшілері шығыстарының лимиттері;</w:t>
      </w:r>
    </w:p>
    <w:bookmarkEnd w:id="28"/>
    <w:bookmarkStart w:name="z34" w:id="29"/>
    <w:p>
      <w:pPr>
        <w:spacing w:after="0"/>
        <w:ind w:left="0"/>
        <w:jc w:val="both"/>
      </w:pPr>
      <w:r>
        <w:rPr>
          <w:rFonts w:ascii="Times New Roman"/>
          <w:b w:val="false"/>
          <w:i w:val="false"/>
          <w:color w:val="000000"/>
          <w:sz w:val="28"/>
        </w:rPr>
        <w:t>
      5) бюджеттік жоспарлау жөніндегі орталық уәкілетті орган қалыптастыратын тізбе бойынша бюджеттік бағдарламалар әкімшілерінің ағымдағы әкімшілік шығыстарын және ағымдағы қаржы жылына бекітілген (нақтыланған, түзетілген) республикалық бюджеттің өзге де шығыстарын қамтитын тұрақты сипаттағы шартсыз базалық шығыстардың тізбесі мен көлемі;</w:t>
      </w:r>
    </w:p>
    <w:bookmarkEnd w:id="29"/>
    <w:bookmarkStart w:name="z35" w:id="30"/>
    <w:p>
      <w:pPr>
        <w:spacing w:after="0"/>
        <w:ind w:left="0"/>
        <w:jc w:val="both"/>
      </w:pPr>
      <w:r>
        <w:rPr>
          <w:rFonts w:ascii="Times New Roman"/>
          <w:b w:val="false"/>
          <w:i w:val="false"/>
          <w:color w:val="000000"/>
          <w:sz w:val="28"/>
        </w:rPr>
        <w:t>
      6) шығыстарды шолу, бюджеттік мониторинг және жүргізілген нәтижелерді бағалау нәтижелері;</w:t>
      </w:r>
    </w:p>
    <w:bookmarkEnd w:id="30"/>
    <w:bookmarkStart w:name="z36" w:id="31"/>
    <w:p>
      <w:pPr>
        <w:spacing w:after="0"/>
        <w:ind w:left="0"/>
        <w:jc w:val="both"/>
      </w:pPr>
      <w:r>
        <w:rPr>
          <w:rFonts w:ascii="Times New Roman"/>
          <w:b w:val="false"/>
          <w:i w:val="false"/>
          <w:color w:val="000000"/>
          <w:sz w:val="28"/>
        </w:rPr>
        <w:t>
      7) мемлекеттік жоспарлау жөніндегі орталық уәкілетті органның даму жоспарларының жобалары немесе даму жоспарларына өзгерістер мен толықтырулардың жобалары және республикалық бюджеттік бағдарламалар әкімшілерінің бюджеттік бағдарламалар паспорттарының жобалары бойынша қорытындысы және бюджеттік жоспарлау жөніндегі уәкілетті органның бюджеттік сұрау салулар бойынша қорытындысы негізінде республикалық бюджеттік бағдарламалар әкімшілерінің жоспарлы кезеңге арналған шығыстары;</w:t>
      </w:r>
    </w:p>
    <w:bookmarkEnd w:id="31"/>
    <w:bookmarkStart w:name="z37" w:id="32"/>
    <w:p>
      <w:pPr>
        <w:spacing w:after="0"/>
        <w:ind w:left="0"/>
        <w:jc w:val="both"/>
      </w:pPr>
      <w:r>
        <w:rPr>
          <w:rFonts w:ascii="Times New Roman"/>
          <w:b w:val="false"/>
          <w:i w:val="false"/>
          <w:color w:val="000000"/>
          <w:sz w:val="28"/>
        </w:rPr>
        <w:t>
      8) орталық мемлекеттік органдар өтінімдерінің тізбесіне сәйкес байланысты гранттарды тартудың орындылығы;</w:t>
      </w:r>
    </w:p>
    <w:bookmarkEnd w:id="32"/>
    <w:bookmarkStart w:name="z38" w:id="33"/>
    <w:p>
      <w:pPr>
        <w:spacing w:after="0"/>
        <w:ind w:left="0"/>
        <w:jc w:val="both"/>
      </w:pPr>
      <w:r>
        <w:rPr>
          <w:rFonts w:ascii="Times New Roman"/>
          <w:b w:val="false"/>
          <w:i w:val="false"/>
          <w:color w:val="000000"/>
          <w:sz w:val="28"/>
        </w:rPr>
        <w:t>
      9) жоспарлы кезеңге арналған республикалық бюджет туралы заңның жобасы;</w:t>
      </w:r>
    </w:p>
    <w:bookmarkEnd w:id="33"/>
    <w:bookmarkStart w:name="z39" w:id="34"/>
    <w:p>
      <w:pPr>
        <w:spacing w:after="0"/>
        <w:ind w:left="0"/>
        <w:jc w:val="both"/>
      </w:pPr>
      <w:r>
        <w:rPr>
          <w:rFonts w:ascii="Times New Roman"/>
          <w:b w:val="false"/>
          <w:i w:val="false"/>
          <w:color w:val="000000"/>
          <w:sz w:val="28"/>
        </w:rPr>
        <w:t xml:space="preserve">
      10) Қазақстан Республикасы Үкіметінің оң қорытындысы болған кезде ғана Қазақстан Республикасы Парламентінің Мәжілісіне енгізілетін мемлекеттік кірістерді қысқартуды немесе мемлекеттік шығыстарды ұлғайтуды көздейтін заң жобалары; </w:t>
      </w:r>
    </w:p>
    <w:bookmarkEnd w:id="34"/>
    <w:bookmarkStart w:name="z40" w:id="35"/>
    <w:p>
      <w:pPr>
        <w:spacing w:after="0"/>
        <w:ind w:left="0"/>
        <w:jc w:val="both"/>
      </w:pPr>
      <w:r>
        <w:rPr>
          <w:rFonts w:ascii="Times New Roman"/>
          <w:b w:val="false"/>
          <w:i w:val="false"/>
          <w:color w:val="000000"/>
          <w:sz w:val="28"/>
        </w:rPr>
        <w:t>
      11) Қазақстан Республикасы Президентінің жарлықтары, Қазақстан Республикасы Үкіметінің қаулылары, Қазақстан Республикасы министрлерінің және орталық мемлекеттік органдардың өзге де басшыларының нормативтік құқықтық бұйрықтары, орталық мемлекеттік органдардың нормативтік құқықтық актілері, құрылымына республикалық және жергілікті бюджеттер және (немесе) Қазақстан Республикасының Ұлттық қоры кірістерінің қысқаруын немесе шығыстарының ұлғаюын көздейтін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ережелері;</w:t>
      </w:r>
    </w:p>
    <w:bookmarkEnd w:id="35"/>
    <w:bookmarkStart w:name="z41" w:id="36"/>
    <w:p>
      <w:pPr>
        <w:spacing w:after="0"/>
        <w:ind w:left="0"/>
        <w:jc w:val="both"/>
      </w:pPr>
      <w:r>
        <w:rPr>
          <w:rFonts w:ascii="Times New Roman"/>
          <w:b w:val="false"/>
          <w:i w:val="false"/>
          <w:color w:val="000000"/>
          <w:sz w:val="28"/>
        </w:rPr>
        <w:t>
      12) бюджеттік жоспарлау жөніндегі орталық уәкілетті орган жасаған төтенше немесе соғыс жағдайы іс-шараларын қаржыландыру үшін бюджеттік бағдарламалардың тізбесі мен көлемдері;</w:t>
      </w:r>
    </w:p>
    <w:bookmarkEnd w:id="36"/>
    <w:bookmarkStart w:name="z42" w:id="37"/>
    <w:p>
      <w:pPr>
        <w:spacing w:after="0"/>
        <w:ind w:left="0"/>
        <w:jc w:val="both"/>
      </w:pPr>
      <w:r>
        <w:rPr>
          <w:rFonts w:ascii="Times New Roman"/>
          <w:b w:val="false"/>
          <w:i w:val="false"/>
          <w:color w:val="000000"/>
          <w:sz w:val="28"/>
        </w:rPr>
        <w:t>
      13) республикалық бюджеттен облыстық бюджеттерге, республикалық маңызы бар қалалардың, астананың бюджеттеріне берілетін нысаналы трансферттер мен бюджеттік кредиттердің көлемдері;</w:t>
      </w:r>
    </w:p>
    <w:bookmarkEnd w:id="37"/>
    <w:bookmarkStart w:name="z43" w:id="38"/>
    <w:p>
      <w:pPr>
        <w:spacing w:after="0"/>
        <w:ind w:left="0"/>
        <w:jc w:val="both"/>
      </w:pPr>
      <w:r>
        <w:rPr>
          <w:rFonts w:ascii="Times New Roman"/>
          <w:b w:val="false"/>
          <w:i w:val="false"/>
          <w:color w:val="000000"/>
          <w:sz w:val="28"/>
        </w:rPr>
        <w:t xml:space="preserve">
      14) республикалық бюджетті нақтылау, секвестрлеу және түзету; </w:t>
      </w:r>
    </w:p>
    <w:bookmarkEnd w:id="38"/>
    <w:bookmarkStart w:name="z44" w:id="39"/>
    <w:p>
      <w:pPr>
        <w:spacing w:after="0"/>
        <w:ind w:left="0"/>
        <w:jc w:val="both"/>
      </w:pPr>
      <w:r>
        <w:rPr>
          <w:rFonts w:ascii="Times New Roman"/>
          <w:b w:val="false"/>
          <w:i w:val="false"/>
          <w:color w:val="000000"/>
          <w:sz w:val="28"/>
        </w:rPr>
        <w:t>
      15) жекелеген мемлекеттік көрсетілетін қызметтердің, бюджеттік инвестициялық жобалардың және мемлекеттік тапсырма нысанында орындалуы жоспарланып отырған, мемлекеттің әлеуметтік-экономикалық тұрақтылығын қамтамасыз етуге бағытталған басқа міндеттердің тізбесі;</w:t>
      </w:r>
    </w:p>
    <w:bookmarkEnd w:id="39"/>
    <w:bookmarkStart w:name="z45" w:id="40"/>
    <w:p>
      <w:pPr>
        <w:spacing w:after="0"/>
        <w:ind w:left="0"/>
        <w:jc w:val="both"/>
      </w:pPr>
      <w:r>
        <w:rPr>
          <w:rFonts w:ascii="Times New Roman"/>
          <w:b w:val="false"/>
          <w:i w:val="false"/>
          <w:color w:val="000000"/>
          <w:sz w:val="28"/>
        </w:rPr>
        <w:t>
      16) бюджеттік бағдарламалар әкімшілері мен бюджеттік жоспарлау жөніндегі орталық уәкілетті орган арасындағы келіспеушіліктерді реттеу;</w:t>
      </w:r>
    </w:p>
    <w:bookmarkEnd w:id="40"/>
    <w:bookmarkStart w:name="z46" w:id="41"/>
    <w:p>
      <w:pPr>
        <w:spacing w:after="0"/>
        <w:ind w:left="0"/>
        <w:jc w:val="both"/>
      </w:pPr>
      <w:r>
        <w:rPr>
          <w:rFonts w:ascii="Times New Roman"/>
          <w:b w:val="false"/>
          <w:i w:val="false"/>
          <w:color w:val="000000"/>
          <w:sz w:val="28"/>
        </w:rPr>
        <w:t>
      17)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төленбей тіркелген міндеттемелер сомасынан аспайтын көлемде өткен қаржы жылындағы республикалық бюджетте бекітілген ағымдағы бюджеттік бағдарламалар мен бюджеттік даму бағдарламаларын қаржыландыру үшін ағымдағы қаржы жылында пайдалануы;</w:t>
      </w:r>
    </w:p>
    <w:bookmarkEnd w:id="41"/>
    <w:bookmarkStart w:name="z47" w:id="42"/>
    <w:p>
      <w:pPr>
        <w:spacing w:after="0"/>
        <w:ind w:left="0"/>
        <w:jc w:val="both"/>
      </w:pPr>
      <w:r>
        <w:rPr>
          <w:rFonts w:ascii="Times New Roman"/>
          <w:b w:val="false"/>
          <w:i w:val="false"/>
          <w:color w:val="000000"/>
          <w:sz w:val="28"/>
        </w:rPr>
        <w:t>
      18) мемлекеттік инвестициялық жобаның техникалық-экономикалық негіздемесін, жобалау-сметалық құжаттамасын, қаржылық-экономикалық негіздемесін, техникалық тапсырмасын түзету;</w:t>
      </w:r>
    </w:p>
    <w:bookmarkEnd w:id="42"/>
    <w:bookmarkStart w:name="z48" w:id="43"/>
    <w:p>
      <w:pPr>
        <w:spacing w:after="0"/>
        <w:ind w:left="0"/>
        <w:jc w:val="both"/>
      </w:pPr>
      <w:r>
        <w:rPr>
          <w:rFonts w:ascii="Times New Roman"/>
          <w:b w:val="false"/>
          <w:i w:val="false"/>
          <w:color w:val="000000"/>
          <w:sz w:val="28"/>
        </w:rPr>
        <w:t>
      19) Қазақстан Республикасының Ұлттық қорынан берілетін нысаналы трансферттерді бір бюджеттік бағдарлама шегінде кіші бағдарламалар арасында, сондай-ақ бір бюджеттік кіші бағдарлама шегінде іс-шаралар, жобалар, өңірлер арасында қайта бөлу;</w:t>
      </w:r>
    </w:p>
    <w:bookmarkEnd w:id="43"/>
    <w:p>
      <w:pPr>
        <w:spacing w:after="0"/>
        <w:ind w:left="0"/>
        <w:jc w:val="both"/>
      </w:pPr>
      <w:bookmarkStart w:name="z49" w:id="44"/>
      <w:r>
        <w:rPr>
          <w:rFonts w:ascii="Times New Roman"/>
          <w:b w:val="false"/>
          <w:i w:val="false"/>
          <w:color w:val="000000"/>
          <w:sz w:val="28"/>
        </w:rPr>
        <w:t xml:space="preserve">
      20) келесі қаржы жылында бюджеттік қаражатты толық пайдалануға рұқсат берілетін мемлекеттік инвестициялық жобалардың және (немесе) </w:t>
      </w:r>
    </w:p>
    <w:bookmarkEnd w:id="44"/>
    <w:p>
      <w:pPr>
        <w:spacing w:after="0"/>
        <w:ind w:left="0"/>
        <w:jc w:val="both"/>
      </w:pPr>
      <w:r>
        <w:rPr>
          <w:rFonts w:ascii="Times New Roman"/>
          <w:b w:val="false"/>
          <w:i w:val="false"/>
          <w:color w:val="000000"/>
          <w:sz w:val="28"/>
        </w:rPr>
        <w:t>іс-шаралардың бөлінісіндегі бюджеттік бағдарламалар (кіші бағдарламалар) тізбесі;</w:t>
      </w:r>
    </w:p>
    <w:bookmarkStart w:name="z50" w:id="45"/>
    <w:p>
      <w:pPr>
        <w:spacing w:after="0"/>
        <w:ind w:left="0"/>
        <w:jc w:val="both"/>
      </w:pPr>
      <w:r>
        <w:rPr>
          <w:rFonts w:ascii="Times New Roman"/>
          <w:b w:val="false"/>
          <w:i w:val="false"/>
          <w:color w:val="000000"/>
          <w:sz w:val="28"/>
        </w:rPr>
        <w:t>
      21) жалғыз акционері (қатысушысы) мемлекет болып табылатын квазимемлекеттік сектор субъектісі акцияларының (жарғылық капиталға қатысу үлестерінің) мемлекеттік пакетін иелену және пайдалану құқықтарын жүзеге асыратын тиісті саланың уәкілетті органдары мен жергілікті атқарушы органдардың түсімдерін төлеу мөлшерін азайту немесе төлеуден босату бойынша ұсыныстар тұжырымдайды.</w:t>
      </w:r>
    </w:p>
    <w:bookmarkEnd w:id="45"/>
    <w:bookmarkStart w:name="z51" w:id="46"/>
    <w:p>
      <w:pPr>
        <w:spacing w:after="0"/>
        <w:ind w:left="0"/>
        <w:jc w:val="both"/>
      </w:pPr>
      <w:r>
        <w:rPr>
          <w:rFonts w:ascii="Times New Roman"/>
          <w:b w:val="false"/>
          <w:i w:val="false"/>
          <w:color w:val="000000"/>
          <w:sz w:val="28"/>
        </w:rPr>
        <w:t>
      9. Қазақстан Республикасының бюджет заңнамасына сәйкес өзге де функцияларды жүзеге асырады.</w:t>
      </w:r>
    </w:p>
    <w:bookmarkEnd w:id="46"/>
    <w:bookmarkStart w:name="z52" w:id="47"/>
    <w:p>
      <w:pPr>
        <w:spacing w:after="0"/>
        <w:ind w:left="0"/>
        <w:jc w:val="left"/>
      </w:pPr>
      <w:r>
        <w:rPr>
          <w:rFonts w:ascii="Times New Roman"/>
          <w:b/>
          <w:i w:val="false"/>
          <w:color w:val="000000"/>
        </w:rPr>
        <w:t xml:space="preserve"> 4-тарау. Комиссияның құқықтары</w:t>
      </w:r>
    </w:p>
    <w:bookmarkEnd w:id="47"/>
    <w:bookmarkStart w:name="z53" w:id="48"/>
    <w:p>
      <w:pPr>
        <w:spacing w:after="0"/>
        <w:ind w:left="0"/>
        <w:jc w:val="both"/>
      </w:pPr>
      <w:r>
        <w:rPr>
          <w:rFonts w:ascii="Times New Roman"/>
          <w:b w:val="false"/>
          <w:i w:val="false"/>
          <w:color w:val="000000"/>
          <w:sz w:val="28"/>
        </w:rPr>
        <w:t>
      10. Өзінің міндеттеріне сәйкес Комиссияның:</w:t>
      </w:r>
    </w:p>
    <w:bookmarkEnd w:id="48"/>
    <w:bookmarkStart w:name="z54" w:id="49"/>
    <w:p>
      <w:pPr>
        <w:spacing w:after="0"/>
        <w:ind w:left="0"/>
        <w:jc w:val="both"/>
      </w:pPr>
      <w:r>
        <w:rPr>
          <w:rFonts w:ascii="Times New Roman"/>
          <w:b w:val="false"/>
          <w:i w:val="false"/>
          <w:color w:val="000000"/>
          <w:sz w:val="28"/>
        </w:rPr>
        <w:t xml:space="preserve">
      1) орталық атқарушы және басқа да мемлекеттік органдармен, ұйымдармен өзара іс-қимыл жасауға, сондай-ақ Комиссияның міндеттерін іске асыру үшін мамандарды және сарапшыларды жұмысқа тартуға; </w:t>
      </w:r>
    </w:p>
    <w:bookmarkEnd w:id="49"/>
    <w:bookmarkStart w:name="z55" w:id="50"/>
    <w:p>
      <w:pPr>
        <w:spacing w:after="0"/>
        <w:ind w:left="0"/>
        <w:jc w:val="both"/>
      </w:pPr>
      <w:r>
        <w:rPr>
          <w:rFonts w:ascii="Times New Roman"/>
          <w:b w:val="false"/>
          <w:i w:val="false"/>
          <w:color w:val="000000"/>
          <w:sz w:val="28"/>
        </w:rPr>
        <w:t>
      2) өз құзыретіне кіретін мәселелер бойынша ұсынымдар беруге және ұсыныстар енгізуге;</w:t>
      </w:r>
    </w:p>
    <w:bookmarkEnd w:id="50"/>
    <w:bookmarkStart w:name="z56" w:id="51"/>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органдар мен басқа да ұйымдардан Комиссияның міндеттерін іске асыру үшін қажетті материалдарды сұратуға және оларды алуға;</w:t>
      </w:r>
    </w:p>
    <w:bookmarkEnd w:id="51"/>
    <w:bookmarkStart w:name="z57" w:id="52"/>
    <w:p>
      <w:pPr>
        <w:spacing w:after="0"/>
        <w:ind w:left="0"/>
        <w:jc w:val="both"/>
      </w:pPr>
      <w:r>
        <w:rPr>
          <w:rFonts w:ascii="Times New Roman"/>
          <w:b w:val="false"/>
          <w:i w:val="false"/>
          <w:color w:val="000000"/>
          <w:sz w:val="28"/>
        </w:rPr>
        <w:t>
      4) Комиссияның міндеттері мен функцияларын іске асыруға байланысты мәселелер бойынша мемлекеттік органның және ұйымның бірінші басшыларын, ал олар болмағанда – бірінші басшының міндетін атқарушы тұлғаларды Комиссияның отырыстарына шақыруға және тыңдауға құқығы бар.</w:t>
      </w:r>
    </w:p>
    <w:bookmarkEnd w:id="52"/>
    <w:bookmarkStart w:name="z58" w:id="53"/>
    <w:p>
      <w:pPr>
        <w:spacing w:after="0"/>
        <w:ind w:left="0"/>
        <w:jc w:val="left"/>
      </w:pPr>
      <w:r>
        <w:rPr>
          <w:rFonts w:ascii="Times New Roman"/>
          <w:b/>
          <w:i w:val="false"/>
          <w:color w:val="000000"/>
        </w:rPr>
        <w:t xml:space="preserve"> 5-тарау. Комиссияны қалыптастыру мен оның қызметінің тәртібі</w:t>
      </w:r>
    </w:p>
    <w:bookmarkEnd w:id="53"/>
    <w:bookmarkStart w:name="z59" w:id="54"/>
    <w:p>
      <w:pPr>
        <w:spacing w:after="0"/>
        <w:ind w:left="0"/>
        <w:jc w:val="both"/>
      </w:pPr>
      <w:r>
        <w:rPr>
          <w:rFonts w:ascii="Times New Roman"/>
          <w:b w:val="false"/>
          <w:i w:val="false"/>
          <w:color w:val="000000"/>
          <w:sz w:val="28"/>
        </w:rPr>
        <w:t>
      11. Комиссия құрамына:</w:t>
      </w:r>
    </w:p>
    <w:bookmarkEnd w:id="54"/>
    <w:bookmarkStart w:name="z60" w:id="55"/>
    <w:p>
      <w:pPr>
        <w:spacing w:after="0"/>
        <w:ind w:left="0"/>
        <w:jc w:val="both"/>
      </w:pPr>
      <w:r>
        <w:rPr>
          <w:rFonts w:ascii="Times New Roman"/>
          <w:b w:val="false"/>
          <w:i w:val="false"/>
          <w:color w:val="000000"/>
          <w:sz w:val="28"/>
        </w:rPr>
        <w:t>
      1) Комиссия төрағасы;</w:t>
      </w:r>
    </w:p>
    <w:bookmarkEnd w:id="55"/>
    <w:bookmarkStart w:name="z61" w:id="56"/>
    <w:p>
      <w:pPr>
        <w:spacing w:after="0"/>
        <w:ind w:left="0"/>
        <w:jc w:val="both"/>
      </w:pPr>
      <w:r>
        <w:rPr>
          <w:rFonts w:ascii="Times New Roman"/>
          <w:b w:val="false"/>
          <w:i w:val="false"/>
          <w:color w:val="000000"/>
          <w:sz w:val="28"/>
        </w:rPr>
        <w:t>
      2) Комиссия хатшысы;</w:t>
      </w:r>
    </w:p>
    <w:bookmarkEnd w:id="56"/>
    <w:bookmarkStart w:name="z62" w:id="57"/>
    <w:p>
      <w:pPr>
        <w:spacing w:after="0"/>
        <w:ind w:left="0"/>
        <w:jc w:val="both"/>
      </w:pPr>
      <w:r>
        <w:rPr>
          <w:rFonts w:ascii="Times New Roman"/>
          <w:b w:val="false"/>
          <w:i w:val="false"/>
          <w:color w:val="000000"/>
          <w:sz w:val="28"/>
        </w:rPr>
        <w:t>
      3) Комиссия мүшелері кіреді.</w:t>
      </w:r>
    </w:p>
    <w:bookmarkEnd w:id="57"/>
    <w:bookmarkStart w:name="z63" w:id="58"/>
    <w:p>
      <w:pPr>
        <w:spacing w:after="0"/>
        <w:ind w:left="0"/>
        <w:jc w:val="both"/>
      </w:pPr>
      <w:r>
        <w:rPr>
          <w:rFonts w:ascii="Times New Roman"/>
          <w:b w:val="false"/>
          <w:i w:val="false"/>
          <w:color w:val="000000"/>
          <w:sz w:val="28"/>
        </w:rPr>
        <w:t xml:space="preserve">
      12. Комиссия төрағасы оның қызметіне басшылық етеді, Комиссия отырыстарын өткізеді, оның жұмысын жоспарлайды, оның ұсыныстарының іске асырылуын жалпы бақылауды жүзеге асырады. </w:t>
      </w:r>
    </w:p>
    <w:bookmarkEnd w:id="58"/>
    <w:bookmarkStart w:name="z64" w:id="59"/>
    <w:p>
      <w:pPr>
        <w:spacing w:after="0"/>
        <w:ind w:left="0"/>
        <w:jc w:val="both"/>
      </w:pPr>
      <w:r>
        <w:rPr>
          <w:rFonts w:ascii="Times New Roman"/>
          <w:b w:val="false"/>
          <w:i w:val="false"/>
          <w:color w:val="000000"/>
          <w:sz w:val="28"/>
        </w:rPr>
        <w:t>
      13. Комиссия хатшысы Комиссия қызметін қамтамасыз ету жөніндегі жұмысты үйлестіреді, Комиссия отырыстарының хаттамаларын дайындайды.</w:t>
      </w:r>
    </w:p>
    <w:bookmarkEnd w:id="59"/>
    <w:bookmarkStart w:name="z65" w:id="60"/>
    <w:p>
      <w:pPr>
        <w:spacing w:after="0"/>
        <w:ind w:left="0"/>
        <w:jc w:val="both"/>
      </w:pPr>
      <w:r>
        <w:rPr>
          <w:rFonts w:ascii="Times New Roman"/>
          <w:b w:val="false"/>
          <w:i w:val="false"/>
          <w:color w:val="000000"/>
          <w:sz w:val="28"/>
        </w:rPr>
        <w:t>
      14. Комиссия мүшелерінің отырыстарға қатысу жөніндегі өздерінің өкілеттіктерін басқа тұлғаларға беруге құқығы жоқ.</w:t>
      </w:r>
    </w:p>
    <w:bookmarkEnd w:id="60"/>
    <w:bookmarkStart w:name="z66" w:id="61"/>
    <w:p>
      <w:pPr>
        <w:spacing w:after="0"/>
        <w:ind w:left="0"/>
        <w:jc w:val="both"/>
      </w:pPr>
      <w:r>
        <w:rPr>
          <w:rFonts w:ascii="Times New Roman"/>
          <w:b w:val="false"/>
          <w:i w:val="false"/>
          <w:color w:val="000000"/>
          <w:sz w:val="28"/>
        </w:rPr>
        <w:t>
      15. Комиссия отырыстарына Қазақстан Республикасы Ұлттық Банкінің Төрағасы (келісу бойынша) және (немесе) Қазақстан Республикасының Ұлттық Банкі Төрағасының орынбасары (келісу бойынша):</w:t>
      </w:r>
    </w:p>
    <w:bookmarkEnd w:id="61"/>
    <w:bookmarkStart w:name="z67" w:id="62"/>
    <w:p>
      <w:pPr>
        <w:spacing w:after="0"/>
        <w:ind w:left="0"/>
        <w:jc w:val="both"/>
      </w:pPr>
      <w:r>
        <w:rPr>
          <w:rFonts w:ascii="Times New Roman"/>
          <w:b w:val="false"/>
          <w:i w:val="false"/>
          <w:color w:val="000000"/>
          <w:sz w:val="28"/>
        </w:rPr>
        <w:t>
      1) республиканың әлеуметтік-экономикалық даму болжамын;</w:t>
      </w:r>
    </w:p>
    <w:bookmarkEnd w:id="62"/>
    <w:bookmarkStart w:name="z68" w:id="63"/>
    <w:p>
      <w:pPr>
        <w:spacing w:after="0"/>
        <w:ind w:left="0"/>
        <w:jc w:val="both"/>
      </w:pPr>
      <w:r>
        <w:rPr>
          <w:rFonts w:ascii="Times New Roman"/>
          <w:b w:val="false"/>
          <w:i w:val="false"/>
          <w:color w:val="000000"/>
          <w:sz w:val="28"/>
        </w:rPr>
        <w:t>
      2) Қазақстан Республикасы Ұлттық қорының түсімдерін қысқартуды немесе шығыстарын ұлғайтуды көздейтін нормативтік құқықтық актілерді;</w:t>
      </w:r>
    </w:p>
    <w:bookmarkEnd w:id="63"/>
    <w:bookmarkStart w:name="z69" w:id="64"/>
    <w:p>
      <w:pPr>
        <w:spacing w:after="0"/>
        <w:ind w:left="0"/>
        <w:jc w:val="both"/>
      </w:pPr>
      <w:r>
        <w:rPr>
          <w:rFonts w:ascii="Times New Roman"/>
          <w:b w:val="false"/>
          <w:i w:val="false"/>
          <w:color w:val="000000"/>
          <w:sz w:val="28"/>
        </w:rPr>
        <w:t>
      3) Қазақстан Республикасының Ұлттық даму жоспарын, Қазақстан Республикасының Ұлттық қауіпсіздік стратегиясын қоса алғанда, Қазақстан Республикасының Мемлекеттік жоспарлау жүйесі құжаттарының шеңберінде бюджет қаражатын жұмсаудың басым бағыттарын;</w:t>
      </w:r>
    </w:p>
    <w:bookmarkEnd w:id="64"/>
    <w:bookmarkStart w:name="z70" w:id="65"/>
    <w:p>
      <w:pPr>
        <w:spacing w:after="0"/>
        <w:ind w:left="0"/>
        <w:jc w:val="both"/>
      </w:pPr>
      <w:r>
        <w:rPr>
          <w:rFonts w:ascii="Times New Roman"/>
          <w:b w:val="false"/>
          <w:i w:val="false"/>
          <w:color w:val="000000"/>
          <w:sz w:val="28"/>
        </w:rPr>
        <w:t>
      4) Мемлекеттік жоспарлау жүйесінің құжаттарында айқындалған бағыттарды және жүйелі қайта құруларды іске асыру мақсатында әзірленген саланы/аяны дамыту тұжырымдамаларын;</w:t>
      </w:r>
    </w:p>
    <w:bookmarkEnd w:id="65"/>
    <w:bookmarkStart w:name="z71" w:id="66"/>
    <w:p>
      <w:pPr>
        <w:spacing w:after="0"/>
        <w:ind w:left="0"/>
        <w:jc w:val="both"/>
      </w:pPr>
      <w:r>
        <w:rPr>
          <w:rFonts w:ascii="Times New Roman"/>
          <w:b w:val="false"/>
          <w:i w:val="false"/>
          <w:color w:val="000000"/>
          <w:sz w:val="28"/>
        </w:rPr>
        <w:t>
      5) жаңа салықтық мөлшерлемелер мен жеңілдіктерді және бюджетаралық қатынастарды дамыту бағыттарын алып тастауды/енгізуді көздейтін салық реформаларын қарау кезінде міндетті түрде қатысады.</w:t>
      </w:r>
    </w:p>
    <w:bookmarkEnd w:id="66"/>
    <w:p>
      <w:pPr>
        <w:spacing w:after="0"/>
        <w:ind w:left="0"/>
        <w:jc w:val="both"/>
      </w:pPr>
      <w:bookmarkStart w:name="z72" w:id="67"/>
      <w:r>
        <w:rPr>
          <w:rFonts w:ascii="Times New Roman"/>
          <w:b w:val="false"/>
          <w:i w:val="false"/>
          <w:color w:val="000000"/>
          <w:sz w:val="28"/>
        </w:rPr>
        <w:t xml:space="preserve">
      16. Жоспарлы кезеңге арналған республикалық бюджет жобасын қалыптастыруға байланысты мәселелерді қарау кезінде Комиссия отырыстарына Қазақстан Республикасы Жоғары аудиторлық палатасының мүшесі </w:t>
      </w:r>
    </w:p>
    <w:bookmarkEnd w:id="67"/>
    <w:p>
      <w:pPr>
        <w:spacing w:after="0"/>
        <w:ind w:left="0"/>
        <w:jc w:val="both"/>
      </w:pPr>
      <w:r>
        <w:rPr>
          <w:rFonts w:ascii="Times New Roman"/>
          <w:b w:val="false"/>
          <w:i w:val="false"/>
          <w:color w:val="000000"/>
          <w:sz w:val="28"/>
        </w:rPr>
        <w:t>(келісу бойынша) байқаушы ретінде (дауыс беру құқығынсыз) қатысады.</w:t>
      </w:r>
    </w:p>
    <w:bookmarkStart w:name="z73" w:id="68"/>
    <w:p>
      <w:pPr>
        <w:spacing w:after="0"/>
        <w:ind w:left="0"/>
        <w:jc w:val="both"/>
      </w:pPr>
      <w:r>
        <w:rPr>
          <w:rFonts w:ascii="Times New Roman"/>
          <w:b w:val="false"/>
          <w:i w:val="false"/>
          <w:color w:val="000000"/>
          <w:sz w:val="28"/>
        </w:rPr>
        <w:t>
      17. Комиссияның ұсынымдары Комиссия мүшелерінің қарапайым көпшілік дауысымен қабылданады және, егер олар үшін Комиссия мүшелерінің жалпы санының басым көпшілігі дауыс берсе, қабылданды деп саналады. Комиссия мүшелері ұсынымдар қабылдау кезінде тең дауысқа ие. Дауыстар тең болған жағдайда Комиссия төрағасының дауысы шешуші болып табылады.</w:t>
      </w:r>
    </w:p>
    <w:bookmarkEnd w:id="68"/>
    <w:bookmarkStart w:name="z74" w:id="69"/>
    <w:p>
      <w:pPr>
        <w:spacing w:after="0"/>
        <w:ind w:left="0"/>
        <w:jc w:val="both"/>
      </w:pPr>
      <w:r>
        <w:rPr>
          <w:rFonts w:ascii="Times New Roman"/>
          <w:b w:val="false"/>
          <w:i w:val="false"/>
          <w:color w:val="000000"/>
          <w:sz w:val="28"/>
        </w:rPr>
        <w:t>
      18. Комиссияның жұмыс органы:</w:t>
      </w:r>
    </w:p>
    <w:bookmarkEnd w:id="69"/>
    <w:bookmarkStart w:name="z75" w:id="70"/>
    <w:p>
      <w:pPr>
        <w:spacing w:after="0"/>
        <w:ind w:left="0"/>
        <w:jc w:val="both"/>
      </w:pPr>
      <w:r>
        <w:rPr>
          <w:rFonts w:ascii="Times New Roman"/>
          <w:b w:val="false"/>
          <w:i w:val="false"/>
          <w:color w:val="000000"/>
          <w:sz w:val="28"/>
        </w:rPr>
        <w:t xml:space="preserve">
      1)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құпиялар туралы" Заң) сәйкес мемлекеттік құпияларды құрайтын және (немесе)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айқындалған таратылуы шектелген қызметтік ақпаратты қамтитын мәліметтерді қоспағанда, электрондық құжат айналымы жүйесі арқылы Комиссия ұсынымдарының көшірмелерін қосымшаларымен қоса Қазақстан Республикасы Үкіметінің Аппаратына;</w:t>
      </w:r>
    </w:p>
    <w:bookmarkEnd w:id="70"/>
    <w:bookmarkStart w:name="z76" w:id="71"/>
    <w:p>
      <w:pPr>
        <w:spacing w:after="0"/>
        <w:ind w:left="0"/>
        <w:jc w:val="both"/>
      </w:pPr>
      <w:r>
        <w:rPr>
          <w:rFonts w:ascii="Times New Roman"/>
          <w:b w:val="false"/>
          <w:i w:val="false"/>
          <w:color w:val="000000"/>
          <w:sz w:val="28"/>
        </w:rPr>
        <w:t xml:space="preserve">
      2)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құпияларды құрайтын және (немесе) қаулымен айқындалған таратылуы шектелген қызметтік ақпаратты қамтитын мәліметтерді қоспағанда, "Мемлекеттік жоспарлау" ақпараттық жүйесі арқылы Комиссия ұсынымдарынан үзінді көшірмелерді құзыретіне тиісті мәселелер кіретін орталық мемлекеттік органдарға жібереді.</w:t>
      </w:r>
    </w:p>
    <w:bookmarkEnd w:id="71"/>
    <w:bookmarkStart w:name="z77" w:id="72"/>
    <w:p>
      <w:pPr>
        <w:spacing w:after="0"/>
        <w:ind w:left="0"/>
        <w:jc w:val="both"/>
      </w:pPr>
      <w:r>
        <w:rPr>
          <w:rFonts w:ascii="Times New Roman"/>
          <w:b w:val="false"/>
          <w:i w:val="false"/>
          <w:color w:val="000000"/>
          <w:sz w:val="28"/>
        </w:rPr>
        <w:t xml:space="preserve">
      19.  Өзіне жүктелген міндеттерді орындау мақсатында қабылданған Комиссия ұсынымдарын барлық мемлекеттік органдар көрсетілген мерзімде міндетті түрде қарауға тиіс. </w:t>
      </w:r>
    </w:p>
    <w:bookmarkEnd w:id="72"/>
    <w:bookmarkStart w:name="z78" w:id="73"/>
    <w:p>
      <w:pPr>
        <w:spacing w:after="0"/>
        <w:ind w:left="0"/>
        <w:jc w:val="both"/>
      </w:pPr>
      <w:r>
        <w:rPr>
          <w:rFonts w:ascii="Times New Roman"/>
          <w:b w:val="false"/>
          <w:i w:val="false"/>
          <w:color w:val="000000"/>
          <w:sz w:val="28"/>
        </w:rPr>
        <w:t>
      20. Комиссия отырыстарының арасындағы кезеңде оның қызметінің ұйымдық мәселелерін Комиссияның жұмыс органы шешеді.</w:t>
      </w:r>
    </w:p>
    <w:bookmarkEnd w:id="73"/>
    <w:bookmarkStart w:name="z79" w:id="74"/>
    <w:p>
      <w:pPr>
        <w:spacing w:after="0"/>
        <w:ind w:left="0"/>
        <w:jc w:val="both"/>
      </w:pPr>
      <w:r>
        <w:rPr>
          <w:rFonts w:ascii="Times New Roman"/>
          <w:b w:val="false"/>
          <w:i w:val="false"/>
          <w:color w:val="000000"/>
          <w:sz w:val="28"/>
        </w:rPr>
        <w:t>
      Комиссия құзыретіне кіретін мәселелерді жұмыс органы құжаттар ұсынылған күннен бастап жиырма жұмыс күнінен асырмай қарайды және құжаттардың толық топтамасы болған жағдайда Комиссияның қарауына шығарады.</w:t>
      </w:r>
    </w:p>
    <w:bookmarkEnd w:id="74"/>
    <w:bookmarkStart w:name="z80" w:id="75"/>
    <w:p>
      <w:pPr>
        <w:spacing w:after="0"/>
        <w:ind w:left="0"/>
        <w:jc w:val="both"/>
      </w:pPr>
      <w:r>
        <w:rPr>
          <w:rFonts w:ascii="Times New Roman"/>
          <w:b w:val="false"/>
          <w:i w:val="false"/>
          <w:color w:val="000000"/>
          <w:sz w:val="28"/>
        </w:rPr>
        <w:t>
      Жұмыс органы Комиссия отырысында қарауға арналған материалдарды Комиссия мүшелеріне отырыс өткізілетін күнге дейін екі жұмыс күнінен кешіктірмей жібереді.</w:t>
      </w:r>
    </w:p>
    <w:bookmarkEnd w:id="75"/>
    <w:bookmarkStart w:name="z81" w:id="76"/>
    <w:p>
      <w:pPr>
        <w:spacing w:after="0"/>
        <w:ind w:left="0"/>
        <w:jc w:val="left"/>
      </w:pPr>
      <w:r>
        <w:rPr>
          <w:rFonts w:ascii="Times New Roman"/>
          <w:b/>
          <w:i w:val="false"/>
          <w:color w:val="000000"/>
        </w:rPr>
        <w:t xml:space="preserve"> 6-тарау. Комиссияның қызметін тоқтату</w:t>
      </w:r>
    </w:p>
    <w:bookmarkEnd w:id="76"/>
    <w:bookmarkStart w:name="z82" w:id="77"/>
    <w:p>
      <w:pPr>
        <w:spacing w:after="0"/>
        <w:ind w:left="0"/>
        <w:jc w:val="both"/>
      </w:pPr>
      <w:r>
        <w:rPr>
          <w:rFonts w:ascii="Times New Roman"/>
          <w:b w:val="false"/>
          <w:i w:val="false"/>
          <w:color w:val="000000"/>
          <w:sz w:val="28"/>
        </w:rPr>
        <w:t xml:space="preserve">
      21. Қазақстан Республикасы Үкіметінің Комиссия қызметін тоқтату туралы шешім қабылдауы оның қызметін тоқтату үшін негіз болып табылады.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7 маусымдағы</w:t>
            </w:r>
            <w:r>
              <w:br/>
            </w:r>
            <w:r>
              <w:rPr>
                <w:rFonts w:ascii="Times New Roman"/>
                <w:b w:val="false"/>
                <w:i w:val="false"/>
                <w:color w:val="000000"/>
                <w:sz w:val="20"/>
              </w:rPr>
              <w:t>№ 415 қаулысымен</w:t>
            </w:r>
            <w:r>
              <w:br/>
            </w:r>
            <w:r>
              <w:rPr>
                <w:rFonts w:ascii="Times New Roman"/>
                <w:b w:val="false"/>
                <w:i w:val="false"/>
                <w:color w:val="000000"/>
                <w:sz w:val="20"/>
              </w:rPr>
              <w:t>бекітілген</w:t>
            </w:r>
          </w:p>
        </w:tc>
      </w:tr>
    </w:tbl>
    <w:bookmarkStart w:name="z84" w:id="78"/>
    <w:p>
      <w:pPr>
        <w:spacing w:after="0"/>
        <w:ind w:left="0"/>
        <w:jc w:val="left"/>
      </w:pPr>
      <w:r>
        <w:rPr>
          <w:rFonts w:ascii="Times New Roman"/>
          <w:b/>
          <w:i w:val="false"/>
          <w:color w:val="000000"/>
        </w:rPr>
        <w:t xml:space="preserve"> Республикалық бюджет комиссиясының құзыреті</w:t>
      </w:r>
    </w:p>
    <w:bookmarkEnd w:id="78"/>
    <w:bookmarkStart w:name="z85" w:id="79"/>
    <w:p>
      <w:pPr>
        <w:spacing w:after="0"/>
        <w:ind w:left="0"/>
        <w:jc w:val="both"/>
      </w:pPr>
      <w:r>
        <w:rPr>
          <w:rFonts w:ascii="Times New Roman"/>
          <w:b w:val="false"/>
          <w:i w:val="false"/>
          <w:color w:val="000000"/>
          <w:sz w:val="28"/>
        </w:rPr>
        <w:t>
      Республикалық бюджет комиссиясының құзыретіне мыналар кіреді:</w:t>
      </w:r>
    </w:p>
    <w:bookmarkEnd w:id="79"/>
    <w:bookmarkStart w:name="z86" w:id="80"/>
    <w:p>
      <w:pPr>
        <w:spacing w:after="0"/>
        <w:ind w:left="0"/>
        <w:jc w:val="both"/>
      </w:pPr>
      <w:r>
        <w:rPr>
          <w:rFonts w:ascii="Times New Roman"/>
          <w:b w:val="false"/>
          <w:i w:val="false"/>
          <w:color w:val="000000"/>
          <w:sz w:val="28"/>
        </w:rPr>
        <w:t>
      1. Әлеуметтік-экономикалық даму болжамы, мемлекеттік органдардың даму жоспарларының жобалары немесе оларға өзгерістер мен толықтырулардың жобалары, бюджеттік бағдарламалардың әкімшілері шығыстарының лимиттері және бюджеттік бағдарламалар әкімшілері шығыстарының бағыттары бойынша ұсыныстар тұжырымдау.</w:t>
      </w:r>
    </w:p>
    <w:bookmarkEnd w:id="80"/>
    <w:bookmarkStart w:name="z87" w:id="81"/>
    <w:p>
      <w:pPr>
        <w:spacing w:after="0"/>
        <w:ind w:left="0"/>
        <w:jc w:val="both"/>
      </w:pPr>
      <w:r>
        <w:rPr>
          <w:rFonts w:ascii="Times New Roman"/>
          <w:b w:val="false"/>
          <w:i w:val="false"/>
          <w:color w:val="000000"/>
          <w:sz w:val="28"/>
        </w:rPr>
        <w:t>
      2. Бюджет жобаларының көрсеткіштерін айқындау, бюджеттерді нақтылау, түзету бойынша ұсыныстар тұжырымдау.</w:t>
      </w:r>
    </w:p>
    <w:bookmarkEnd w:id="81"/>
    <w:bookmarkStart w:name="z88" w:id="82"/>
    <w:p>
      <w:pPr>
        <w:spacing w:after="0"/>
        <w:ind w:left="0"/>
        <w:jc w:val="both"/>
      </w:pPr>
      <w:r>
        <w:rPr>
          <w:rFonts w:ascii="Times New Roman"/>
          <w:b w:val="false"/>
          <w:i w:val="false"/>
          <w:color w:val="000000"/>
          <w:sz w:val="28"/>
        </w:rPr>
        <w:t xml:space="preserve">
      3. Республикалық және (немесе)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оның ішінде Қазақстан Республикасы Бюджет кодексінің (бұдан әрі – Бюджет кодексі) 73-бабының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бесінші абзацында көзделген жағдайда ұсыныстар тұжырымдау.</w:t>
      </w:r>
    </w:p>
    <w:bookmarkEnd w:id="82"/>
    <w:bookmarkStart w:name="z89" w:id="83"/>
    <w:p>
      <w:pPr>
        <w:spacing w:after="0"/>
        <w:ind w:left="0"/>
        <w:jc w:val="both"/>
      </w:pPr>
      <w:r>
        <w:rPr>
          <w:rFonts w:ascii="Times New Roman"/>
          <w:b w:val="false"/>
          <w:i w:val="false"/>
          <w:color w:val="000000"/>
          <w:sz w:val="28"/>
        </w:rPr>
        <w:t>
      4. Бюджет кодексінің ережелерін іске асыру үшін әзірлеген нормативтік құқықтық актілердің жобалары бойынша ұсыныстар тұжырымдау.</w:t>
      </w:r>
    </w:p>
    <w:bookmarkEnd w:id="83"/>
    <w:bookmarkStart w:name="z90" w:id="84"/>
    <w:p>
      <w:pPr>
        <w:spacing w:after="0"/>
        <w:ind w:left="0"/>
        <w:jc w:val="both"/>
      </w:pPr>
      <w:r>
        <w:rPr>
          <w:rFonts w:ascii="Times New Roman"/>
          <w:b w:val="false"/>
          <w:i w:val="false"/>
          <w:color w:val="000000"/>
          <w:sz w:val="28"/>
        </w:rPr>
        <w:t>
      5. Шығыстарға шолу, бюджеттік мониторинг нәтижелерін, нәтижелерге жүргізілген бағалауды қарау және олар бойынша ұсыныстар тұжырымдау.</w:t>
      </w:r>
    </w:p>
    <w:bookmarkEnd w:id="84"/>
    <w:bookmarkStart w:name="z91" w:id="85"/>
    <w:p>
      <w:pPr>
        <w:spacing w:after="0"/>
        <w:ind w:left="0"/>
        <w:jc w:val="both"/>
      </w:pPr>
      <w:r>
        <w:rPr>
          <w:rFonts w:ascii="Times New Roman"/>
          <w:b w:val="false"/>
          <w:i w:val="false"/>
          <w:color w:val="000000"/>
          <w:sz w:val="28"/>
        </w:rPr>
        <w:t>
      6. Бюджет кодексінде және осы Ережеде көзделген өзге де өкілеттіктер.</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7 маусымдағы</w:t>
            </w:r>
            <w:r>
              <w:br/>
            </w:r>
            <w:r>
              <w:rPr>
                <w:rFonts w:ascii="Times New Roman"/>
                <w:b w:val="false"/>
                <w:i w:val="false"/>
                <w:color w:val="000000"/>
                <w:sz w:val="20"/>
              </w:rPr>
              <w:t>№ 415 қаулысымен</w:t>
            </w:r>
            <w:r>
              <w:br/>
            </w:r>
            <w:r>
              <w:rPr>
                <w:rFonts w:ascii="Times New Roman"/>
                <w:b w:val="false"/>
                <w:i w:val="false"/>
                <w:color w:val="000000"/>
                <w:sz w:val="20"/>
              </w:rPr>
              <w:t>бекітілген</w:t>
            </w:r>
          </w:p>
        </w:tc>
      </w:tr>
    </w:tbl>
    <w:bookmarkStart w:name="z93" w:id="86"/>
    <w:p>
      <w:pPr>
        <w:spacing w:after="0"/>
        <w:ind w:left="0"/>
        <w:jc w:val="left"/>
      </w:pPr>
      <w:r>
        <w:rPr>
          <w:rFonts w:ascii="Times New Roman"/>
          <w:b/>
          <w:i w:val="false"/>
          <w:color w:val="000000"/>
        </w:rPr>
        <w:t xml:space="preserve"> Республикалық бюджет комиссиясының құрамы</w:t>
      </w:r>
    </w:p>
    <w:bookmarkEnd w:id="86"/>
    <w:bookmarkStart w:name="z94" w:id="87"/>
    <w:p>
      <w:pPr>
        <w:spacing w:after="0"/>
        <w:ind w:left="0"/>
        <w:jc w:val="both"/>
      </w:pPr>
      <w:r>
        <w:rPr>
          <w:rFonts w:ascii="Times New Roman"/>
          <w:b w:val="false"/>
          <w:i w:val="false"/>
          <w:color w:val="000000"/>
          <w:sz w:val="28"/>
        </w:rPr>
        <w:t>
      Қазақстан Республикасының Премьер-Министрі, төраға</w:t>
      </w:r>
    </w:p>
    <w:bookmarkEnd w:id="87"/>
    <w:bookmarkStart w:name="z95" w:id="88"/>
    <w:p>
      <w:pPr>
        <w:spacing w:after="0"/>
        <w:ind w:left="0"/>
        <w:jc w:val="both"/>
      </w:pPr>
      <w:r>
        <w:rPr>
          <w:rFonts w:ascii="Times New Roman"/>
          <w:b w:val="false"/>
          <w:i w:val="false"/>
          <w:color w:val="000000"/>
          <w:sz w:val="28"/>
        </w:rPr>
        <w:t xml:space="preserve">
      Қазақстан Республикасы Ұлттық Банкінің Төрағасы (келісу бойынша) Қазақстан Республикасы Премьер-Министрінің бірінші орынбасары </w:t>
      </w:r>
    </w:p>
    <w:bookmarkEnd w:id="88"/>
    <w:bookmarkStart w:name="z96" w:id="89"/>
    <w:p>
      <w:pPr>
        <w:spacing w:after="0"/>
        <w:ind w:left="0"/>
        <w:jc w:val="both"/>
      </w:pPr>
      <w:r>
        <w:rPr>
          <w:rFonts w:ascii="Times New Roman"/>
          <w:b w:val="false"/>
          <w:i w:val="false"/>
          <w:color w:val="000000"/>
          <w:sz w:val="28"/>
        </w:rPr>
        <w:t xml:space="preserve">
      Қазақстан Республикасы Премьер-Министрінің орынбасарлары </w:t>
      </w:r>
    </w:p>
    <w:bookmarkEnd w:id="89"/>
    <w:bookmarkStart w:name="z97" w:id="90"/>
    <w:p>
      <w:pPr>
        <w:spacing w:after="0"/>
        <w:ind w:left="0"/>
        <w:jc w:val="both"/>
      </w:pPr>
      <w:r>
        <w:rPr>
          <w:rFonts w:ascii="Times New Roman"/>
          <w:b w:val="false"/>
          <w:i w:val="false"/>
          <w:color w:val="000000"/>
          <w:sz w:val="28"/>
        </w:rPr>
        <w:t>
      Қазақстан Республикасының Қаржы вице-министрі, хатшы (дауыс беру құқығынсыз)</w:t>
      </w:r>
    </w:p>
    <w:bookmarkEnd w:id="90"/>
    <w:bookmarkStart w:name="z98" w:id="91"/>
    <w:p>
      <w:pPr>
        <w:spacing w:after="0"/>
        <w:ind w:left="0"/>
        <w:jc w:val="both"/>
      </w:pPr>
      <w:r>
        <w:rPr>
          <w:rFonts w:ascii="Times New Roman"/>
          <w:b w:val="false"/>
          <w:i w:val="false"/>
          <w:color w:val="000000"/>
          <w:sz w:val="28"/>
        </w:rPr>
        <w:t>
      Қазақстан Республикасы Президентінің көмекшісі (келісу бойынша)</w:t>
      </w:r>
    </w:p>
    <w:bookmarkEnd w:id="91"/>
    <w:bookmarkStart w:name="z99" w:id="92"/>
    <w:p>
      <w:pPr>
        <w:spacing w:after="0"/>
        <w:ind w:left="0"/>
        <w:jc w:val="both"/>
      </w:pPr>
      <w:r>
        <w:rPr>
          <w:rFonts w:ascii="Times New Roman"/>
          <w:b w:val="false"/>
          <w:i w:val="false"/>
          <w:color w:val="000000"/>
          <w:sz w:val="28"/>
        </w:rPr>
        <w:t xml:space="preserve">
      Қазақстан Республикасының Қаржы министрі </w:t>
      </w:r>
    </w:p>
    <w:bookmarkEnd w:id="92"/>
    <w:bookmarkStart w:name="z100" w:id="93"/>
    <w:p>
      <w:pPr>
        <w:spacing w:after="0"/>
        <w:ind w:left="0"/>
        <w:jc w:val="both"/>
      </w:pPr>
      <w:r>
        <w:rPr>
          <w:rFonts w:ascii="Times New Roman"/>
          <w:b w:val="false"/>
          <w:i w:val="false"/>
          <w:color w:val="000000"/>
          <w:sz w:val="28"/>
        </w:rPr>
        <w:t xml:space="preserve">
      Қазақстан Республикасының Әділет министрі </w:t>
      </w:r>
    </w:p>
    <w:bookmarkEnd w:id="93"/>
    <w:bookmarkStart w:name="z101" w:id="94"/>
    <w:p>
      <w:pPr>
        <w:spacing w:after="0"/>
        <w:ind w:left="0"/>
        <w:jc w:val="both"/>
      </w:pPr>
      <w:r>
        <w:rPr>
          <w:rFonts w:ascii="Times New Roman"/>
          <w:b w:val="false"/>
          <w:i w:val="false"/>
          <w:color w:val="000000"/>
          <w:sz w:val="28"/>
        </w:rPr>
        <w:t xml:space="preserve">
      Қазақстан Республикасының Ұлттық экономика министрі </w:t>
      </w:r>
    </w:p>
    <w:bookmarkEnd w:id="94"/>
    <w:bookmarkStart w:name="z102" w:id="95"/>
    <w:p>
      <w:pPr>
        <w:spacing w:after="0"/>
        <w:ind w:left="0"/>
        <w:jc w:val="both"/>
      </w:pPr>
      <w:r>
        <w:rPr>
          <w:rFonts w:ascii="Times New Roman"/>
          <w:b w:val="false"/>
          <w:i w:val="false"/>
          <w:color w:val="000000"/>
          <w:sz w:val="28"/>
        </w:rPr>
        <w:t>
      Қазақстан Республикасының Көлік министрі</w:t>
      </w:r>
    </w:p>
    <w:bookmarkEnd w:id="95"/>
    <w:bookmarkStart w:name="z103" w:id="96"/>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96"/>
    <w:bookmarkStart w:name="z104" w:id="97"/>
    <w:p>
      <w:pPr>
        <w:spacing w:after="0"/>
        <w:ind w:left="0"/>
        <w:jc w:val="both"/>
      </w:pPr>
      <w:r>
        <w:rPr>
          <w:rFonts w:ascii="Times New Roman"/>
          <w:b w:val="false"/>
          <w:i w:val="false"/>
          <w:color w:val="000000"/>
          <w:sz w:val="28"/>
        </w:rPr>
        <w:t>
      Қазақстан Республикасы Парламентінің Сенаты Қаржы және бюджет комитетінің төрағасы (келісу бойынша)</w:t>
      </w:r>
    </w:p>
    <w:bookmarkEnd w:id="97"/>
    <w:bookmarkStart w:name="z105" w:id="98"/>
    <w:p>
      <w:pPr>
        <w:spacing w:after="0"/>
        <w:ind w:left="0"/>
        <w:jc w:val="both"/>
      </w:pPr>
      <w:r>
        <w:rPr>
          <w:rFonts w:ascii="Times New Roman"/>
          <w:b w:val="false"/>
          <w:i w:val="false"/>
          <w:color w:val="000000"/>
          <w:sz w:val="28"/>
        </w:rPr>
        <w:t>
      Қазақстан Республикасы Парламентінің Сенаты Экономикалық саясат, инновациялық даму және кәсіпкерлік комитетінің төрағасы (келісу бойынша)</w:t>
      </w:r>
    </w:p>
    <w:bookmarkEnd w:id="98"/>
    <w:bookmarkStart w:name="z106" w:id="99"/>
    <w:p>
      <w:pPr>
        <w:spacing w:after="0"/>
        <w:ind w:left="0"/>
        <w:jc w:val="both"/>
      </w:pPr>
      <w:r>
        <w:rPr>
          <w:rFonts w:ascii="Times New Roman"/>
          <w:b w:val="false"/>
          <w:i w:val="false"/>
          <w:color w:val="000000"/>
          <w:sz w:val="28"/>
        </w:rPr>
        <w:t>
      Қазақстан Республикасы Парламентінің Мәжілісі Қаржы және бюджет комитетінің төрағасы (келісу бойынша)</w:t>
      </w:r>
    </w:p>
    <w:bookmarkEnd w:id="99"/>
    <w:bookmarkStart w:name="z107" w:id="100"/>
    <w:p>
      <w:pPr>
        <w:spacing w:after="0"/>
        <w:ind w:left="0"/>
        <w:jc w:val="both"/>
      </w:pPr>
      <w:r>
        <w:rPr>
          <w:rFonts w:ascii="Times New Roman"/>
          <w:b w:val="false"/>
          <w:i w:val="false"/>
          <w:color w:val="000000"/>
          <w:sz w:val="28"/>
        </w:rPr>
        <w:t>
      Қазақстан Республикасы Парламентінің Мәжілісі Экономикалық реформа және өңірлік даму комитетінің төрағасы (келісу бойынша)</w:t>
      </w:r>
    </w:p>
    <w:bookmarkEnd w:id="100"/>
    <w:bookmarkStart w:name="z108" w:id="101"/>
    <w:p>
      <w:pPr>
        <w:spacing w:after="0"/>
        <w:ind w:left="0"/>
        <w:jc w:val="both"/>
      </w:pPr>
      <w:r>
        <w:rPr>
          <w:rFonts w:ascii="Times New Roman"/>
          <w:b w:val="false"/>
          <w:i w:val="false"/>
          <w:color w:val="000000"/>
          <w:sz w:val="28"/>
        </w:rPr>
        <w:t>
      Қазақстан Республикасы Сот әкімшілігінің басшысы (келісу бойынша)</w:t>
      </w:r>
    </w:p>
    <w:bookmarkEnd w:id="101"/>
    <w:bookmarkStart w:name="z109" w:id="102"/>
    <w:p>
      <w:pPr>
        <w:spacing w:after="0"/>
        <w:ind w:left="0"/>
        <w:jc w:val="both"/>
      </w:pPr>
      <w:r>
        <w:rPr>
          <w:rFonts w:ascii="Times New Roman"/>
          <w:b w:val="false"/>
          <w:i w:val="false"/>
          <w:color w:val="000000"/>
          <w:sz w:val="28"/>
        </w:rPr>
        <w:t>
      Қазақстан Республикасының Ұлттық Банкі Төрағасының орынбасары (келісу бойынша)</w:t>
      </w:r>
    </w:p>
    <w:bookmarkEnd w:id="102"/>
    <w:bookmarkStart w:name="z110" w:id="103"/>
    <w:p>
      <w:pPr>
        <w:spacing w:after="0"/>
        <w:ind w:left="0"/>
        <w:jc w:val="both"/>
      </w:pPr>
      <w:r>
        <w:rPr>
          <w:rFonts w:ascii="Times New Roman"/>
          <w:b w:val="false"/>
          <w:i w:val="false"/>
          <w:color w:val="000000"/>
          <w:sz w:val="28"/>
        </w:rPr>
        <w:t>
      Қазақстан Республикасының Ұлттық экономика және Қаржы вице-министрлері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7 маусымдағы</w:t>
            </w:r>
            <w:r>
              <w:br/>
            </w:r>
            <w:r>
              <w:rPr>
                <w:rFonts w:ascii="Times New Roman"/>
                <w:b w:val="false"/>
                <w:i w:val="false"/>
                <w:color w:val="000000"/>
                <w:sz w:val="20"/>
              </w:rPr>
              <w:t>№ 415 қаулысына</w:t>
            </w:r>
            <w:r>
              <w:br/>
            </w:r>
            <w:r>
              <w:rPr>
                <w:rFonts w:ascii="Times New Roman"/>
                <w:b w:val="false"/>
                <w:i w:val="false"/>
                <w:color w:val="000000"/>
                <w:sz w:val="20"/>
              </w:rPr>
              <w:t>қосымша</w:t>
            </w:r>
          </w:p>
        </w:tc>
      </w:tr>
    </w:tbl>
    <w:bookmarkStart w:name="z112" w:id="10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04"/>
    <w:bookmarkStart w:name="z113" w:id="105"/>
    <w:p>
      <w:pPr>
        <w:spacing w:after="0"/>
        <w:ind w:left="0"/>
        <w:jc w:val="both"/>
      </w:pPr>
      <w:r>
        <w:rPr>
          <w:rFonts w:ascii="Times New Roman"/>
          <w:b w:val="false"/>
          <w:i w:val="false"/>
          <w:color w:val="000000"/>
          <w:sz w:val="28"/>
        </w:rPr>
        <w:t xml:space="preserve">
      1.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8"/>
        </w:rPr>
        <w:t>қаулысы.</w:t>
      </w:r>
    </w:p>
    <w:bookmarkEnd w:id="105"/>
    <w:bookmarkStart w:name="z114" w:id="106"/>
    <w:p>
      <w:pPr>
        <w:spacing w:after="0"/>
        <w:ind w:left="0"/>
        <w:jc w:val="both"/>
      </w:pPr>
      <w:r>
        <w:rPr>
          <w:rFonts w:ascii="Times New Roman"/>
          <w:b w:val="false"/>
          <w:i w:val="false"/>
          <w:color w:val="000000"/>
          <w:sz w:val="28"/>
        </w:rPr>
        <w:t xml:space="preserve">
      2. "Республикалық бюджет комиссиясы туралы" Қазақстан Республикасы Үкіметінің 2018 жылғы 15 қаңтардағы № 10 қаулысына өзгерістер енгізу туралы" Қазақстан Республикасы Үкіметінің 2018 жылғы 6 қарашадағы № 720 </w:t>
      </w:r>
      <w:r>
        <w:rPr>
          <w:rFonts w:ascii="Times New Roman"/>
          <w:b w:val="false"/>
          <w:i w:val="false"/>
          <w:color w:val="000000"/>
          <w:sz w:val="28"/>
        </w:rPr>
        <w:t>қаулысы</w:t>
      </w:r>
      <w:r>
        <w:rPr>
          <w:rFonts w:ascii="Times New Roman"/>
          <w:b w:val="false"/>
          <w:i w:val="false"/>
          <w:color w:val="000000"/>
          <w:sz w:val="28"/>
        </w:rPr>
        <w:t>.</w:t>
      </w:r>
    </w:p>
    <w:bookmarkEnd w:id="106"/>
    <w:bookmarkStart w:name="z115" w:id="107"/>
    <w:p>
      <w:pPr>
        <w:spacing w:after="0"/>
        <w:ind w:left="0"/>
        <w:jc w:val="both"/>
      </w:pPr>
      <w:r>
        <w:rPr>
          <w:rFonts w:ascii="Times New Roman"/>
          <w:b w:val="false"/>
          <w:i w:val="false"/>
          <w:color w:val="000000"/>
          <w:sz w:val="28"/>
        </w:rPr>
        <w:t xml:space="preserve">
      3. "Республикалық бюджет комиссиясы туралы" Қазақстан Республикасы Үкіметінің 2018 жылғы 15 қаңтардағы № 10 қаулысына өзгерістер енгізу туралы" Қазақстан Республикасы Үкіметінің 2019 жылғы 5 шілдедегі № 481 </w:t>
      </w:r>
      <w:r>
        <w:rPr>
          <w:rFonts w:ascii="Times New Roman"/>
          <w:b w:val="false"/>
          <w:i w:val="false"/>
          <w:color w:val="000000"/>
          <w:sz w:val="28"/>
        </w:rPr>
        <w:t>қаулысы</w:t>
      </w:r>
      <w:r>
        <w:rPr>
          <w:rFonts w:ascii="Times New Roman"/>
          <w:b w:val="false"/>
          <w:i w:val="false"/>
          <w:color w:val="000000"/>
          <w:sz w:val="28"/>
        </w:rPr>
        <w:t>.</w:t>
      </w:r>
    </w:p>
    <w:bookmarkEnd w:id="107"/>
    <w:bookmarkStart w:name="z116" w:id="108"/>
    <w:p>
      <w:pPr>
        <w:spacing w:after="0"/>
        <w:ind w:left="0"/>
        <w:jc w:val="both"/>
      </w:pPr>
      <w:r>
        <w:rPr>
          <w:rFonts w:ascii="Times New Roman"/>
          <w:b w:val="false"/>
          <w:i w:val="false"/>
          <w:color w:val="000000"/>
          <w:sz w:val="28"/>
        </w:rPr>
        <w:t xml:space="preserve">
      4. "Қазақстан Республикасының Ұлттық Банкі Басқармасындағы Қазақстан Республикасы Үкіметінің өкілдері туралы" Қазақстан Республикасы Үкіметінің 2018 жылғы 27 қыркүйектегі № 596 және "Республикалық бюджет комиссиясы туралы" Қазақстан Республикасы Үкіметінің 2018 жылғы 15 қаңтардағы № 10 қаулыларына өзгерістер мен толықтыру енгізу туралы" Қазақстан Республикасы Үкіметінің 2020 жылғы 20 мамырдағы № 310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08"/>
    <w:bookmarkStart w:name="z117" w:id="109"/>
    <w:p>
      <w:pPr>
        <w:spacing w:after="0"/>
        <w:ind w:left="0"/>
        <w:jc w:val="both"/>
      </w:pPr>
      <w:r>
        <w:rPr>
          <w:rFonts w:ascii="Times New Roman"/>
          <w:b w:val="false"/>
          <w:i w:val="false"/>
          <w:color w:val="000000"/>
          <w:sz w:val="28"/>
        </w:rPr>
        <w:t xml:space="preserve">
      5. "Республикалық бюджет комиссиясы туралы" Қазақстан Республикасы Үкіметінің 2018 жылғы 15 қаңтардағы № 10 қаулысына өзгерістер мен толықтыру енгізу туралы" Қазақстан Республикасы Үкіметінің 2021 жылғы 18 наурыздағы № 154 </w:t>
      </w:r>
      <w:r>
        <w:rPr>
          <w:rFonts w:ascii="Times New Roman"/>
          <w:b w:val="false"/>
          <w:i w:val="false"/>
          <w:color w:val="000000"/>
          <w:sz w:val="28"/>
        </w:rPr>
        <w:t>қаулысы</w:t>
      </w:r>
      <w:r>
        <w:rPr>
          <w:rFonts w:ascii="Times New Roman"/>
          <w:b w:val="false"/>
          <w:i w:val="false"/>
          <w:color w:val="000000"/>
          <w:sz w:val="28"/>
        </w:rPr>
        <w:t>.</w:t>
      </w:r>
    </w:p>
    <w:bookmarkEnd w:id="109"/>
    <w:bookmarkStart w:name="z118" w:id="110"/>
    <w:p>
      <w:pPr>
        <w:spacing w:after="0"/>
        <w:ind w:left="0"/>
        <w:jc w:val="both"/>
      </w:pPr>
      <w:r>
        <w:rPr>
          <w:rFonts w:ascii="Times New Roman"/>
          <w:b w:val="false"/>
          <w:i w:val="false"/>
          <w:color w:val="000000"/>
          <w:sz w:val="28"/>
        </w:rPr>
        <w:t xml:space="preserve">
      6. "Республикалық бюджет комиссиясы туралы" Қазақстан Республикасы Үкіметінің 2018 жылғы 15 қаңтардағы № 10 қаулысына өзгерістер енгізу туралы" Қазақстан Республикасы Үкіметінің 2022 жылғы 31 наурыздағы № 179 </w:t>
      </w:r>
      <w:r>
        <w:rPr>
          <w:rFonts w:ascii="Times New Roman"/>
          <w:b w:val="false"/>
          <w:i w:val="false"/>
          <w:color w:val="000000"/>
          <w:sz w:val="28"/>
        </w:rPr>
        <w:t>қаулысы</w:t>
      </w:r>
      <w:r>
        <w:rPr>
          <w:rFonts w:ascii="Times New Roman"/>
          <w:b w:val="false"/>
          <w:i w:val="false"/>
          <w:color w:val="000000"/>
          <w:sz w:val="28"/>
        </w:rPr>
        <w:t>.</w:t>
      </w:r>
    </w:p>
    <w:bookmarkEnd w:id="110"/>
    <w:bookmarkStart w:name="z119" w:id="111"/>
    <w:p>
      <w:pPr>
        <w:spacing w:after="0"/>
        <w:ind w:left="0"/>
        <w:jc w:val="both"/>
      </w:pPr>
      <w:r>
        <w:rPr>
          <w:rFonts w:ascii="Times New Roman"/>
          <w:b w:val="false"/>
          <w:i w:val="false"/>
          <w:color w:val="000000"/>
          <w:sz w:val="28"/>
        </w:rPr>
        <w:t xml:space="preserve">
      7. "Қазақстан Республикасы Үкіметінің жанындағы консультативтік-кеңесші органдардың кейбiр мәселелерi туралы" Қазақстан Республикасы Үкіметінің 2022 жылғы 29 сәуірдегі № 268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111"/>
    <w:bookmarkStart w:name="z120" w:id="112"/>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2023 жылғы 13 ақпандағы № 121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112"/>
    <w:bookmarkStart w:name="z121" w:id="113"/>
    <w:p>
      <w:pPr>
        <w:spacing w:after="0"/>
        <w:ind w:left="0"/>
        <w:jc w:val="both"/>
      </w:pPr>
      <w:r>
        <w:rPr>
          <w:rFonts w:ascii="Times New Roman"/>
          <w:b w:val="false"/>
          <w:i w:val="false"/>
          <w:color w:val="000000"/>
          <w:sz w:val="28"/>
        </w:rPr>
        <w:t xml:space="preserve">
      9. "Республикалық бюджет комиссиясы туралы" Қазақстан Республикасы Үкіметінің 2018 жылғы 15 қаңтардағы № 10 қаулысына өзгерістер мен толықтыру енгізу туралы" Қазақстан Республикасы Үкіметінің 2023 жылғы 4 қазандағы № 855 </w:t>
      </w:r>
      <w:r>
        <w:rPr>
          <w:rFonts w:ascii="Times New Roman"/>
          <w:b w:val="false"/>
          <w:i w:val="false"/>
          <w:color w:val="000000"/>
          <w:sz w:val="28"/>
        </w:rPr>
        <w:t>қаулысы</w:t>
      </w:r>
      <w:r>
        <w:rPr>
          <w:rFonts w:ascii="Times New Roman"/>
          <w:b w:val="false"/>
          <w:i w:val="false"/>
          <w:color w:val="000000"/>
          <w:sz w:val="28"/>
        </w:rPr>
        <w:t>.</w:t>
      </w:r>
    </w:p>
    <w:bookmarkEnd w:id="113"/>
    <w:bookmarkStart w:name="z122" w:id="114"/>
    <w:p>
      <w:pPr>
        <w:spacing w:after="0"/>
        <w:ind w:left="0"/>
        <w:jc w:val="both"/>
      </w:pPr>
      <w:r>
        <w:rPr>
          <w:rFonts w:ascii="Times New Roman"/>
          <w:b w:val="false"/>
          <w:i w:val="false"/>
          <w:color w:val="000000"/>
          <w:sz w:val="28"/>
        </w:rPr>
        <w:t xml:space="preserve">
      10. "Республикалық бюджет комиссиясы туралы" Қазақстан Республикасы Үкіметінің 2018 жылғы 15 қаңтардағы № 10 қаулысына өзгеріс енгізу туралы" Қазақстан Республикасы Үкіметінің 2024 жылғы 26 ақпандағы № 124 </w:t>
      </w:r>
      <w:r>
        <w:rPr>
          <w:rFonts w:ascii="Times New Roman"/>
          <w:b w:val="false"/>
          <w:i w:val="false"/>
          <w:color w:val="000000"/>
          <w:sz w:val="28"/>
        </w:rPr>
        <w:t>қаулысы</w:t>
      </w:r>
      <w:r>
        <w:rPr>
          <w:rFonts w:ascii="Times New Roman"/>
          <w:b w:val="false"/>
          <w:i w:val="false"/>
          <w:color w:val="000000"/>
          <w:sz w:val="28"/>
        </w:rPr>
        <w:t>.</w:t>
      </w:r>
    </w:p>
    <w:bookmarkEnd w:id="114"/>
    <w:bookmarkStart w:name="z123" w:id="115"/>
    <w:p>
      <w:pPr>
        <w:spacing w:after="0"/>
        <w:ind w:left="0"/>
        <w:jc w:val="both"/>
      </w:pPr>
      <w:r>
        <w:rPr>
          <w:rFonts w:ascii="Times New Roman"/>
          <w:b w:val="false"/>
          <w:i w:val="false"/>
          <w:color w:val="000000"/>
          <w:sz w:val="28"/>
        </w:rPr>
        <w:t xml:space="preserve">
      11.  "Қазақстан Республикасы Үкіметінің кейбір шешімдеріне және Қазақстан Республикасы Премьер-Министрінің өкімдеріне өзгерістер енгізу туралы" Қазақстан Республикасы Үкіметінің 2024 жылғы 17 шiлдедегi № 571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