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b783" w14:textId="9f1b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26 мамырдағы № 368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мамырдағы</w:t>
            </w:r>
            <w:r>
              <w:br/>
            </w:r>
            <w:r>
              <w:rPr>
                <w:rFonts w:ascii="Times New Roman"/>
                <w:b w:val="false"/>
                <w:i w:val="false"/>
                <w:color w:val="000000"/>
                <w:sz w:val="20"/>
              </w:rPr>
              <w:t>№ 368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p>
    <w:bookmarkEnd w:id="5"/>
    <w:bookmarkStart w:name="z8" w:id="6"/>
    <w:p>
      <w:pPr>
        <w:spacing w:after="0"/>
        <w:ind w:left="0"/>
        <w:jc w:val="both"/>
      </w:pPr>
      <w:r>
        <w:rPr>
          <w:rFonts w:ascii="Times New Roman"/>
          <w:b w:val="false"/>
          <w:i w:val="false"/>
          <w:color w:val="000000"/>
          <w:sz w:val="28"/>
        </w:rPr>
        <w:t>
      "Шығыс Қазақстан облысы" деген бөлімде:</w:t>
      </w:r>
    </w:p>
    <w:bookmarkEnd w:id="6"/>
    <w:bookmarkStart w:name="z9" w:id="7"/>
    <w:p>
      <w:pPr>
        <w:spacing w:after="0"/>
        <w:ind w:left="0"/>
        <w:jc w:val="both"/>
      </w:pPr>
      <w:r>
        <w:rPr>
          <w:rFonts w:ascii="Times New Roman"/>
          <w:b w:val="false"/>
          <w:i w:val="false"/>
          <w:color w:val="000000"/>
          <w:sz w:val="28"/>
        </w:rPr>
        <w:t>
      реттік нөмірі 165-21-жол мынадай редакцияда жазылсын:</w:t>
      </w:r>
    </w:p>
    <w:bookmarkEnd w:id="7"/>
    <w:bookmarkStart w:name="z10" w:id="8"/>
    <w:p>
      <w:pPr>
        <w:spacing w:after="0"/>
        <w:ind w:left="0"/>
        <w:jc w:val="both"/>
      </w:pPr>
      <w:r>
        <w:rPr>
          <w:rFonts w:ascii="Times New Roman"/>
          <w:b w:val="false"/>
          <w:i w:val="false"/>
          <w:color w:val="000000"/>
          <w:sz w:val="28"/>
        </w:rPr>
        <w:t>
       "165-21. "Шәкәрім университеті" коммерциялық емес акционерлік қоғамы.";</w:t>
      </w:r>
    </w:p>
    <w:bookmarkEnd w:id="8"/>
    <w:bookmarkStart w:name="z11" w:id="9"/>
    <w:p>
      <w:pPr>
        <w:spacing w:after="0"/>
        <w:ind w:left="0"/>
        <w:jc w:val="both"/>
      </w:pPr>
      <w:r>
        <w:rPr>
          <w:rFonts w:ascii="Times New Roman"/>
          <w:b w:val="false"/>
          <w:i w:val="false"/>
          <w:color w:val="000000"/>
          <w:sz w:val="28"/>
        </w:rPr>
        <w:t>
      "Қостанай облысы" деген бөлімде:</w:t>
      </w:r>
    </w:p>
    <w:bookmarkEnd w:id="9"/>
    <w:bookmarkStart w:name="z12" w:id="10"/>
    <w:p>
      <w:pPr>
        <w:spacing w:after="0"/>
        <w:ind w:left="0"/>
        <w:jc w:val="both"/>
      </w:pPr>
      <w:r>
        <w:rPr>
          <w:rFonts w:ascii="Times New Roman"/>
          <w:b w:val="false"/>
          <w:i w:val="false"/>
          <w:color w:val="000000"/>
          <w:sz w:val="28"/>
        </w:rPr>
        <w:t>
      реттік нөмірі 229-13-жол мынадай редакцияда жазылсын:</w:t>
      </w:r>
    </w:p>
    <w:bookmarkEnd w:id="10"/>
    <w:bookmarkStart w:name="z13" w:id="11"/>
    <w:p>
      <w:pPr>
        <w:spacing w:after="0"/>
        <w:ind w:left="0"/>
        <w:jc w:val="both"/>
      </w:pPr>
      <w:r>
        <w:rPr>
          <w:rFonts w:ascii="Times New Roman"/>
          <w:b w:val="false"/>
          <w:i w:val="false"/>
          <w:color w:val="000000"/>
          <w:sz w:val="28"/>
        </w:rPr>
        <w:t>
       "229-13. "Ыбырай Алтынсарин атындағы Арқалық педагогикалық университеті" коммерциялық емес акционерлік қоғамы.".</w:t>
      </w:r>
    </w:p>
    <w:bookmarkEnd w:id="11"/>
    <w:bookmarkStart w:name="z14" w:id="1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3"/>
    <w:bookmarkStart w:name="z16" w:id="14"/>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бөлімде:</w:t>
      </w:r>
    </w:p>
    <w:bookmarkEnd w:id="14"/>
    <w:bookmarkStart w:name="z17" w:id="15"/>
    <w:p>
      <w:pPr>
        <w:spacing w:after="0"/>
        <w:ind w:left="0"/>
        <w:jc w:val="both"/>
      </w:pPr>
      <w:r>
        <w:rPr>
          <w:rFonts w:ascii="Times New Roman"/>
          <w:b w:val="false"/>
          <w:i w:val="false"/>
          <w:color w:val="000000"/>
          <w:sz w:val="28"/>
        </w:rPr>
        <w:t>
      реттік нөмірі 406-14-жол мынадай редакцияда жазылсын:</w:t>
      </w:r>
    </w:p>
    <w:bookmarkEnd w:id="15"/>
    <w:bookmarkStart w:name="z18" w:id="16"/>
    <w:p>
      <w:pPr>
        <w:spacing w:after="0"/>
        <w:ind w:left="0"/>
        <w:jc w:val="both"/>
      </w:pPr>
      <w:r>
        <w:rPr>
          <w:rFonts w:ascii="Times New Roman"/>
          <w:b w:val="false"/>
          <w:i w:val="false"/>
          <w:color w:val="000000"/>
          <w:sz w:val="28"/>
        </w:rPr>
        <w:t>
      "406-14. "Шәкәрім университеті" коммерциялық емес акционерлік қоғамы.";</w:t>
      </w:r>
    </w:p>
    <w:bookmarkEnd w:id="16"/>
    <w:bookmarkStart w:name="z19" w:id="17"/>
    <w:p>
      <w:pPr>
        <w:spacing w:after="0"/>
        <w:ind w:left="0"/>
        <w:jc w:val="both"/>
      </w:pPr>
      <w:r>
        <w:rPr>
          <w:rFonts w:ascii="Times New Roman"/>
          <w:b w:val="false"/>
          <w:i w:val="false"/>
          <w:color w:val="000000"/>
          <w:sz w:val="28"/>
        </w:rPr>
        <w:t>
      реттік нөмірі 406-28-жол мынадай редакцияда жазылсын:</w:t>
      </w:r>
    </w:p>
    <w:bookmarkEnd w:id="17"/>
    <w:bookmarkStart w:name="z20" w:id="18"/>
    <w:p>
      <w:pPr>
        <w:spacing w:after="0"/>
        <w:ind w:left="0"/>
        <w:jc w:val="both"/>
      </w:pPr>
      <w:r>
        <w:rPr>
          <w:rFonts w:ascii="Times New Roman"/>
          <w:b w:val="false"/>
          <w:i w:val="false"/>
          <w:color w:val="000000"/>
          <w:sz w:val="28"/>
        </w:rPr>
        <w:t>
      "406-28. "Ыбырай Алтынсарин атындағы Арқалық педагогикалық университеті" коммерциялық емес акционерлік қоғамы.".</w:t>
      </w:r>
    </w:p>
    <w:bookmarkEnd w:id="18"/>
    <w:bookmarkStart w:name="z21" w:id="19"/>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0"/>
    <w:bookmarkStart w:name="z23" w:id="21"/>
    <w:p>
      <w:pPr>
        <w:spacing w:after="0"/>
        <w:ind w:left="0"/>
        <w:jc w:val="both"/>
      </w:pPr>
      <w:r>
        <w:rPr>
          <w:rFonts w:ascii="Times New Roman"/>
          <w:b w:val="false"/>
          <w:i w:val="false"/>
          <w:color w:val="000000"/>
          <w:sz w:val="28"/>
        </w:rPr>
        <w:t>
      реттік нөмірі 338-жолдағы 5-бағанның 2) тармақшасы мынадай редакцияда жазылсын:</w:t>
      </w:r>
    </w:p>
    <w:bookmarkEnd w:id="21"/>
    <w:bookmarkStart w:name="z24" w:id="22"/>
    <w:p>
      <w:pPr>
        <w:spacing w:after="0"/>
        <w:ind w:left="0"/>
        <w:jc w:val="both"/>
      </w:pPr>
      <w:r>
        <w:rPr>
          <w:rFonts w:ascii="Times New Roman"/>
          <w:b w:val="false"/>
          <w:i w:val="false"/>
          <w:color w:val="000000"/>
          <w:sz w:val="28"/>
        </w:rPr>
        <w:t>
      "2) "Өзбекәлі Жәнібеков атындағы Оңтүстік Қазақстан педагогикалық университеті" коммерциялық емес акционерлік қоғамы;";</w:t>
      </w:r>
    </w:p>
    <w:bookmarkEnd w:id="22"/>
    <w:bookmarkStart w:name="z25" w:id="23"/>
    <w:p>
      <w:pPr>
        <w:spacing w:after="0"/>
        <w:ind w:left="0"/>
        <w:jc w:val="both"/>
      </w:pPr>
      <w:r>
        <w:rPr>
          <w:rFonts w:ascii="Times New Roman"/>
          <w:b w:val="false"/>
          <w:i w:val="false"/>
          <w:color w:val="000000"/>
          <w:sz w:val="28"/>
        </w:rPr>
        <w:t>
      реттік нөмірі 343-жолда:</w:t>
      </w:r>
    </w:p>
    <w:bookmarkEnd w:id="23"/>
    <w:bookmarkStart w:name="z26" w:id="24"/>
    <w:p>
      <w:pPr>
        <w:spacing w:after="0"/>
        <w:ind w:left="0"/>
        <w:jc w:val="both"/>
      </w:pPr>
      <w:r>
        <w:rPr>
          <w:rFonts w:ascii="Times New Roman"/>
          <w:b w:val="false"/>
          <w:i w:val="false"/>
          <w:color w:val="000000"/>
          <w:sz w:val="28"/>
        </w:rPr>
        <w:t>
      5-бағанның 2) тармақшасы мынадай редакцияда жазылсын:</w:t>
      </w:r>
    </w:p>
    <w:bookmarkEnd w:id="24"/>
    <w:bookmarkStart w:name="z27" w:id="25"/>
    <w:p>
      <w:pPr>
        <w:spacing w:after="0"/>
        <w:ind w:left="0"/>
        <w:jc w:val="both"/>
      </w:pPr>
      <w:r>
        <w:rPr>
          <w:rFonts w:ascii="Times New Roman"/>
          <w:b w:val="false"/>
          <w:i w:val="false"/>
          <w:color w:val="000000"/>
          <w:sz w:val="28"/>
        </w:rPr>
        <w:t>
      "2) "Өзбекәлі Жәнібеков атындағы Оңтүстік Қазақстан педагогикалық университеті" коммерциялық емес акционерлік қоғамы;";</w:t>
      </w:r>
    </w:p>
    <w:bookmarkEnd w:id="25"/>
    <w:bookmarkStart w:name="z28" w:id="26"/>
    <w:p>
      <w:pPr>
        <w:spacing w:after="0"/>
        <w:ind w:left="0"/>
        <w:jc w:val="both"/>
      </w:pPr>
      <w:r>
        <w:rPr>
          <w:rFonts w:ascii="Times New Roman"/>
          <w:b w:val="false"/>
          <w:i w:val="false"/>
          <w:color w:val="000000"/>
          <w:sz w:val="28"/>
        </w:rPr>
        <w:t>
      5-бағанның 5) тармақшасы мынадай редакцияда жазылсын:</w:t>
      </w:r>
    </w:p>
    <w:bookmarkEnd w:id="26"/>
    <w:bookmarkStart w:name="z29" w:id="27"/>
    <w:p>
      <w:pPr>
        <w:spacing w:after="0"/>
        <w:ind w:left="0"/>
        <w:jc w:val="both"/>
      </w:pPr>
      <w:r>
        <w:rPr>
          <w:rFonts w:ascii="Times New Roman"/>
          <w:b w:val="false"/>
          <w:i w:val="false"/>
          <w:color w:val="000000"/>
          <w:sz w:val="28"/>
        </w:rPr>
        <w:t>
      "5) "Торайғыров университеті" коммерциялық емес акционерлік қоғамы;";</w:t>
      </w:r>
    </w:p>
    <w:bookmarkEnd w:id="27"/>
    <w:bookmarkStart w:name="z30" w:id="28"/>
    <w:p>
      <w:pPr>
        <w:spacing w:after="0"/>
        <w:ind w:left="0"/>
        <w:jc w:val="both"/>
      </w:pPr>
      <w:r>
        <w:rPr>
          <w:rFonts w:ascii="Times New Roman"/>
          <w:b w:val="false"/>
          <w:i w:val="false"/>
          <w:color w:val="000000"/>
          <w:sz w:val="28"/>
        </w:rPr>
        <w:t>
      реттік нөмірі 366-жолдағы 5-бағанның 3) тармақшасы мынадай редакцияда жазылсын:</w:t>
      </w:r>
    </w:p>
    <w:bookmarkEnd w:id="28"/>
    <w:bookmarkStart w:name="z31" w:id="29"/>
    <w:p>
      <w:pPr>
        <w:spacing w:after="0"/>
        <w:ind w:left="0"/>
        <w:jc w:val="both"/>
      </w:pPr>
      <w:r>
        <w:rPr>
          <w:rFonts w:ascii="Times New Roman"/>
          <w:b w:val="false"/>
          <w:i w:val="false"/>
          <w:color w:val="000000"/>
          <w:sz w:val="28"/>
        </w:rPr>
        <w:t>
      "3) "Торайғыров университеті" коммерциялық емес акционерлік қоғамы;";</w:t>
      </w:r>
    </w:p>
    <w:bookmarkEnd w:id="29"/>
    <w:bookmarkStart w:name="z32" w:id="30"/>
    <w:p>
      <w:pPr>
        <w:spacing w:after="0"/>
        <w:ind w:left="0"/>
        <w:jc w:val="both"/>
      </w:pPr>
      <w:r>
        <w:rPr>
          <w:rFonts w:ascii="Times New Roman"/>
          <w:b w:val="false"/>
          <w:i w:val="false"/>
          <w:color w:val="000000"/>
          <w:sz w:val="28"/>
        </w:rPr>
        <w:t>
      реттік нөмірі 385-жолдағы 5-бағанның 2) тармақшасы мынадай редакцияда жазылсын:</w:t>
      </w:r>
    </w:p>
    <w:bookmarkEnd w:id="30"/>
    <w:bookmarkStart w:name="z33" w:id="31"/>
    <w:p>
      <w:pPr>
        <w:spacing w:after="0"/>
        <w:ind w:left="0"/>
        <w:jc w:val="both"/>
      </w:pPr>
      <w:r>
        <w:rPr>
          <w:rFonts w:ascii="Times New Roman"/>
          <w:b w:val="false"/>
          <w:i w:val="false"/>
          <w:color w:val="000000"/>
          <w:sz w:val="28"/>
        </w:rPr>
        <w:t>
      "2) "Өзбекәлі Жәнібеков атындағы Оңтүстік Қазақстан педагогикалық университеті" коммерциялық емес акционерлік қоғамы;";</w:t>
      </w:r>
    </w:p>
    <w:bookmarkEnd w:id="31"/>
    <w:bookmarkStart w:name="z34" w:id="32"/>
    <w:p>
      <w:pPr>
        <w:spacing w:after="0"/>
        <w:ind w:left="0"/>
        <w:jc w:val="both"/>
      </w:pPr>
      <w:r>
        <w:rPr>
          <w:rFonts w:ascii="Times New Roman"/>
          <w:b w:val="false"/>
          <w:i w:val="false"/>
          <w:color w:val="000000"/>
          <w:sz w:val="28"/>
        </w:rPr>
        <w:t>
      реттік нөмірі 386-жолдағы 5-бағанның 1) тармақшасы мынадай редакцияда жазылсын:</w:t>
      </w:r>
    </w:p>
    <w:bookmarkEnd w:id="32"/>
    <w:bookmarkStart w:name="z35" w:id="33"/>
    <w:p>
      <w:pPr>
        <w:spacing w:after="0"/>
        <w:ind w:left="0"/>
        <w:jc w:val="both"/>
      </w:pPr>
      <w:r>
        <w:rPr>
          <w:rFonts w:ascii="Times New Roman"/>
          <w:b w:val="false"/>
          <w:i w:val="false"/>
          <w:color w:val="000000"/>
          <w:sz w:val="28"/>
        </w:rPr>
        <w:t>
      "1) "М.Х. Дулати атындағы Тараз университеті" коммерциялық емес акционерлік қоғамы;";</w:t>
      </w:r>
    </w:p>
    <w:bookmarkEnd w:id="33"/>
    <w:bookmarkStart w:name="z36" w:id="34"/>
    <w:p>
      <w:pPr>
        <w:spacing w:after="0"/>
        <w:ind w:left="0"/>
        <w:jc w:val="both"/>
      </w:pPr>
      <w:r>
        <w:rPr>
          <w:rFonts w:ascii="Times New Roman"/>
          <w:b w:val="false"/>
          <w:i w:val="false"/>
          <w:color w:val="000000"/>
          <w:sz w:val="28"/>
        </w:rPr>
        <w:t>
      реттік нөмірі 388-жолдағы 5-бағанның 2) тармақшасы мынадай редакцияда жазылсын:</w:t>
      </w:r>
    </w:p>
    <w:bookmarkEnd w:id="34"/>
    <w:bookmarkStart w:name="z37" w:id="35"/>
    <w:p>
      <w:pPr>
        <w:spacing w:after="0"/>
        <w:ind w:left="0"/>
        <w:jc w:val="both"/>
      </w:pPr>
      <w:r>
        <w:rPr>
          <w:rFonts w:ascii="Times New Roman"/>
          <w:b w:val="false"/>
          <w:i w:val="false"/>
          <w:color w:val="000000"/>
          <w:sz w:val="28"/>
        </w:rPr>
        <w:t>
      "2) "Өзбекәлі Жәнібеков атындағы Оңтүстік Қазақстан педагогикалық университеті" коммерциялық емес акционерлік қоғамы;".</w:t>
      </w:r>
    </w:p>
    <w:bookmarkEnd w:id="35"/>
    <w:bookmarkStart w:name="z38" w:id="36"/>
    <w:p>
      <w:pPr>
        <w:spacing w:after="0"/>
        <w:ind w:left="0"/>
        <w:jc w:val="both"/>
      </w:pPr>
      <w:r>
        <w:rPr>
          <w:rFonts w:ascii="Times New Roman"/>
          <w:b w:val="false"/>
          <w:i w:val="false"/>
          <w:color w:val="000000"/>
          <w:sz w:val="28"/>
        </w:rPr>
        <w:t xml:space="preserve">
      4.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p>
    <w:bookmarkEnd w:id="36"/>
    <w:bookmarkStart w:name="z39" w:id="37"/>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p>
    <w:bookmarkEnd w:id="37"/>
    <w:bookmarkStart w:name="z40" w:id="38"/>
    <w:p>
      <w:pPr>
        <w:spacing w:after="0"/>
        <w:ind w:left="0"/>
        <w:jc w:val="both"/>
      </w:pPr>
      <w:r>
        <w:rPr>
          <w:rFonts w:ascii="Times New Roman"/>
          <w:b w:val="false"/>
          <w:i w:val="false"/>
          <w:color w:val="000000"/>
          <w:sz w:val="28"/>
        </w:rPr>
        <w:t>
      реттік нөмірлері 36 және 37-жолдар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5.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p>
    <w:bookmarkEnd w:id="39"/>
    <w:bookmarkStart w:name="z42" w:id="40"/>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17-1-тармақта:</w:t>
      </w:r>
      <w:r>
        <w:rPr>
          <w:rFonts w:ascii="Times New Roman"/>
          <w:b w:val="false"/>
          <w:i w:val="false"/>
          <w:color w:val="000000"/>
          <w:sz w:val="28"/>
        </w:rPr>
        <w:t xml:space="preserve"> </w:t>
      </w:r>
    </w:p>
    <w:bookmarkStart w:name="z44" w:id="41"/>
    <w:p>
      <w:pPr>
        <w:spacing w:after="0"/>
        <w:ind w:left="0"/>
        <w:jc w:val="both"/>
      </w:pPr>
      <w:r>
        <w:rPr>
          <w:rFonts w:ascii="Times New Roman"/>
          <w:b w:val="false"/>
          <w:i w:val="false"/>
          <w:color w:val="000000"/>
          <w:sz w:val="28"/>
        </w:rPr>
        <w:t>
      оныншы абзац мынадай редакцияда жазылсын:</w:t>
      </w:r>
    </w:p>
    <w:bookmarkEnd w:id="41"/>
    <w:bookmarkStart w:name="z45" w:id="42"/>
    <w:p>
      <w:pPr>
        <w:spacing w:after="0"/>
        <w:ind w:left="0"/>
        <w:jc w:val="both"/>
      </w:pPr>
      <w:r>
        <w:rPr>
          <w:rFonts w:ascii="Times New Roman"/>
          <w:b w:val="false"/>
          <w:i w:val="false"/>
          <w:color w:val="000000"/>
          <w:sz w:val="28"/>
        </w:rPr>
        <w:t>
      "Ыбырай Алтынсарин атындағы Арқалық педагогикалық университеті" коммерциялық емес акционерлік қоғамы;";</w:t>
      </w:r>
    </w:p>
    <w:bookmarkEnd w:id="42"/>
    <w:bookmarkStart w:name="z46" w:id="43"/>
    <w:p>
      <w:pPr>
        <w:spacing w:after="0"/>
        <w:ind w:left="0"/>
        <w:jc w:val="both"/>
      </w:pPr>
      <w:r>
        <w:rPr>
          <w:rFonts w:ascii="Times New Roman"/>
          <w:b w:val="false"/>
          <w:i w:val="false"/>
          <w:color w:val="000000"/>
          <w:sz w:val="28"/>
        </w:rPr>
        <w:t>
      жиырма алтыншы абзац мынадай редакцияда жазылсын:</w:t>
      </w:r>
    </w:p>
    <w:bookmarkEnd w:id="43"/>
    <w:bookmarkStart w:name="z47" w:id="44"/>
    <w:p>
      <w:pPr>
        <w:spacing w:after="0"/>
        <w:ind w:left="0"/>
        <w:jc w:val="both"/>
      </w:pPr>
      <w:r>
        <w:rPr>
          <w:rFonts w:ascii="Times New Roman"/>
          <w:b w:val="false"/>
          <w:i w:val="false"/>
          <w:color w:val="000000"/>
          <w:sz w:val="28"/>
        </w:rPr>
        <w:t>
      "Шәкәрім университеті" коммерциялық емес акционерлік қоғамы;".</w:t>
      </w:r>
    </w:p>
    <w:bookmarkEnd w:id="44"/>
    <w:bookmarkStart w:name="z48" w:id="45"/>
    <w:p>
      <w:pPr>
        <w:spacing w:after="0"/>
        <w:ind w:left="0"/>
        <w:jc w:val="both"/>
      </w:pPr>
      <w:r>
        <w:rPr>
          <w:rFonts w:ascii="Times New Roman"/>
          <w:b w:val="false"/>
          <w:i w:val="false"/>
          <w:color w:val="000000"/>
          <w:sz w:val="28"/>
        </w:rPr>
        <w:t xml:space="preserve">
      6.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p>
    <w:bookmarkEnd w:id="45"/>
    <w:bookmarkStart w:name="z49" w:id="4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p>
    <w:bookmarkEnd w:id="46"/>
    <w:bookmarkStart w:name="z50" w:id="47"/>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w:t>
      </w:r>
      <w:r>
        <w:rPr>
          <w:rFonts w:ascii="Times New Roman"/>
          <w:b w:val="false"/>
          <w:i w:val="false"/>
          <w:color w:val="000000"/>
          <w:sz w:val="28"/>
        </w:rPr>
        <w:t>тізбесінде:</w:t>
      </w:r>
    </w:p>
    <w:bookmarkEnd w:id="47"/>
    <w:bookmarkStart w:name="z51" w:id="48"/>
    <w:p>
      <w:pPr>
        <w:spacing w:after="0"/>
        <w:ind w:left="0"/>
        <w:jc w:val="both"/>
      </w:pPr>
      <w:r>
        <w:rPr>
          <w:rFonts w:ascii="Times New Roman"/>
          <w:b w:val="false"/>
          <w:i w:val="false"/>
          <w:color w:val="000000"/>
          <w:sz w:val="28"/>
        </w:rPr>
        <w:t>
      реттік нөмірі 8-жол мынадай редакцияда жазылсын:</w:t>
      </w:r>
    </w:p>
    <w:bookmarkEnd w:id="48"/>
    <w:bookmarkStart w:name="z52" w:id="49"/>
    <w:p>
      <w:pPr>
        <w:spacing w:after="0"/>
        <w:ind w:left="0"/>
        <w:jc w:val="both"/>
      </w:pPr>
      <w:r>
        <w:rPr>
          <w:rFonts w:ascii="Times New Roman"/>
          <w:b w:val="false"/>
          <w:i w:val="false"/>
          <w:color w:val="000000"/>
          <w:sz w:val="28"/>
        </w:rPr>
        <w:t>
      "8. "Ыбырай Алтынсарин атындағы Арқалық педагогикалық университеті" коммерциялық емес акционерлік қоғамы.".</w:t>
      </w:r>
    </w:p>
    <w:bookmarkEnd w:id="49"/>
    <w:bookmarkStart w:name="z53" w:id="50"/>
    <w:p>
      <w:pPr>
        <w:spacing w:after="0"/>
        <w:ind w:left="0"/>
        <w:jc w:val="both"/>
      </w:pPr>
      <w:r>
        <w:rPr>
          <w:rFonts w:ascii="Times New Roman"/>
          <w:b w:val="false"/>
          <w:i w:val="false"/>
          <w:color w:val="000000"/>
          <w:sz w:val="28"/>
        </w:rPr>
        <w:t>
      реттік нөмірі 18-жол мынадай редакцияда жазылсын:</w:t>
      </w:r>
    </w:p>
    <w:bookmarkEnd w:id="50"/>
    <w:bookmarkStart w:name="z54" w:id="51"/>
    <w:p>
      <w:pPr>
        <w:spacing w:after="0"/>
        <w:ind w:left="0"/>
        <w:jc w:val="both"/>
      </w:pPr>
      <w:r>
        <w:rPr>
          <w:rFonts w:ascii="Times New Roman"/>
          <w:b w:val="false"/>
          <w:i w:val="false"/>
          <w:color w:val="000000"/>
          <w:sz w:val="28"/>
        </w:rPr>
        <w:t>
      "18. "Шәкәрім университеті" коммерциялық емес акционерлік қоғамы.".</w:t>
      </w:r>
    </w:p>
    <w:bookmarkEnd w:id="51"/>
    <w:bookmarkStart w:name="z55" w:id="52"/>
    <w:p>
      <w:pPr>
        <w:spacing w:after="0"/>
        <w:ind w:left="0"/>
        <w:jc w:val="both"/>
      </w:pPr>
      <w:r>
        <w:rPr>
          <w:rFonts w:ascii="Times New Roman"/>
          <w:b w:val="false"/>
          <w:i w:val="false"/>
          <w:color w:val="000000"/>
          <w:sz w:val="28"/>
        </w:rPr>
        <w:t xml:space="preserve">
      7. "Әлеуметтік саладағы мемлекеттік-жекешелік әріптестікті дамытудың 2024 – 2028 жылдарға арналған кешенді жоспарын бекіту туралы" Қазақстан Республикасы Үкіметінің 2023 жылғы 30 қарашадағы № 1068 </w:t>
      </w:r>
      <w:r>
        <w:rPr>
          <w:rFonts w:ascii="Times New Roman"/>
          <w:b w:val="false"/>
          <w:i w:val="false"/>
          <w:color w:val="000000"/>
          <w:sz w:val="28"/>
        </w:rPr>
        <w:t>қаулысында:</w:t>
      </w:r>
    </w:p>
    <w:bookmarkEnd w:id="52"/>
    <w:bookmarkStart w:name="z56" w:id="53"/>
    <w:p>
      <w:pPr>
        <w:spacing w:after="0"/>
        <w:ind w:left="0"/>
        <w:jc w:val="both"/>
      </w:pPr>
      <w:r>
        <w:rPr>
          <w:rFonts w:ascii="Times New Roman"/>
          <w:b w:val="false"/>
          <w:i w:val="false"/>
          <w:color w:val="000000"/>
          <w:sz w:val="28"/>
        </w:rPr>
        <w:t xml:space="preserve">
      көрсетілген қаулымен бекітілген Әлеуметтік саладағы мемлекеттік-жекешелік әріптестікті дамытудың 2024 – 2028 жылдарға арналған кешенді </w:t>
      </w:r>
      <w:r>
        <w:rPr>
          <w:rFonts w:ascii="Times New Roman"/>
          <w:b w:val="false"/>
          <w:i w:val="false"/>
          <w:color w:val="000000"/>
          <w:sz w:val="28"/>
        </w:rPr>
        <w:t>жоспарында:</w:t>
      </w:r>
    </w:p>
    <w:bookmarkEnd w:id="53"/>
    <w:bookmarkStart w:name="z57" w:id="54"/>
    <w:p>
      <w:pPr>
        <w:spacing w:after="0"/>
        <w:ind w:left="0"/>
        <w:jc w:val="both"/>
      </w:pPr>
      <w:r>
        <w:rPr>
          <w:rFonts w:ascii="Times New Roman"/>
          <w:b w:val="false"/>
          <w:i w:val="false"/>
          <w:color w:val="000000"/>
          <w:sz w:val="28"/>
        </w:rPr>
        <w:t>
      реттік нөмірі 38-жол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"Әлкей Марғұлан атындағы Павлодар педагогикалық университеті" КеАҚ үшін 550 төсек-орынға арналған студенттік жатақхана және "Шәкәрім университеті" КеАҚ үшін 500 төсек-орынға арналған студенттік жатақхана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-10116,92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