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38270" w14:textId="b7382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қаулысына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2025 жылғы 21 мамырдағы № 354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Ғылым және жоғары білім министрлігінің кейбір мәселелері туралы" Қазақстан Республикасы Үкіметінің 2022 жылғы 19 тамыздағы № 580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Ғылым және жоғары білім министрлігі туралы </w:t>
      </w:r>
      <w:r>
        <w:rPr>
          <w:rFonts w:ascii="Times New Roman"/>
          <w:b w:val="false"/>
          <w:i w:val="false"/>
          <w:color w:val="000000"/>
          <w:sz w:val="28"/>
        </w:rPr>
        <w:t>ережеде: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111-15), 111-16), 111-17), 111-18), 111-19), 111-20), 111-21) және 111-22) тармақшалармен толықтырылсын:</w:t>
      </w:r>
    </w:p>
    <w:bookmarkStart w:name="z5" w:id="3"/>
    <w:p>
      <w:pPr>
        <w:spacing w:after="0"/>
        <w:ind w:left="0"/>
        <w:jc w:val="both"/>
      </w:pPr>
      <w:r>
        <w:rPr>
          <w:rFonts w:ascii="Times New Roman"/>
          <w:b w:val="false"/>
          <w:i w:val="false"/>
          <w:color w:val="000000"/>
          <w:sz w:val="28"/>
        </w:rPr>
        <w:t>
      "111-15) бюджеттік жоспарлау жөніндегі орталық уәкілетті органмен келісу бойынша зерттеулердің және консалтингтік көрсетілетін қызметтердің құнын айқындау қағидаларын әзірлеу және бекіту;</w:t>
      </w:r>
    </w:p>
    <w:bookmarkEnd w:id="3"/>
    <w:bookmarkStart w:name="z6" w:id="4"/>
    <w:p>
      <w:pPr>
        <w:spacing w:after="0"/>
        <w:ind w:left="0"/>
        <w:jc w:val="both"/>
      </w:pPr>
      <w:r>
        <w:rPr>
          <w:rFonts w:ascii="Times New Roman"/>
          <w:b w:val="false"/>
          <w:i w:val="false"/>
          <w:color w:val="000000"/>
          <w:sz w:val="28"/>
        </w:rPr>
        <w:t>
      111-16) бюджеттік жоспарлау жөніндегі орталық уәкілетті органмен келісу бойынша мемлекеттік тапсырманың құнын айқындау қағидаларын әзірлеу және бекіту;</w:t>
      </w:r>
    </w:p>
    <w:bookmarkEnd w:id="4"/>
    <w:bookmarkStart w:name="z7" w:id="5"/>
    <w:p>
      <w:pPr>
        <w:spacing w:after="0"/>
        <w:ind w:left="0"/>
        <w:jc w:val="both"/>
      </w:pPr>
      <w:r>
        <w:rPr>
          <w:rFonts w:ascii="Times New Roman"/>
          <w:b w:val="false"/>
          <w:i w:val="false"/>
          <w:color w:val="000000"/>
          <w:sz w:val="28"/>
        </w:rPr>
        <w:t>
      111-17) бюджеттік жоспарлау жөніндегі орталық уәкілетті органмен келісу бойынша заттай нормаларды әзірлеу және бекіту;</w:t>
      </w:r>
    </w:p>
    <w:bookmarkEnd w:id="5"/>
    <w:bookmarkStart w:name="z8" w:id="6"/>
    <w:p>
      <w:pPr>
        <w:spacing w:after="0"/>
        <w:ind w:left="0"/>
        <w:jc w:val="both"/>
      </w:pPr>
      <w:r>
        <w:rPr>
          <w:rFonts w:ascii="Times New Roman"/>
          <w:b w:val="false"/>
          <w:i w:val="false"/>
          <w:color w:val="000000"/>
          <w:sz w:val="28"/>
        </w:rPr>
        <w:t>
      111-18) бюджеттік жоспарлау жөніндегі орталық уәкілетті органмен келісу бойынша ғылыми және (немесе) ғылыми-техникалық қызмет субъектілерін базалық қаржыландыру бойынша бөлінетін бюджеттік бағдарламаны бөлу қағидаларын әзірлеу және бекіту;</w:t>
      </w:r>
    </w:p>
    <w:bookmarkEnd w:id="6"/>
    <w:bookmarkStart w:name="z9" w:id="7"/>
    <w:p>
      <w:pPr>
        <w:spacing w:after="0"/>
        <w:ind w:left="0"/>
        <w:jc w:val="both"/>
      </w:pPr>
      <w:r>
        <w:rPr>
          <w:rFonts w:ascii="Times New Roman"/>
          <w:b w:val="false"/>
          <w:i w:val="false"/>
          <w:color w:val="000000"/>
          <w:sz w:val="28"/>
        </w:rPr>
        <w:t>
      111-19) өткізуден түскен ақша өз иелігінде қалатын мемлекеттік мекемелердің тауарларды (жұмыстарды, көрсетілетін қызметтерді) өткізуі бойынша ақылы қызмет түрлерін жүзеге асыру, мемлекеттік мекемелердің тауарларды (жұмыстарды, көрсетілетін қызметтерді) өткізуінен түскен, өз иелігінде қалатын ақшаны пайдалану қағидаларын әзірлеу және бекіту;</w:t>
      </w:r>
    </w:p>
    <w:bookmarkEnd w:id="7"/>
    <w:bookmarkStart w:name="z10" w:id="8"/>
    <w:p>
      <w:pPr>
        <w:spacing w:after="0"/>
        <w:ind w:left="0"/>
        <w:jc w:val="both"/>
      </w:pPr>
      <w:r>
        <w:rPr>
          <w:rFonts w:ascii="Times New Roman"/>
          <w:b w:val="false"/>
          <w:i w:val="false"/>
          <w:color w:val="000000"/>
          <w:sz w:val="28"/>
        </w:rPr>
        <w:t>
      111-20) ғылым және жоғары білім саласында қызметін жүзеге асыратын мемлекеттік кәсіпорындардың таза кірісінің бір бөлігін аудару нормативін белгілеу;</w:t>
      </w:r>
    </w:p>
    <w:bookmarkEnd w:id="8"/>
    <w:bookmarkStart w:name="z11" w:id="9"/>
    <w:p>
      <w:pPr>
        <w:spacing w:after="0"/>
        <w:ind w:left="0"/>
        <w:jc w:val="both"/>
      </w:pPr>
      <w:r>
        <w:rPr>
          <w:rFonts w:ascii="Times New Roman"/>
          <w:b w:val="false"/>
          <w:i w:val="false"/>
          <w:color w:val="000000"/>
          <w:sz w:val="28"/>
        </w:rPr>
        <w:t>
      111-21) мемлекеттік кәсіпорындардың таза кірістің бөлігін бюджетке толық және уақтылы аударуын бақылауды жүзеге асыру;</w:t>
      </w:r>
    </w:p>
    <w:bookmarkEnd w:id="9"/>
    <w:bookmarkStart w:name="z12" w:id="10"/>
    <w:p>
      <w:pPr>
        <w:spacing w:after="0"/>
        <w:ind w:left="0"/>
        <w:jc w:val="both"/>
      </w:pPr>
      <w:r>
        <w:rPr>
          <w:rFonts w:ascii="Times New Roman"/>
          <w:b w:val="false"/>
          <w:i w:val="false"/>
          <w:color w:val="000000"/>
          <w:sz w:val="28"/>
        </w:rPr>
        <w:t xml:space="preserve">
      111-22) Қазақстан Республикасы Бюджет кодексінің </w:t>
      </w:r>
      <w:r>
        <w:rPr>
          <w:rFonts w:ascii="Times New Roman"/>
          <w:b w:val="false"/>
          <w:i w:val="false"/>
          <w:color w:val="000000"/>
          <w:sz w:val="28"/>
        </w:rPr>
        <w:t>40-бабында</w:t>
      </w:r>
      <w:r>
        <w:rPr>
          <w:rFonts w:ascii="Times New Roman"/>
          <w:b w:val="false"/>
          <w:i w:val="false"/>
          <w:color w:val="000000"/>
          <w:sz w:val="28"/>
        </w:rPr>
        <w:t xml:space="preserve"> белгіленген мониторинг нәтижелерін жариялауды қамтамасыз ету;".</w:t>
      </w:r>
    </w:p>
    <w:bookmarkEnd w:id="10"/>
    <w:bookmarkStart w:name="z13" w:id="11"/>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