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d917" w14:textId="8a4d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 орналастыру үшін материалдық емес активтерді қоспағанда, рұқсат етілген қаржы құралдарының және олармен жасалатын мәмілелердің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21 мамырдағы № 353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 57-бабының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қорын орналастыру үшін материалдық емес активтерді қоспағанда, рұқсат етілген қаржы құралдарының және олармен жасалатын мәмілелердің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Қазақстан Республикасы Үкіметінің кейбір шешімдерінің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енгізіледi және 2025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 орналастыру үшін материалдық емес активтерді қоспағанда, рұқсат етілген қаржы құралдарының және олармен жасалатын мәмілелердің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 қаржы құралдары, оның ішінде шетелдік қаржы нарықтарында айналыстағы құралдар: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және агенттік бағалы қағаздар;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және агенттік бағалы қағаздарға инвестициялау шеңберіндегі муниципалдық бағалы қағаздар;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қаржы ұйымдарының (ХҚҰ) бағалы қағаздары;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корпоративтік бағалы қағаздар;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корпоративтік бағалы қағаздарға инвестициялау шеңберінде айырбасталатын бағалы қағаздар;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жылжымайтын мүлік (Mortgage-backed security – MBS) және активтер (Asset-backed security – ABS) кепілге қойылған бағалы қағаздар;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акциялар;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туынды қаржы құралдары;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құрылымдық өнімдер;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валюталар;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ақша нарығы қорлары;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құймадағы және металл шоттардағы алтын;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биржалық инвестициялық қорлар (Exchange-traded fund – ETFs);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балама құралдар;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арнайы мақсаттағы компаниялар мен әріптестіктердің акциялары мен үлестері (Special purpose vehicle – SPV).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Шетелдік қаржы құралдары, оның ішінде шетелдік қаржы нарықтарында айналыстағы құралдар бойынша мәмілелер: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репо және кері репо операциялары;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шетел валютасындағы және алтындағы депозиттер (салымдар);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 арқылы бағалы қағаздарды қарызға беру (Securities lending).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Қазақстандық қаржы құралдары: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жалпы ел үшін маңызы бар жобаларды іске асыру үшін эмиссияланатын борыштық бағалы қағаздары.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2009 жылғы 28 қаңтардағы № 66 қаулысына өзгеріс енгізу туралы" Қазақстан Республикасы Үкіметінің 2010 жылғы 29 желтоқсандағы № 1438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туралы" Қазақстан Республикасы Үкіметінің 2012 жылғы 24 мамырдағы № 665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2012 жылғы 10 желтоқсандағы № 1572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туралы" Қазақстан Республикасы Үкіметінің 2014 жылғы 12 сәуірдегі № 350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өзгерістер мен толықтыру енгізу туралы" Қазақстан Республикасы Үкіметінің 2014 жылғы 30 маусымдағы № 731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2017 жылғы 30 маусымдағы № 403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пен толықтыру енгізу туралы" Қазақстан Республикасы Үкіметінің 2022 жылғы 30 желтоқсандағы № 1115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2023 жылғы 29 қыркүйектегі № 845 </w:t>
      </w:r>
      <w:r>
        <w:rPr>
          <w:rFonts w:ascii="Times New Roman"/>
          <w:b w:val="false"/>
          <w:i w:val="false"/>
          <w:color w:val="000000"/>
          <w:sz w:val="28"/>
        </w:rPr>
        <w:t>қаулысы;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өзгеріс енгізу туралы" Қазақстан Республикасы Үкіметінің 2024 жылғы 14 маусымдағы № 470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