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0ae3" w14:textId="d680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 514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21 мамырдағы № 352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 514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"Байланыс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қызметтерінің бағасын (тарифін) реттеу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bookmarkStart w:name="z13" w:id="6"/>
    <w:p>
      <w:pPr>
        <w:spacing w:after="0"/>
        <w:ind w:left="0"/>
        <w:jc w:val="both"/>
      </w:pPr>
      <w:r>
        <w:rPr>
          <w:rFonts w:ascii="Times New Roman"/>
          <w:b w:val="false"/>
          <w:i w:val="false"/>
          <w:color w:val="000000"/>
          <w:sz w:val="28"/>
        </w:rPr>
        <w:t>
      тақырып мынадай редакцияда жазылсын:</w:t>
      </w:r>
    </w:p>
    <w:bookmarkEnd w:id="6"/>
    <w:bookmarkStart w:name="z14" w:id="7"/>
    <w:p>
      <w:pPr>
        <w:spacing w:after="0"/>
        <w:ind w:left="0"/>
        <w:jc w:val="both"/>
      </w:pPr>
      <w:r>
        <w:rPr>
          <w:rFonts w:ascii="Times New Roman"/>
          <w:b w:val="false"/>
          <w:i w:val="false"/>
          <w:color w:val="000000"/>
          <w:sz w:val="28"/>
        </w:rPr>
        <w:t>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"1. Осы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 (бұдан әрі – Қағидалар)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7" w:id="9"/>
    <w:p>
      <w:pPr>
        <w:spacing w:after="0"/>
        <w:ind w:left="0"/>
        <w:jc w:val="both"/>
      </w:pPr>
      <w:r>
        <w:rPr>
          <w:rFonts w:ascii="Times New Roman"/>
          <w:b w:val="false"/>
          <w:i w:val="false"/>
          <w:color w:val="000000"/>
          <w:sz w:val="28"/>
        </w:rPr>
        <w:t xml:space="preserve">
      2. Осы Қағидаларда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(бұдан әрі – көрсетілетін қызметтер) бағасын (тарифін) реттеу тәртібі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9" w:id="10"/>
    <w:p>
      <w:pPr>
        <w:spacing w:after="0"/>
        <w:ind w:left="0"/>
        <w:jc w:val="both"/>
      </w:pPr>
      <w:r>
        <w:rPr>
          <w:rFonts w:ascii="Times New Roman"/>
          <w:b w:val="false"/>
          <w:i w:val="false"/>
          <w:color w:val="000000"/>
          <w:sz w:val="28"/>
        </w:rPr>
        <w:t>
      "1) осы Қағидалардың 10-тармағында көрсетілген құжаттардың ұсынылмауы;";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"14. Уәкілетті орган көрсетілетін қызметтердің бағасын (тарифін) қарау кезінде:</w:t>
      </w:r>
    </w:p>
    <w:bookmarkEnd w:id="11"/>
    <w:bookmarkStart w:name="z22" w:id="12"/>
    <w:p>
      <w:pPr>
        <w:spacing w:after="0"/>
        <w:ind w:left="0"/>
        <w:jc w:val="both"/>
      </w:pPr>
      <w:r>
        <w:rPr>
          <w:rFonts w:ascii="Times New Roman"/>
          <w:b w:val="false"/>
          <w:i w:val="false"/>
          <w:color w:val="000000"/>
          <w:sz w:val="28"/>
        </w:rPr>
        <w:t>
      тиісті салалық нормалармен немесе ұқсас қызметтерді көрсететін операторлар қолданатын нормалармен салыстыру арқылы Оператор қолданатын көрсетілетін қызметтердің бір бірлігін ұсынуға шикізат, отын материалдарын, материалдық ресурстар энергиясын жұмсау нормаларына және (немесе) материалдық ресурстардың жылдық нормаларына;</w:t>
      </w:r>
    </w:p>
    <w:bookmarkEnd w:id="12"/>
    <w:bookmarkStart w:name="z23" w:id="13"/>
    <w:p>
      <w:pPr>
        <w:spacing w:after="0"/>
        <w:ind w:left="0"/>
        <w:jc w:val="both"/>
      </w:pPr>
      <w:r>
        <w:rPr>
          <w:rFonts w:ascii="Times New Roman"/>
          <w:b w:val="false"/>
          <w:i w:val="false"/>
          <w:color w:val="000000"/>
          <w:sz w:val="28"/>
        </w:rPr>
        <w:t>
      ұқсас қызметтерді көрсететін операторлардың еңбегіне ақы төлеу шығындарымен салыстыру арқылы Оператор персоналының еңбегіне ақы төлеу шығыстарына;</w:t>
      </w:r>
    </w:p>
    <w:bookmarkEnd w:id="13"/>
    <w:bookmarkStart w:name="z24" w:id="14"/>
    <w:p>
      <w:pPr>
        <w:spacing w:after="0"/>
        <w:ind w:left="0"/>
        <w:jc w:val="both"/>
      </w:pPr>
      <w:r>
        <w:rPr>
          <w:rFonts w:ascii="Times New Roman"/>
          <w:b w:val="false"/>
          <w:i w:val="false"/>
          <w:color w:val="000000"/>
          <w:sz w:val="28"/>
        </w:rPr>
        <w:t>
      Оператор көрсететін қызметтер бағасының (тарифінің) артуына айтарлықтай әсерін тигізетін басқа да шығыстарға талдау жүргізеді.</w:t>
      </w:r>
    </w:p>
    <w:bookmarkEnd w:id="14"/>
    <w:bookmarkStart w:name="z25" w:id="15"/>
    <w:p>
      <w:pPr>
        <w:spacing w:after="0"/>
        <w:ind w:left="0"/>
        <w:jc w:val="both"/>
      </w:pPr>
      <w:r>
        <w:rPr>
          <w:rFonts w:ascii="Times New Roman"/>
          <w:b w:val="false"/>
          <w:i w:val="false"/>
          <w:color w:val="000000"/>
          <w:sz w:val="28"/>
        </w:rPr>
        <w:t>
      15. Хабарламаны (өтінімді) қарау кезінде уәкілетті орган бағаларды (тарифтерді) басқа операторлардың, сондай-ақ ұқсас немесе дәл осындай көрсетілетін қызметтерді тұтынушылардың белгілі бір санаттары үшін осы Оператордың өзінің ұқсас көрсетілетін қызметтерінің бағаларымен (тарифтерімен) салыстыра талдауды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"18. Оператор көрсететін қызметтер бағасының (тарифінің) негізділігін растау мақсатында уәкілетті орган ақпарат сұратады, ол операторлар тиісті сұрау салуды алған күннен бастап күнтізбелік он күн ішінде ұсынылады.";</w:t>
      </w:r>
    </w:p>
    <w:bookmarkEnd w:id="16"/>
    <w:bookmarkStart w:name="z28"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7"/>
    <w:bookmarkStart w:name="z29" w:id="1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мамырдағы</w:t>
            </w:r>
            <w:r>
              <w:br/>
            </w:r>
            <w:r>
              <w:rPr>
                <w:rFonts w:ascii="Times New Roman"/>
                <w:b w:val="false"/>
                <w:i w:val="false"/>
                <w:color w:val="000000"/>
                <w:sz w:val="20"/>
              </w:rPr>
              <w:t>№ 352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Мемлекеттік органдардың және ұйымдардың тізбесі</w:t>
      </w:r>
    </w:p>
    <w:bookmarkEnd w:id="19"/>
    <w:bookmarkStart w:name="z34" w:id="20"/>
    <w:p>
      <w:pPr>
        <w:spacing w:after="0"/>
        <w:ind w:left="0"/>
        <w:jc w:val="both"/>
      </w:pPr>
      <w:r>
        <w:rPr>
          <w:rFonts w:ascii="Times New Roman"/>
          <w:b w:val="false"/>
          <w:i w:val="false"/>
          <w:color w:val="000000"/>
          <w:sz w:val="28"/>
        </w:rPr>
        <w:t>
      1. Қазақстан Республикасының Ұлттық қауіпсіздік комитеті.</w:t>
      </w:r>
    </w:p>
    <w:bookmarkEnd w:id="20"/>
    <w:bookmarkStart w:name="z35" w:id="21"/>
    <w:p>
      <w:pPr>
        <w:spacing w:after="0"/>
        <w:ind w:left="0"/>
        <w:jc w:val="both"/>
      </w:pPr>
      <w:r>
        <w:rPr>
          <w:rFonts w:ascii="Times New Roman"/>
          <w:b w:val="false"/>
          <w:i w:val="false"/>
          <w:color w:val="000000"/>
          <w:sz w:val="28"/>
        </w:rPr>
        <w:t>
      2. Қазақстан Республикасының Қорғаныс министрлігі.</w:t>
      </w:r>
    </w:p>
    <w:bookmarkEnd w:id="21"/>
    <w:bookmarkStart w:name="z36" w:id="22"/>
    <w:p>
      <w:pPr>
        <w:spacing w:after="0"/>
        <w:ind w:left="0"/>
        <w:jc w:val="both"/>
      </w:pPr>
      <w:r>
        <w:rPr>
          <w:rFonts w:ascii="Times New Roman"/>
          <w:b w:val="false"/>
          <w:i w:val="false"/>
          <w:color w:val="000000"/>
          <w:sz w:val="28"/>
        </w:rPr>
        <w:t>
      3. Қазақстан Республикасының Ішкі істер министрлігі.</w:t>
      </w:r>
    </w:p>
    <w:bookmarkEnd w:id="22"/>
    <w:bookmarkStart w:name="z37" w:id="23"/>
    <w:p>
      <w:pPr>
        <w:spacing w:after="0"/>
        <w:ind w:left="0"/>
        <w:jc w:val="both"/>
      </w:pPr>
      <w:r>
        <w:rPr>
          <w:rFonts w:ascii="Times New Roman"/>
          <w:b w:val="false"/>
          <w:i w:val="false"/>
          <w:color w:val="000000"/>
          <w:sz w:val="28"/>
        </w:rPr>
        <w:t>
      4. Қазақстан Республикасының Мемлекеттік күзет қызметі (президенттік байланыс қажеттілігін қоспағанда).</w:t>
      </w:r>
    </w:p>
    <w:bookmarkEnd w:id="23"/>
    <w:bookmarkStart w:name="z38" w:id="24"/>
    <w:p>
      <w:pPr>
        <w:spacing w:after="0"/>
        <w:ind w:left="0"/>
        <w:jc w:val="both"/>
      </w:pPr>
      <w:r>
        <w:rPr>
          <w:rFonts w:ascii="Times New Roman"/>
          <w:b w:val="false"/>
          <w:i w:val="false"/>
          <w:color w:val="000000"/>
          <w:sz w:val="28"/>
        </w:rPr>
        <w:t>
      5. "Электрондық үкімет" ақпараттық-коммуникациялық инфрақұрылымының операторы.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мамырдағы</w:t>
            </w:r>
            <w:r>
              <w:br/>
            </w:r>
            <w:r>
              <w:rPr>
                <w:rFonts w:ascii="Times New Roman"/>
                <w:b w:val="false"/>
                <w:i w:val="false"/>
                <w:color w:val="000000"/>
                <w:sz w:val="20"/>
              </w:rPr>
              <w:t>№ 352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bookmarkStart w:name="z41" w:id="25"/>
    <w:p>
      <w:pPr>
        <w:spacing w:after="0"/>
        <w:ind w:left="0"/>
        <w:jc w:val="left"/>
      </w:pPr>
      <w:r>
        <w:rPr>
          <w:rFonts w:ascii="Times New Roman"/>
          <w:b/>
          <w:i w:val="false"/>
          <w:color w:val="000000"/>
        </w:rPr>
        <w:t xml:space="preserve">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бағасы реттелуге тиіс көрсетілетін қызметтерінің тізбесі</w:t>
      </w:r>
    </w:p>
    <w:bookmarkEnd w:id="25"/>
    <w:bookmarkStart w:name="z42" w:id="26"/>
    <w:p>
      <w:pPr>
        <w:spacing w:after="0"/>
        <w:ind w:left="0"/>
        <w:jc w:val="both"/>
      </w:pPr>
      <w:r>
        <w:rPr>
          <w:rFonts w:ascii="Times New Roman"/>
          <w:b w:val="false"/>
          <w:i w:val="false"/>
          <w:color w:val="000000"/>
          <w:sz w:val="28"/>
        </w:rPr>
        <w:t>
      1. Техникалық құралдарды орналастыруға қажетті алаңдарды пайдалануға беру.</w:t>
      </w:r>
    </w:p>
    <w:bookmarkEnd w:id="26"/>
    <w:bookmarkStart w:name="z43" w:id="27"/>
    <w:p>
      <w:pPr>
        <w:spacing w:after="0"/>
        <w:ind w:left="0"/>
        <w:jc w:val="both"/>
      </w:pPr>
      <w:r>
        <w:rPr>
          <w:rFonts w:ascii="Times New Roman"/>
          <w:b w:val="false"/>
          <w:i w:val="false"/>
          <w:color w:val="000000"/>
          <w:sz w:val="28"/>
        </w:rPr>
        <w:t>
      2. Кабельдік кәріздегі арнада кабель-орынды пайдалануға беру.</w:t>
      </w:r>
    </w:p>
    <w:bookmarkEnd w:id="27"/>
    <w:bookmarkStart w:name="z44" w:id="28"/>
    <w:p>
      <w:pPr>
        <w:spacing w:after="0"/>
        <w:ind w:left="0"/>
        <w:jc w:val="both"/>
      </w:pPr>
      <w:r>
        <w:rPr>
          <w:rFonts w:ascii="Times New Roman"/>
          <w:b w:val="false"/>
          <w:i w:val="false"/>
          <w:color w:val="000000"/>
          <w:sz w:val="28"/>
        </w:rPr>
        <w:t>
      3. Антенна-діңгекті құрылысжайлардағы және тіреуіштердегі орындарды жалға беру.</w:t>
      </w:r>
    </w:p>
    <w:bookmarkEnd w:id="28"/>
    <w:bookmarkStart w:name="z45" w:id="29"/>
    <w:p>
      <w:pPr>
        <w:spacing w:after="0"/>
        <w:ind w:left="0"/>
        <w:jc w:val="both"/>
      </w:pPr>
      <w:r>
        <w:rPr>
          <w:rFonts w:ascii="Times New Roman"/>
          <w:b w:val="false"/>
          <w:i w:val="false"/>
          <w:color w:val="000000"/>
          <w:sz w:val="28"/>
        </w:rPr>
        <w:t>
      4. Жерүсті аналогтік және цифрлық қалааралық және аймақішілік арналарды жалға беру.</w:t>
      </w:r>
    </w:p>
    <w:bookmarkEnd w:id="29"/>
    <w:bookmarkStart w:name="z46" w:id="30"/>
    <w:p>
      <w:pPr>
        <w:spacing w:after="0"/>
        <w:ind w:left="0"/>
        <w:jc w:val="both"/>
      </w:pPr>
      <w:r>
        <w:rPr>
          <w:rFonts w:ascii="Times New Roman"/>
          <w:b w:val="false"/>
          <w:i w:val="false"/>
          <w:color w:val="000000"/>
          <w:sz w:val="28"/>
        </w:rPr>
        <w:t>
      5. Жалғастыру желілерін жалға беру.</w:t>
      </w:r>
    </w:p>
    <w:bookmarkEnd w:id="30"/>
    <w:bookmarkStart w:name="z47" w:id="31"/>
    <w:p>
      <w:pPr>
        <w:spacing w:after="0"/>
        <w:ind w:left="0"/>
        <w:jc w:val="both"/>
      </w:pPr>
      <w:r>
        <w:rPr>
          <w:rFonts w:ascii="Times New Roman"/>
          <w:b w:val="false"/>
          <w:i w:val="false"/>
          <w:color w:val="000000"/>
          <w:sz w:val="28"/>
        </w:rPr>
        <w:t>
      6. Тікелей сым-өткізгішті жалға беру.</w:t>
      </w:r>
    </w:p>
    <w:bookmarkEnd w:id="31"/>
    <w:bookmarkStart w:name="z48" w:id="32"/>
    <w:p>
      <w:pPr>
        <w:spacing w:after="0"/>
        <w:ind w:left="0"/>
        <w:jc w:val="both"/>
      </w:pPr>
      <w:r>
        <w:rPr>
          <w:rFonts w:ascii="Times New Roman"/>
          <w:b w:val="false"/>
          <w:i w:val="false"/>
          <w:color w:val="000000"/>
          <w:sz w:val="28"/>
        </w:rPr>
        <w:t>
      7. Деректер берудің арналық және (немесе) желілік деңгейінде байланыстың жерүсті цифрлық арналарын жалға беру.</w:t>
      </w:r>
    </w:p>
    <w:bookmarkEnd w:id="32"/>
    <w:bookmarkStart w:name="z49" w:id="33"/>
    <w:p>
      <w:pPr>
        <w:spacing w:after="0"/>
        <w:ind w:left="0"/>
        <w:jc w:val="both"/>
      </w:pPr>
      <w:r>
        <w:rPr>
          <w:rFonts w:ascii="Times New Roman"/>
          <w:b w:val="false"/>
          <w:i w:val="false"/>
          <w:color w:val="000000"/>
          <w:sz w:val="28"/>
        </w:rPr>
        <w:t>
      8. "KazSat-2", "KazSat-3" ғарыш аппараттарының транспондерлерін және (немесе) транспондерлерінің сыйымдылығын жалға беру.</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