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691e" w14:textId="ce96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"QazExpoCongress" ұлттық компаниясы"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19 мамырдағы № 349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01.07.2025 ж.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 Заңының 166-бабының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"QazExpoCongress" ұлттық компаниясы" акционерлік қоғамы (бұдан әрі – Қоғам) акцияларының мемлекеттік пакетіне 100 (жүз) пайыз мөлшерде иелік ету және пайдалану құқығы Қазақстан Республикасының Цифрлық даму, инновациялар және аэроғарыш өнеркәсібі министрлігіне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Қоғамның акцияларының мемлекеттік пакетіне иелік ету және оларды пайдалану құқықтарын Қазақстан Республикасының Цифрлық даму, инновациялар және аэроғарыш өнеркәсібі министрлігіне беруді қамтамасыз етсін;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қажетті шараларды қабылдасын.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2025 жылғы 1 шілдеден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Цифрлық даму, инновациялар және аэроғарыш өнеркәсібі министрлігіне" деген бөлім мынадай мазмұндағы реттік нөмірі 376-6-жолмен толықтырылсын: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"376-6. "QazExpoCongress" ұлттық компаниясы" акционерлік қоғамы.";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Сауда және интеграция министрлігіне" деген бөлімде: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400-1-жол алып тасталсын.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2019 жылғы 1 шілдедегі № 46 жарлықтарын іске асыру жөніндегі шаралар туралы" Қазақстан Республикасы Үкіметінің 2019 жылғы 10 шілдедегі № 497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Сауда және интеграция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және оның ведомстволарының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 алып тасталсын.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24 Жарлығын іске асыру жөніндегі шаралар туралы" Қазақстан Республикасы Үкіметінің 2019 жылғы 12 шілдедегі № 501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Цифрлық даму, инновациялар және аэроғарыш өнеркәсібі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Цифрлық даму, инновациялар және аэроғарыш өнеркәсібі министрлігінің және оның ведомстволарының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тізбесiнде: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1-тармақта: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"Акционерлік қоғамдар" деген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5) тармақшамен толықтырылсын: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"QazExpoCongress" ұлттық компаниясы" акционерлік қоғамы.".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