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a57c0" w14:textId="e9a57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Өнеркәсіп және құрылыс министрлігінің кейбір мәселелері" туралы Қазақстан Республикасы Үкіметінің 2023 жылғы 4 қазандағы № 864 қаулысына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14 мамырдағы № 340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Үкiметi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Өнеркәсіп және құрылыс министрлігінің кейбір мәселелері" туралы Қазақстан Республикасы Үкіметінің 2023 жылғы 4 қазандағы № 864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Өнеркәсіп және құрылыс министрлігі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мынадай мазмұндағы 67-1), 67-2), 67-3) және 67-4) тармақшалармен толықтырылсын:</w:t>
      </w:r>
    </w:p>
    <w:bookmarkEnd w:id="3"/>
    <w:bookmarkStart w:name="z6" w:id="4"/>
    <w:p>
      <w:pPr>
        <w:spacing w:after="0"/>
        <w:ind w:left="0"/>
        <w:jc w:val="both"/>
      </w:pPr>
      <w:r>
        <w:rPr>
          <w:rFonts w:ascii="Times New Roman"/>
          <w:b w:val="false"/>
          <w:i w:val="false"/>
          <w:color w:val="000000"/>
          <w:sz w:val="28"/>
        </w:rPr>
        <w:t>
      "67-1) өз құзыреті шегінде тауар биржалары арқылы міндетті түрде өткізілуге жататын биржалық тауарлардың сауда-саттығын мониторингтеуді жүргізу;</w:t>
      </w:r>
    </w:p>
    <w:bookmarkEnd w:id="4"/>
    <w:bookmarkStart w:name="z7" w:id="5"/>
    <w:p>
      <w:pPr>
        <w:spacing w:after="0"/>
        <w:ind w:left="0"/>
        <w:jc w:val="both"/>
      </w:pPr>
      <w:r>
        <w:rPr>
          <w:rFonts w:ascii="Times New Roman"/>
          <w:b w:val="false"/>
          <w:i w:val="false"/>
          <w:color w:val="000000"/>
          <w:sz w:val="28"/>
        </w:rPr>
        <w:t>
      67-2) cауда қызметін реттеу саласындағы уәкілетті орган бекітетін биржалық тауарлар тізбесін келісу, сондай-ақ оған өзгерістер және (немесе) толықтырулар енгізу;</w:t>
      </w:r>
    </w:p>
    <w:bookmarkEnd w:id="5"/>
    <w:bookmarkStart w:name="z8" w:id="6"/>
    <w:p>
      <w:pPr>
        <w:spacing w:after="0"/>
        <w:ind w:left="0"/>
        <w:jc w:val="both"/>
      </w:pPr>
      <w:r>
        <w:rPr>
          <w:rFonts w:ascii="Times New Roman"/>
          <w:b w:val="false"/>
          <w:i w:val="false"/>
          <w:color w:val="000000"/>
          <w:sz w:val="28"/>
        </w:rPr>
        <w:t>
      67-3) cауда қызметін реттеу саласындағы уәкілетті орган бекітетін әлеуметтік маңызы бар биржалық тауарлар тізбесін келісу, сондай-ақ оған өзгерістер және (немесе) толықтырулар енгізу;</w:t>
      </w:r>
    </w:p>
    <w:bookmarkEnd w:id="6"/>
    <w:bookmarkStart w:name="z9" w:id="7"/>
    <w:p>
      <w:pPr>
        <w:spacing w:after="0"/>
        <w:ind w:left="0"/>
        <w:jc w:val="both"/>
      </w:pPr>
      <w:r>
        <w:rPr>
          <w:rFonts w:ascii="Times New Roman"/>
          <w:b w:val="false"/>
          <w:i w:val="false"/>
          <w:color w:val="000000"/>
          <w:sz w:val="28"/>
        </w:rPr>
        <w:t>
      67-4) инвестициялар жөніндегі уәкілетті органға инвесторлар және олардың инвестициялық жобалары туралы мәліметтерді ұсыну;";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395) тармақша</w:t>
      </w:r>
      <w:r>
        <w:rPr>
          <w:rFonts w:ascii="Times New Roman"/>
          <w:b w:val="false"/>
          <w:i w:val="false"/>
          <w:color w:val="000000"/>
          <w:sz w:val="28"/>
        </w:rPr>
        <w:t xml:space="preserve"> мынадай редакцияда жазылсын: </w:t>
      </w:r>
    </w:p>
    <w:bookmarkStart w:name="z11" w:id="8"/>
    <w:p>
      <w:pPr>
        <w:spacing w:after="0"/>
        <w:ind w:left="0"/>
        <w:jc w:val="both"/>
      </w:pPr>
      <w:r>
        <w:rPr>
          <w:rFonts w:ascii="Times New Roman"/>
          <w:b w:val="false"/>
          <w:i w:val="false"/>
          <w:color w:val="000000"/>
          <w:sz w:val="28"/>
        </w:rPr>
        <w:t xml:space="preserve">
      "395)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Қазақстан Республикасының сәулет, қала құрылысы және құрылыс саласындағы өзге де нормативтік құқықтық актілерінің талаптарына сәйкестігі тұрғысынан республикалық маңызы бар қалалардың, астананың және Қазақстан Республикасының Заңына сәйкес ерекше мәртебеге ие облыстық маңызы бар қаланың сәулеттiк келбетiн қалыптастыру және қала құрылысын жоспарлау қағидаларын келісу;".</w:t>
      </w:r>
    </w:p>
    <w:bookmarkEnd w:id="8"/>
    <w:bookmarkStart w:name="z12" w:id="9"/>
    <w:p>
      <w:pPr>
        <w:spacing w:after="0"/>
        <w:ind w:left="0"/>
        <w:jc w:val="both"/>
      </w:pPr>
      <w:r>
        <w:rPr>
          <w:rFonts w:ascii="Times New Roman"/>
          <w:b w:val="false"/>
          <w:i w:val="false"/>
          <w:color w:val="000000"/>
          <w:sz w:val="28"/>
        </w:rPr>
        <w:t xml:space="preserve">
      2. Осы қаулының 2025 жылғы 1 шілдеден бастап қолданысқа енгізілетін </w:t>
      </w:r>
      <w:r>
        <w:rPr>
          <w:rFonts w:ascii="Times New Roman"/>
          <w:b w:val="false"/>
          <w:i w:val="false"/>
          <w:color w:val="000000"/>
          <w:sz w:val="28"/>
        </w:rPr>
        <w:t>1-тармағының</w:t>
      </w:r>
      <w:r>
        <w:rPr>
          <w:rFonts w:ascii="Times New Roman"/>
          <w:b w:val="false"/>
          <w:i w:val="false"/>
          <w:color w:val="000000"/>
          <w:sz w:val="28"/>
        </w:rPr>
        <w:t xml:space="preserve"> бесінші және алтыншы абзацтарын қоспағанда,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