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3161" w14:textId="f143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2025 жылға арналған жоспары туралы" Қазақстан Республикасы Үкіметінің 2024 жылғы 27 желтоқсандағы № 1132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14 мамырдағы № 335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>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2025 жылға арналған жоспары туралы" Қазақстан Республикасы Үкіметінің 2024 жылғы 27 желтоқсандағы № 1132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Жоспардың 12 және 13-тармақтарында көзделген заң жобаларын қоспағанда, Жоспарда көзделген заң жобаларын әзірлеуші мемлекеттік органдар заң жобаларын Қазақстан Республикасының Әділет министрлігіне Жоспарда айқындалған айдың 1-і күнінен кешіктірмей және Қазақстан Республикасының Үкіметіне Жоспарда айқындалған айдың 1-і күнінен кешіктірмей ұсынып тұрсын.";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алып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