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6ab0" w14:textId="7d26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13 мамырдағы № 331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туралы" Қазақстан Республикасы Үкіметінің 2004 жылғы 30 шілдедегі № 810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"Экономиканың стратегиялық маңызы бар салаларындағы меншiктің мемлекеттiк мониторингi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экономикалық қауiпсiздігін және экономикасының орнықты дамуын қамтамасыз ету мақсатында Қазақстан Республикасының Үкiметi ҚАУЛЫ ЕТЕДІ:";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экономиканың стратегиялық маңызы бар салаларының өздерiне қатысты меншiктiң мемлекеттiк мониторингi жүзеге асырылатын объектілерiнiң </w:t>
      </w:r>
      <w:r>
        <w:rPr>
          <w:rFonts w:ascii="Times New Roman"/>
          <w:b w:val="false"/>
          <w:i w:val="false"/>
          <w:color w:val="000000"/>
          <w:sz w:val="28"/>
        </w:rPr>
        <w:t>тiзбесінде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мынадай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"QazaqGaz Aimaq"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тізбесінде, сондай-ақ бюджетке салықтар мен төлемдердің түсуін қамтамасыз ету саласындағы басшылықты жүзеге асыратын уәкілетті орган бекіткен ірі салық төлеушілердің мониторингіне жататын салық төлеушілердің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есепке алынған.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 мынадай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"Turanium" ЖШС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есепке алынған.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Республикасының ұлттық қауіпсіздігі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 энергетикалық комбинаты" ЖШС қатысу үлесінің 100 %-ы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 және 6-жолдар мынадай редакцияда жазылсын: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 зауыты" АҚ акциялар пакетінің 94,3292 %-ы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АҚ акциялар пакетінің 99,7896 %-ы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алып тасталсын;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мынадай редакцияда жазылсын: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"Семізбай-U" ЖШС қатысу үлесінің 51 %-ы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мынадай редакцияда жазылсын: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ГЭС" АҚ акциялар пакетінің 96,3 %-ы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 мынадай редакцияда жазылсын: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 Aimaq" АҚ акциялар пакетінің 100 %-ы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74-жол мынадай редакцияда жазылсын: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"Turanium" ЖШС қатысу үлесінің 50 %-ы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89-жолмен толықтырылсын: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"У.Д. Қантаев атындағы Мойнақ гидроэлектр станциясы" АҚ акциялар пакетінің 100 %-ы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"Магистралдық мұнай құбырлары" деген бөлімде: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– Атырау – Самара" мұнай құбыры ("Өзен" бас мұнай айдау станциясынан Ресей Федерациясының шекарасына дейін)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– Жетібай – Ақтау" мұнай құбыры (2-желі)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5-1-жолмен толықтырылсын: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– Жетібай – Ақтау" мұнай құбыры (Ø720 мм)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"Тарас Қасымов атындағы мұнай айдау станциясы – Нұрибек Нәбиұлы Шманов атындағы мұнай айдау станциясы – Атырау мұнай өңдеу зауыты" мұнай құбыры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6-1-жолмен толықтырылсын: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"Нұрибек Нәбиұлы Шманов атындағы мұнай айдау станциясы – Атырау мұнай өңдеу зауыты" мұнай құбыры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алып тасталсын;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13 және 14-жолдар мынадай редакцияда жазылсын: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"Кеңқияқ – Бестамақ"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"Омбы – Павлодар" мұнай құбыры (Ресей Федерациясының шекарасынан "Павлодар" бас мұнай айдау станциясына дейін)</w:t>
            </w: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16 және 17-жолдар мынадай редакцияда жазылсын: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"Құмкөл – Қарақойын" мұнай құбырының үш желісі (диаметрі 530 мм, 720 мм және 820 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– Шағыр" мұнай құбыры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21, 22 және 23-жолдармен толықтырылсын: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"Әлібекмола" бас мұнай айдау станциясы" мұнай құбыры – "Жаңа жол – Кеңқияқ"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Бозащы – Қаражанбас"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– Павлодар мұнай-химия зауыты" мұнай құбыры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"Магистралдық газ құбырлары" деген бөлімде: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16, 17, 18, 19 және 20-жолдармен толықтырылсын: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Бозой – Шымкент"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Талдықорған"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132-188 км учаскесіндегі "Жаңажол – Ақтөбе"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Байсерке – Талғар"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Байсерке – Талғар" газ құбыры (2-желі)</w:t>
            </w:r>
          </w:p>
        </w:tc>
      </w:tr>
    </w:tbl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 құрылыстары" деген бөлімде: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7-жолмен толықтырылсын: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У.Д. Қантаев атындағы Мойнақ ГЭС-нің мүліктік кешені</w:t>
            </w:r>
          </w:p>
        </w:tc>
      </w:tr>
    </w:tbl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"Атом энергиясын пайдаланатын объектілер" деген бөлім мынадай мазмұндағы реттік нөмірі 3-жолмен толықтырылсын: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"Ядролық физика институты" шаруашылық жүргізу құқығындағы республикалық мемлекеттік кәсіпорны</w:t>
            </w:r>
          </w:p>
        </w:tc>
      </w:tr>
    </w:tbl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аббревиатуралардың толық жазылуы: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– гидроэлектр станциясы;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 – еншілес мемлекеттік кәсіпорын;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ЖШС – жауапкершілігі шектеулі серіктестік;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РМК – республикалық мемлекеттік кәсіпорын.";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мемлекетпен аффилирленбеген заңды тұлғалардың, сондай-ақ жеке тұлғалардың меншігінде тұрған стратегиялық объектілердің тізбесінде: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алып тасталсын;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мынадай редакцияда жазылсын: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"Turanium" ЖШС қатысу үлесінің 50 %-ы</w:t>
            </w: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99-жол мынадай редакцияда жазылсын: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"КЕGОС" АҚ акциялар пакетінің 15 %-ы</w:t>
            </w: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41, 42, 43 және 44-жолдармен толықтырылсын: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"Семізбай-U" ЖШС қатысу үлесінің 49 %-ы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 зауыты" АҚ акциялар пакетінің 5,6708 %-ы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АҚ акциялар пакетінің 0,2104 %-ы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ГЭС" АҚ акциялар пакетінің 3,7 %-ы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"Магистралдық газ құбырлары" деген бөлімде: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алып тасталсын;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3-жолмен толықтырылсын: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– Майқапшағай" газ құбыры</w:t>
            </w:r>
          </w:p>
        </w:tc>
      </w:tr>
    </w:tbl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