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948c" w14:textId="b379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республикалық бюджеттің көрсеткіштерін түзету және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8 мамырдағы № 314 қаулысы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98-баптарына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2025 жылға арналған республикалық бюджеттің көрсеткіштерін түзету жүзеге асырылсын.</w:t>
      </w:r>
    </w:p>
    <w:bookmarkEnd w:id="1"/>
    <w:bookmarkStart w:name="z6" w:id="2"/>
    <w:p>
      <w:pPr>
        <w:spacing w:after="0"/>
        <w:ind w:left="0"/>
        <w:jc w:val="both"/>
      </w:pPr>
      <w:r>
        <w:rPr>
          <w:rFonts w:ascii="Times New Roman"/>
          <w:b w:val="false"/>
          <w:i w:val="false"/>
          <w:color w:val="000000"/>
          <w:sz w:val="28"/>
        </w:rPr>
        <w:t xml:space="preserve">
      2. "2025 – 2027 жылдарға арналған республикалық бюджет туралы" Қазақстан Республикасының Заңын іске асыру туралы" Қазақстан Республикасы Үкіметінің 2024 жылғы 10 желтоқсандағы № 1046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мына:</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1 995 370 544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190 519 696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xml:space="preserve">
      деген жолдар мынадай редакцияда жазылсын: </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1 983 313 369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394 693 716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171 680 964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190 928 748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226 108 448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122 551 966</w:t>
            </w: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мына:</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17 072 091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xml:space="preserve">
      деген жолдар мынадай редакцияда жазылсын: </w:t>
      </w:r>
    </w:p>
    <w:bookmarkEnd w:id="13"/>
    <w:bookmarkStart w:name="z1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17 481 143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130 411 399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103 873 281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101 946 442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86 860 975</w:t>
            </w:r>
          </w:p>
        </w:tc>
      </w:tr>
    </w:tbl>
    <w:bookmarkStart w:name="z19" w:id="15"/>
    <w:p>
      <w:pPr>
        <w:spacing w:after="0"/>
        <w:ind w:left="0"/>
        <w:jc w:val="both"/>
      </w:pP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мына:</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bl>
    <w:bookmarkStart w:name="z22" w:id="18"/>
    <w:p>
      <w:pPr>
        <w:spacing w:after="0"/>
        <w:ind w:left="0"/>
        <w:jc w:val="both"/>
      </w:pP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xml:space="preserve">
      деген жол мынадай редакцияда жазылсын: </w:t>
      </w:r>
    </w:p>
    <w:bookmarkEnd w:id="19"/>
    <w:bookmarkStart w:name="z24"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bl>
    <w:bookmarkStart w:name="z25" w:id="21"/>
    <w:p>
      <w:pPr>
        <w:spacing w:after="0"/>
        <w:ind w:left="0"/>
        <w:jc w:val="both"/>
      </w:pPr>
      <w:r>
        <w:rPr>
          <w:rFonts w:ascii="Times New Roman"/>
          <w:b w:val="false"/>
          <w:i w:val="false"/>
          <w:color w:val="000000"/>
          <w:sz w:val="28"/>
        </w:rPr>
        <w:t>
      ";</w:t>
      </w:r>
    </w:p>
    <w:bookmarkEnd w:id="21"/>
    <w:bookmarkStart w:name="z26" w:id="22"/>
    <w:p>
      <w:pPr>
        <w:spacing w:after="0"/>
        <w:ind w:left="0"/>
        <w:jc w:val="both"/>
      </w:pPr>
      <w:r>
        <w:rPr>
          <w:rFonts w:ascii="Times New Roman"/>
          <w:b w:val="false"/>
          <w:i w:val="false"/>
          <w:color w:val="000000"/>
          <w:sz w:val="28"/>
        </w:rPr>
        <w:t>
      мына:</w:t>
      </w:r>
    </w:p>
    <w:bookmarkEnd w:id="22"/>
    <w:bookmarkStart w:name="z27"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даңғылы мен Хусейн бен Талал көшесінің қиылысындағы Қазақстан Республикасы Ішкі істер министрлігі ғимараттарының әкімшілік кешенінің құрылысы, құрылыстың 1-кезегі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53 258 758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22 010 247</w:t>
            </w:r>
          </w:p>
        </w:tc>
      </w:tr>
    </w:tbl>
    <w:bookmarkStart w:name="z28" w:id="24"/>
    <w:p>
      <w:pPr>
        <w:spacing w:after="0"/>
        <w:ind w:left="0"/>
        <w:jc w:val="both"/>
      </w:pP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25"/>
    <w:bookmarkStart w:name="z3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тұрғын алабы, Ақтамберді жырау көшесі мекенжайында орналасқан "Қазақстан Республикасы Ұлттық ұланының Бас қолбасшылығы объектілерін және Астана қаласындағы қамтамасыз ету бөлімшелерін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7"/>
    <w:p>
      <w:pPr>
        <w:spacing w:after="0"/>
        <w:ind w:left="0"/>
        <w:jc w:val="both"/>
      </w:pP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мына:</w:t>
      </w:r>
    </w:p>
    <w:bookmarkEnd w:id="28"/>
    <w:bookmarkStart w:name="z3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11 404 907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bl>
    <w:bookmarkStart w:name="z34" w:id="30"/>
    <w:p>
      <w:pPr>
        <w:spacing w:after="0"/>
        <w:ind w:left="0"/>
        <w:jc w:val="both"/>
      </w:pP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xml:space="preserve">
      деген жолдар мынадай редакцияда жазылсын: </w:t>
      </w:r>
    </w:p>
    <w:bookmarkEnd w:id="31"/>
    <w:bookmarkStart w:name="z36"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11 804 186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19 403 387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9 371 202</w:t>
            </w:r>
          </w:p>
        </w:tc>
      </w:tr>
    </w:tbl>
    <w:bookmarkStart w:name="z37" w:id="33"/>
    <w:p>
      <w:pPr>
        <w:spacing w:after="0"/>
        <w:ind w:left="0"/>
        <w:jc w:val="both"/>
      </w:pPr>
      <w:r>
        <w:rPr>
          <w:rFonts w:ascii="Times New Roman"/>
          <w:b w:val="false"/>
          <w:i w:val="false"/>
          <w:color w:val="000000"/>
          <w:sz w:val="28"/>
        </w:rPr>
        <w:t>
      ";</w:t>
      </w:r>
    </w:p>
    <w:bookmarkEnd w:id="33"/>
    <w:bookmarkStart w:name="z38" w:id="34"/>
    <w:p>
      <w:pPr>
        <w:spacing w:after="0"/>
        <w:ind w:left="0"/>
        <w:jc w:val="both"/>
      </w:pPr>
      <w:r>
        <w:rPr>
          <w:rFonts w:ascii="Times New Roman"/>
          <w:b w:val="false"/>
          <w:i w:val="false"/>
          <w:color w:val="000000"/>
          <w:sz w:val="28"/>
        </w:rPr>
        <w:t>
      мына:</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127 959 548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30 558 236</w:t>
            </w: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xml:space="preserve">
      деген жол мынадай редакцияда жазылсын: </w:t>
      </w:r>
    </w:p>
    <w:bookmarkEnd w:id="37"/>
    <w:bookmarkStart w:name="z42"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115 493 321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150 486 443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30 558 236</w:t>
            </w:r>
          </w:p>
        </w:tc>
      </w:tr>
    </w:tbl>
    <w:bookmarkStart w:name="z43" w:id="39"/>
    <w:p>
      <w:pPr>
        <w:spacing w:after="0"/>
        <w:ind w:left="0"/>
        <w:jc w:val="both"/>
      </w:pPr>
      <w:r>
        <w:rPr>
          <w:rFonts w:ascii="Times New Roman"/>
          <w:b w:val="false"/>
          <w:i w:val="false"/>
          <w:color w:val="000000"/>
          <w:sz w:val="28"/>
        </w:rPr>
        <w:t>
      ";</w:t>
      </w:r>
    </w:p>
    <w:bookmarkEnd w:id="39"/>
    <w:bookmarkStart w:name="z44" w:id="40"/>
    <w:p>
      <w:pPr>
        <w:spacing w:after="0"/>
        <w:ind w:left="0"/>
        <w:jc w:val="both"/>
      </w:pPr>
      <w:r>
        <w:rPr>
          <w:rFonts w:ascii="Times New Roman"/>
          <w:b w:val="false"/>
          <w:i w:val="false"/>
          <w:color w:val="000000"/>
          <w:sz w:val="28"/>
        </w:rPr>
        <w:t>
      мына:</w:t>
      </w:r>
    </w:p>
    <w:bookmarkEnd w:id="40"/>
    <w:bookmarkStart w:name="z4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республикалық бюджет қаражаты есебінен берілетін нысаналы даму трансферттерi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19 167 361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bl>
    <w:bookmarkStart w:name="z46" w:id="42"/>
    <w:p>
      <w:pPr>
        <w:spacing w:after="0"/>
        <w:ind w:left="0"/>
        <w:jc w:val="both"/>
      </w:pPr>
      <w:r>
        <w:rPr>
          <w:rFonts w:ascii="Times New Roman"/>
          <w:b w:val="false"/>
          <w:i w:val="false"/>
          <w:color w:val="000000"/>
          <w:sz w:val="28"/>
        </w:rPr>
        <w:t>
      "</w:t>
      </w:r>
    </w:p>
    <w:bookmarkEnd w:id="42"/>
    <w:bookmarkStart w:name="z47" w:id="43"/>
    <w:p>
      <w:pPr>
        <w:spacing w:after="0"/>
        <w:ind w:left="0"/>
        <w:jc w:val="both"/>
      </w:pPr>
      <w:r>
        <w:rPr>
          <w:rFonts w:ascii="Times New Roman"/>
          <w:b w:val="false"/>
          <w:i w:val="false"/>
          <w:color w:val="000000"/>
          <w:sz w:val="28"/>
        </w:rPr>
        <w:t xml:space="preserve">
      деген жолдар мынадай редакцияда жазылсын: </w:t>
      </w:r>
    </w:p>
    <w:bookmarkEnd w:id="43"/>
    <w:bookmarkStart w:name="z48"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республикалық бюджет қаражаты есебінен берілетін нысаналы даму трансферттерi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761 210</w:t>
            </w:r>
          </w:p>
        </w:tc>
      </w:tr>
    </w:tbl>
    <w:bookmarkStart w:name="z49" w:id="45"/>
    <w:p>
      <w:pPr>
        <w:spacing w:after="0"/>
        <w:ind w:left="0"/>
        <w:jc w:val="both"/>
      </w:pPr>
      <w:r>
        <w:rPr>
          <w:rFonts w:ascii="Times New Roman"/>
          <w:b w:val="false"/>
          <w:i w:val="false"/>
          <w:color w:val="000000"/>
          <w:sz w:val="28"/>
        </w:rPr>
        <w:t>
      ";</w:t>
      </w:r>
    </w:p>
    <w:bookmarkEnd w:id="45"/>
    <w:bookmarkStart w:name="z50" w:id="46"/>
    <w:p>
      <w:pPr>
        <w:spacing w:after="0"/>
        <w:ind w:left="0"/>
        <w:jc w:val="both"/>
      </w:pPr>
      <w:r>
        <w:rPr>
          <w:rFonts w:ascii="Times New Roman"/>
          <w:b w:val="false"/>
          <w:i w:val="false"/>
          <w:color w:val="000000"/>
          <w:sz w:val="28"/>
        </w:rPr>
        <w:t>
      мына:</w:t>
      </w:r>
    </w:p>
    <w:bookmarkEnd w:id="46"/>
    <w:bookmarkStart w:name="z51"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8"/>
    <w:p>
      <w:pPr>
        <w:spacing w:after="0"/>
        <w:ind w:left="0"/>
        <w:jc w:val="both"/>
      </w:pPr>
      <w:r>
        <w:rPr>
          <w:rFonts w:ascii="Times New Roman"/>
          <w:b w:val="false"/>
          <w:i w:val="false"/>
          <w:color w:val="000000"/>
          <w:sz w:val="28"/>
        </w:rPr>
        <w:t>
      "</w:t>
      </w:r>
    </w:p>
    <w:bookmarkEnd w:id="48"/>
    <w:bookmarkStart w:name="z53" w:id="49"/>
    <w:p>
      <w:pPr>
        <w:spacing w:after="0"/>
        <w:ind w:left="0"/>
        <w:jc w:val="both"/>
      </w:pPr>
      <w:r>
        <w:rPr>
          <w:rFonts w:ascii="Times New Roman"/>
          <w:b w:val="false"/>
          <w:i w:val="false"/>
          <w:color w:val="000000"/>
          <w:sz w:val="28"/>
        </w:rPr>
        <w:t>
      алып тасталсын;</w:t>
      </w:r>
    </w:p>
    <w:bookmarkEnd w:id="49"/>
    <w:bookmarkStart w:name="z54" w:id="50"/>
    <w:p>
      <w:pPr>
        <w:spacing w:after="0"/>
        <w:ind w:left="0"/>
        <w:jc w:val="both"/>
      </w:pPr>
      <w:r>
        <w:rPr>
          <w:rFonts w:ascii="Times New Roman"/>
          <w:b w:val="false"/>
          <w:i w:val="false"/>
          <w:color w:val="000000"/>
          <w:sz w:val="28"/>
        </w:rPr>
        <w:t>
      мына:</w:t>
      </w:r>
    </w:p>
    <w:bookmarkEnd w:id="50"/>
    <w:bookmarkStart w:name="z55"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bl>
    <w:bookmarkStart w:name="z56" w:id="52"/>
    <w:p>
      <w:pPr>
        <w:spacing w:after="0"/>
        <w:ind w:left="0"/>
        <w:jc w:val="both"/>
      </w:pPr>
      <w:r>
        <w:rPr>
          <w:rFonts w:ascii="Times New Roman"/>
          <w:b w:val="false"/>
          <w:i w:val="false"/>
          <w:color w:val="000000"/>
          <w:sz w:val="28"/>
        </w:rPr>
        <w:t>
      "</w:t>
      </w:r>
    </w:p>
    <w:bookmarkEnd w:id="52"/>
    <w:bookmarkStart w:name="z57" w:id="53"/>
    <w:p>
      <w:pPr>
        <w:spacing w:after="0"/>
        <w:ind w:left="0"/>
        <w:jc w:val="both"/>
      </w:pPr>
      <w:r>
        <w:rPr>
          <w:rFonts w:ascii="Times New Roman"/>
          <w:b w:val="false"/>
          <w:i w:val="false"/>
          <w:color w:val="000000"/>
          <w:sz w:val="28"/>
        </w:rPr>
        <w:t xml:space="preserve">
      деген жолдар мынадай редакцияда жазылсын: </w:t>
      </w:r>
    </w:p>
    <w:bookmarkEnd w:id="53"/>
    <w:bookmarkStart w:name="z58" w:id="54"/>
    <w:p>
      <w:pPr>
        <w:spacing w:after="0"/>
        <w:ind w:left="0"/>
        <w:jc w:val="both"/>
      </w:pPr>
      <w:r>
        <w:rPr>
          <w:rFonts w:ascii="Times New Roman"/>
          <w:b w:val="false"/>
          <w:i w:val="false"/>
          <w:color w:val="000000"/>
          <w:sz w:val="28"/>
        </w:rPr>
        <w:t>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23 436 436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8 854 294</w:t>
            </w:r>
          </w:p>
        </w:tc>
      </w:tr>
    </w:tbl>
    <w:bookmarkStart w:name="z59" w:id="55"/>
    <w:p>
      <w:pPr>
        <w:spacing w:after="0"/>
        <w:ind w:left="0"/>
        <w:jc w:val="both"/>
      </w:pPr>
      <w:r>
        <w:rPr>
          <w:rFonts w:ascii="Times New Roman"/>
          <w:b w:val="false"/>
          <w:i w:val="false"/>
          <w:color w:val="000000"/>
          <w:sz w:val="28"/>
        </w:rPr>
        <w:t>
      ";</w:t>
      </w:r>
    </w:p>
    <w:bookmarkEnd w:id="55"/>
    <w:bookmarkStart w:name="z60" w:id="56"/>
    <w:p>
      <w:pPr>
        <w:spacing w:after="0"/>
        <w:ind w:left="0"/>
        <w:jc w:val="both"/>
      </w:pPr>
      <w:r>
        <w:rPr>
          <w:rFonts w:ascii="Times New Roman"/>
          <w:b w:val="false"/>
          <w:i w:val="false"/>
          <w:color w:val="000000"/>
          <w:sz w:val="28"/>
        </w:rPr>
        <w:t>
      мына:</w:t>
      </w:r>
    </w:p>
    <w:bookmarkEnd w:id="56"/>
    <w:bookmarkStart w:name="z61"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 w:id="58"/>
    <w:p>
      <w:pPr>
        <w:spacing w:after="0"/>
        <w:ind w:left="0"/>
        <w:jc w:val="both"/>
      </w:pPr>
      <w:r>
        <w:rPr>
          <w:rFonts w:ascii="Times New Roman"/>
          <w:b w:val="false"/>
          <w:i w:val="false"/>
          <w:color w:val="000000"/>
          <w:sz w:val="28"/>
        </w:rPr>
        <w:t>
      "</w:t>
      </w:r>
    </w:p>
    <w:bookmarkEnd w:id="58"/>
    <w:bookmarkStart w:name="z63" w:id="59"/>
    <w:p>
      <w:pPr>
        <w:spacing w:after="0"/>
        <w:ind w:left="0"/>
        <w:jc w:val="both"/>
      </w:pPr>
      <w:r>
        <w:rPr>
          <w:rFonts w:ascii="Times New Roman"/>
          <w:b w:val="false"/>
          <w:i w:val="false"/>
          <w:color w:val="000000"/>
          <w:sz w:val="28"/>
        </w:rPr>
        <w:t xml:space="preserve">
      деген жолдар мынадай редакцияда жазылсын: </w:t>
      </w:r>
    </w:p>
    <w:bookmarkEnd w:id="59"/>
    <w:bookmarkStart w:name="z64"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5 230 646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 w:id="61"/>
    <w:p>
      <w:pPr>
        <w:spacing w:after="0"/>
        <w:ind w:left="0"/>
        <w:jc w:val="both"/>
      </w:pPr>
      <w:r>
        <w:rPr>
          <w:rFonts w:ascii="Times New Roman"/>
          <w:b w:val="false"/>
          <w:i w:val="false"/>
          <w:color w:val="000000"/>
          <w:sz w:val="28"/>
        </w:rPr>
        <w:t>
      ";</w:t>
      </w:r>
    </w:p>
    <w:bookmarkEnd w:id="61"/>
    <w:bookmarkStart w:name="z66" w:id="62"/>
    <w:p>
      <w:pPr>
        <w:spacing w:after="0"/>
        <w:ind w:left="0"/>
        <w:jc w:val="both"/>
      </w:pPr>
      <w:r>
        <w:rPr>
          <w:rFonts w:ascii="Times New Roman"/>
          <w:b w:val="false"/>
          <w:i w:val="false"/>
          <w:color w:val="000000"/>
          <w:sz w:val="28"/>
        </w:rPr>
        <w:t>
      мына:</w:t>
      </w:r>
    </w:p>
    <w:bookmarkEnd w:id="62"/>
    <w:bookmarkStart w:name="z67"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 w:id="64"/>
    <w:p>
      <w:pPr>
        <w:spacing w:after="0"/>
        <w:ind w:left="0"/>
        <w:jc w:val="both"/>
      </w:pPr>
      <w:r>
        <w:rPr>
          <w:rFonts w:ascii="Times New Roman"/>
          <w:b w:val="false"/>
          <w:i w:val="false"/>
          <w:color w:val="000000"/>
          <w:sz w:val="28"/>
        </w:rPr>
        <w:t>
      "</w:t>
      </w:r>
    </w:p>
    <w:bookmarkEnd w:id="64"/>
    <w:bookmarkStart w:name="z69" w:id="65"/>
    <w:p>
      <w:pPr>
        <w:spacing w:after="0"/>
        <w:ind w:left="0"/>
        <w:jc w:val="both"/>
      </w:pPr>
      <w:r>
        <w:rPr>
          <w:rFonts w:ascii="Times New Roman"/>
          <w:b w:val="false"/>
          <w:i w:val="false"/>
          <w:color w:val="000000"/>
          <w:sz w:val="28"/>
        </w:rPr>
        <w:t xml:space="preserve">
      деген жол мынадай редакцияда жазылсын: </w:t>
      </w:r>
    </w:p>
    <w:bookmarkEnd w:id="65"/>
    <w:bookmarkStart w:name="z70" w:id="66"/>
    <w:p>
      <w:pPr>
        <w:spacing w:after="0"/>
        <w:ind w:left="0"/>
        <w:jc w:val="both"/>
      </w:pPr>
      <w:r>
        <w:rPr>
          <w:rFonts w:ascii="Times New Roman"/>
          <w:b w:val="false"/>
          <w:i w:val="false"/>
          <w:color w:val="000000"/>
          <w:sz w:val="28"/>
        </w:rPr>
        <w:t>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7"/>
    <w:p>
      <w:pPr>
        <w:spacing w:after="0"/>
        <w:ind w:left="0"/>
        <w:jc w:val="both"/>
      </w:pPr>
      <w:r>
        <w:rPr>
          <w:rFonts w:ascii="Times New Roman"/>
          <w:b w:val="false"/>
          <w:i w:val="false"/>
          <w:color w:val="000000"/>
          <w:sz w:val="28"/>
        </w:rPr>
        <w:t>
      ";</w:t>
      </w:r>
    </w:p>
    <w:bookmarkEnd w:id="67"/>
    <w:bookmarkStart w:name="z72" w:id="68"/>
    <w:p>
      <w:pPr>
        <w:spacing w:after="0"/>
        <w:ind w:left="0"/>
        <w:jc w:val="both"/>
      </w:pPr>
      <w:r>
        <w:rPr>
          <w:rFonts w:ascii="Times New Roman"/>
          <w:b w:val="false"/>
          <w:i w:val="false"/>
          <w:color w:val="000000"/>
          <w:sz w:val="28"/>
        </w:rPr>
        <w:t>
      мына:</w:t>
      </w:r>
    </w:p>
    <w:bookmarkEnd w:id="68"/>
    <w:bookmarkStart w:name="z73"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37 471 931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37 471 931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37 271 931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7 457 514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2 928 412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bl>
    <w:bookmarkStart w:name="z74" w:id="70"/>
    <w:p>
      <w:pPr>
        <w:spacing w:after="0"/>
        <w:ind w:left="0"/>
        <w:jc w:val="both"/>
      </w:pPr>
      <w:r>
        <w:rPr>
          <w:rFonts w:ascii="Times New Roman"/>
          <w:b w:val="false"/>
          <w:i w:val="false"/>
          <w:color w:val="000000"/>
          <w:sz w:val="28"/>
        </w:rPr>
        <w:t>
      "</w:t>
      </w:r>
    </w:p>
    <w:bookmarkEnd w:id="70"/>
    <w:bookmarkStart w:name="z75" w:id="71"/>
    <w:p>
      <w:pPr>
        <w:spacing w:after="0"/>
        <w:ind w:left="0"/>
        <w:jc w:val="both"/>
      </w:pPr>
      <w:r>
        <w:rPr>
          <w:rFonts w:ascii="Times New Roman"/>
          <w:b w:val="false"/>
          <w:i w:val="false"/>
          <w:color w:val="000000"/>
          <w:sz w:val="28"/>
        </w:rPr>
        <w:t xml:space="preserve">
      деген жолдар мынадай редакцияда жазылсын: </w:t>
      </w:r>
    </w:p>
    <w:bookmarkEnd w:id="71"/>
    <w:bookmarkStart w:name="z76"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29 436 267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11 620 175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8 311 814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1 311 813</w:t>
            </w:r>
          </w:p>
        </w:tc>
      </w:tr>
    </w:tbl>
    <w:bookmarkStart w:name="z77" w:id="73"/>
    <w:p>
      <w:pPr>
        <w:spacing w:after="0"/>
        <w:ind w:left="0"/>
        <w:jc w:val="both"/>
      </w:pPr>
      <w:r>
        <w:rPr>
          <w:rFonts w:ascii="Times New Roman"/>
          <w:b w:val="false"/>
          <w:i w:val="false"/>
          <w:color w:val="000000"/>
          <w:sz w:val="28"/>
        </w:rPr>
        <w:t>
      ";</w:t>
      </w:r>
    </w:p>
    <w:bookmarkEnd w:id="73"/>
    <w:bookmarkStart w:name="z78" w:id="74"/>
    <w:p>
      <w:pPr>
        <w:spacing w:after="0"/>
        <w:ind w:left="0"/>
        <w:jc w:val="both"/>
      </w:pPr>
      <w:r>
        <w:rPr>
          <w:rFonts w:ascii="Times New Roman"/>
          <w:b w:val="false"/>
          <w:i w:val="false"/>
          <w:color w:val="000000"/>
          <w:sz w:val="28"/>
        </w:rPr>
        <w:t>
      мына:</w:t>
      </w:r>
    </w:p>
    <w:bookmarkEnd w:id="74"/>
    <w:bookmarkStart w:name="z79"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76"/>
    <w:p>
      <w:pPr>
        <w:spacing w:after="0"/>
        <w:ind w:left="0"/>
        <w:jc w:val="both"/>
      </w:pPr>
      <w:r>
        <w:rPr>
          <w:rFonts w:ascii="Times New Roman"/>
          <w:b w:val="false"/>
          <w:i w:val="false"/>
          <w:color w:val="000000"/>
          <w:sz w:val="28"/>
        </w:rPr>
        <w:t>
      "</w:t>
      </w:r>
    </w:p>
    <w:bookmarkEnd w:id="76"/>
    <w:bookmarkStart w:name="z81" w:id="77"/>
    <w:p>
      <w:pPr>
        <w:spacing w:after="0"/>
        <w:ind w:left="0"/>
        <w:jc w:val="both"/>
      </w:pPr>
      <w:r>
        <w:rPr>
          <w:rFonts w:ascii="Times New Roman"/>
          <w:b w:val="false"/>
          <w:i w:val="false"/>
          <w:color w:val="000000"/>
          <w:sz w:val="28"/>
        </w:rPr>
        <w:t>
      алып тасталсын;</w:t>
      </w:r>
    </w:p>
    <w:bookmarkEnd w:id="77"/>
    <w:bookmarkStart w:name="z82" w:id="78"/>
    <w:p>
      <w:pPr>
        <w:spacing w:after="0"/>
        <w:ind w:left="0"/>
        <w:jc w:val="both"/>
      </w:pPr>
      <w:r>
        <w:rPr>
          <w:rFonts w:ascii="Times New Roman"/>
          <w:b w:val="false"/>
          <w:i w:val="false"/>
          <w:color w:val="000000"/>
          <w:sz w:val="28"/>
        </w:rPr>
        <w:t>
      мына:</w:t>
      </w:r>
    </w:p>
    <w:bookmarkEnd w:id="78"/>
    <w:bookmarkStart w:name="z83"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80"/>
    <w:p>
      <w:pPr>
        <w:spacing w:after="0"/>
        <w:ind w:left="0"/>
        <w:jc w:val="both"/>
      </w:pPr>
      <w:r>
        <w:rPr>
          <w:rFonts w:ascii="Times New Roman"/>
          <w:b w:val="false"/>
          <w:i w:val="false"/>
          <w:color w:val="000000"/>
          <w:sz w:val="28"/>
        </w:rPr>
        <w:t>
      "</w:t>
      </w:r>
    </w:p>
    <w:bookmarkEnd w:id="80"/>
    <w:bookmarkStart w:name="z85" w:id="81"/>
    <w:p>
      <w:pPr>
        <w:spacing w:after="0"/>
        <w:ind w:left="0"/>
        <w:jc w:val="both"/>
      </w:pPr>
      <w:r>
        <w:rPr>
          <w:rFonts w:ascii="Times New Roman"/>
          <w:b w:val="false"/>
          <w:i w:val="false"/>
          <w:color w:val="000000"/>
          <w:sz w:val="28"/>
        </w:rPr>
        <w:t xml:space="preserve">
      деген жолдар мынадай редакцияда жазылсын: </w:t>
      </w:r>
    </w:p>
    <w:bookmarkEnd w:id="81"/>
    <w:bookmarkStart w:name="z86"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3"/>
    <w:p>
      <w:pPr>
        <w:spacing w:after="0"/>
        <w:ind w:left="0"/>
        <w:jc w:val="both"/>
      </w:pPr>
      <w:r>
        <w:rPr>
          <w:rFonts w:ascii="Times New Roman"/>
          <w:b w:val="false"/>
          <w:i w:val="false"/>
          <w:color w:val="000000"/>
          <w:sz w:val="28"/>
        </w:rPr>
        <w:t>
      ";</w:t>
      </w:r>
    </w:p>
    <w:bookmarkEnd w:id="83"/>
    <w:bookmarkStart w:name="z88" w:id="84"/>
    <w:p>
      <w:pPr>
        <w:spacing w:after="0"/>
        <w:ind w:left="0"/>
        <w:jc w:val="both"/>
      </w:pPr>
      <w:r>
        <w:rPr>
          <w:rFonts w:ascii="Times New Roman"/>
          <w:b w:val="false"/>
          <w:i w:val="false"/>
          <w:color w:val="000000"/>
          <w:sz w:val="28"/>
        </w:rPr>
        <w:t>
      "V. Ұлттық қордан бөлінген нысаналы трансферттер " деген бөлімде:</w:t>
      </w:r>
    </w:p>
    <w:bookmarkEnd w:id="84"/>
    <w:bookmarkStart w:name="z89" w:id="85"/>
    <w:p>
      <w:pPr>
        <w:spacing w:after="0"/>
        <w:ind w:left="0"/>
        <w:jc w:val="both"/>
      </w:pPr>
      <w:r>
        <w:rPr>
          <w:rFonts w:ascii="Times New Roman"/>
          <w:b w:val="false"/>
          <w:i w:val="false"/>
          <w:color w:val="000000"/>
          <w:sz w:val="28"/>
        </w:rPr>
        <w:t>
      "V.I. Республикалық бюджеттік инвестициялық жобалар" деген кіші бөлімде:</w:t>
      </w:r>
    </w:p>
    <w:bookmarkEnd w:id="85"/>
    <w:bookmarkStart w:name="z90" w:id="86"/>
    <w:p>
      <w:pPr>
        <w:spacing w:after="0"/>
        <w:ind w:left="0"/>
        <w:jc w:val="both"/>
      </w:pPr>
      <w:r>
        <w:rPr>
          <w:rFonts w:ascii="Times New Roman"/>
          <w:b w:val="false"/>
          <w:i w:val="false"/>
          <w:color w:val="000000"/>
          <w:sz w:val="28"/>
        </w:rPr>
        <w:t>
      "Көлiк және коммуникация" деген 12-функционалдық топта:</w:t>
      </w:r>
    </w:p>
    <w:bookmarkEnd w:id="86"/>
    <w:bookmarkStart w:name="z91" w:id="87"/>
    <w:p>
      <w:pPr>
        <w:spacing w:after="0"/>
        <w:ind w:left="0"/>
        <w:jc w:val="both"/>
      </w:pPr>
      <w:r>
        <w:rPr>
          <w:rFonts w:ascii="Times New Roman"/>
          <w:b w:val="false"/>
          <w:i w:val="false"/>
          <w:color w:val="000000"/>
          <w:sz w:val="28"/>
        </w:rPr>
        <w:t>
      228 "Қазақстан Республикасының Көлік министрлігі " деген әкімші бойынша:</w:t>
      </w:r>
    </w:p>
    <w:bookmarkEnd w:id="87"/>
    <w:bookmarkStart w:name="z92" w:id="88"/>
    <w:p>
      <w:pPr>
        <w:spacing w:after="0"/>
        <w:ind w:left="0"/>
        <w:jc w:val="both"/>
      </w:pPr>
      <w:r>
        <w:rPr>
          <w:rFonts w:ascii="Times New Roman"/>
          <w:b w:val="false"/>
          <w:i w:val="false"/>
          <w:color w:val="000000"/>
          <w:sz w:val="28"/>
        </w:rPr>
        <w:t>
      003 "Республикалық деңгейде автомобиль жолдарын дамыту" деген бюджеттік бағдарламада:</w:t>
      </w:r>
    </w:p>
    <w:bookmarkEnd w:id="88"/>
    <w:bookmarkStart w:name="z93" w:id="8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 деген бюджеттік кіші бағдарламада:</w:t>
      </w:r>
    </w:p>
    <w:bookmarkEnd w:id="89"/>
    <w:bookmarkStart w:name="z94" w:id="90"/>
    <w:p>
      <w:pPr>
        <w:spacing w:after="0"/>
        <w:ind w:left="0"/>
        <w:jc w:val="both"/>
      </w:pPr>
      <w:r>
        <w:rPr>
          <w:rFonts w:ascii="Times New Roman"/>
          <w:b w:val="false"/>
          <w:i w:val="false"/>
          <w:color w:val="000000"/>
          <w:sz w:val="28"/>
        </w:rPr>
        <w:t>
      мына:</w:t>
      </w:r>
    </w:p>
    <w:bookmarkEnd w:id="90"/>
    <w:bookmarkStart w:name="z95" w:id="91"/>
    <w:p>
      <w:pPr>
        <w:spacing w:after="0"/>
        <w:ind w:left="0"/>
        <w:jc w:val="both"/>
      </w:pPr>
      <w:r>
        <w:rPr>
          <w:rFonts w:ascii="Times New Roman"/>
          <w:b w:val="false"/>
          <w:i w:val="false"/>
          <w:color w:val="000000"/>
          <w:sz w:val="28"/>
        </w:rPr>
        <w:t>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4 495 552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92"/>
    <w:p>
      <w:pPr>
        <w:spacing w:after="0"/>
        <w:ind w:left="0"/>
        <w:jc w:val="both"/>
      </w:pPr>
      <w:r>
        <w:rPr>
          <w:rFonts w:ascii="Times New Roman"/>
          <w:b w:val="false"/>
          <w:i w:val="false"/>
          <w:color w:val="000000"/>
          <w:sz w:val="28"/>
        </w:rPr>
        <w:t>
      "</w:t>
      </w:r>
    </w:p>
    <w:bookmarkEnd w:id="92"/>
    <w:bookmarkStart w:name="z97" w:id="93"/>
    <w:p>
      <w:pPr>
        <w:spacing w:after="0"/>
        <w:ind w:left="0"/>
        <w:jc w:val="both"/>
      </w:pPr>
      <w:r>
        <w:rPr>
          <w:rFonts w:ascii="Times New Roman"/>
          <w:b w:val="false"/>
          <w:i w:val="false"/>
          <w:color w:val="000000"/>
          <w:sz w:val="28"/>
        </w:rPr>
        <w:t xml:space="preserve">
      деген жолдар мынадай редакцияда жазылсын: </w:t>
      </w:r>
    </w:p>
    <w:bookmarkEnd w:id="93"/>
    <w:bookmarkStart w:name="z98" w:id="94"/>
    <w:p>
      <w:pPr>
        <w:spacing w:after="0"/>
        <w:ind w:left="0"/>
        <w:jc w:val="both"/>
      </w:pP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 км "Подстепное – Федоровка – РФ шекарасы" республикалық маңызы бар автомобиль жолын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22 662 819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5"/>
    <w:p>
      <w:pPr>
        <w:spacing w:after="0"/>
        <w:ind w:left="0"/>
        <w:jc w:val="both"/>
      </w:pPr>
      <w:r>
        <w:rPr>
          <w:rFonts w:ascii="Times New Roman"/>
          <w:b w:val="false"/>
          <w:i w:val="false"/>
          <w:color w:val="000000"/>
          <w:sz w:val="28"/>
        </w:rPr>
        <w:t>
      ";</w:t>
      </w:r>
    </w:p>
    <w:bookmarkEnd w:id="95"/>
    <w:bookmarkStart w:name="z100" w:id="96"/>
    <w:p>
      <w:pPr>
        <w:spacing w:after="0"/>
        <w:ind w:left="0"/>
        <w:jc w:val="both"/>
      </w:pPr>
      <w:r>
        <w:rPr>
          <w:rFonts w:ascii="Times New Roman"/>
          <w:b w:val="false"/>
          <w:i w:val="false"/>
          <w:color w:val="000000"/>
          <w:sz w:val="28"/>
        </w:rPr>
        <w:t>
      мына:</w:t>
      </w:r>
    </w:p>
    <w:bookmarkEnd w:id="96"/>
    <w:bookmarkStart w:name="z101" w:id="97"/>
    <w:p>
      <w:pPr>
        <w:spacing w:after="0"/>
        <w:ind w:left="0"/>
        <w:jc w:val="both"/>
      </w:pP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12 918 630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 w:id="98"/>
    <w:p>
      <w:pPr>
        <w:spacing w:after="0"/>
        <w:ind w:left="0"/>
        <w:jc w:val="both"/>
      </w:pPr>
      <w:r>
        <w:rPr>
          <w:rFonts w:ascii="Times New Roman"/>
          <w:b w:val="false"/>
          <w:i w:val="false"/>
          <w:color w:val="000000"/>
          <w:sz w:val="28"/>
        </w:rPr>
        <w:t>
      "</w:t>
      </w:r>
    </w:p>
    <w:bookmarkEnd w:id="98"/>
    <w:bookmarkStart w:name="z103" w:id="99"/>
    <w:p>
      <w:pPr>
        <w:spacing w:after="0"/>
        <w:ind w:left="0"/>
        <w:jc w:val="both"/>
      </w:pPr>
      <w:r>
        <w:rPr>
          <w:rFonts w:ascii="Times New Roman"/>
          <w:b w:val="false"/>
          <w:i w:val="false"/>
          <w:color w:val="000000"/>
          <w:sz w:val="28"/>
        </w:rPr>
        <w:t xml:space="preserve">
      деген жолдар мынадай редакцияда жазылсын: </w:t>
      </w:r>
    </w:p>
    <w:bookmarkEnd w:id="99"/>
    <w:bookmarkStart w:name="z104" w:id="100"/>
    <w:p>
      <w:pPr>
        <w:spacing w:after="0"/>
        <w:ind w:left="0"/>
        <w:jc w:val="both"/>
      </w:pPr>
      <w:r>
        <w:rPr>
          <w:rFonts w:ascii="Times New Roman"/>
          <w:b w:val="false"/>
          <w:i w:val="false"/>
          <w:color w:val="000000"/>
          <w:sz w:val="28"/>
        </w:rPr>
        <w:t>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11 983 897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11 582 838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Шығыс "Астана – Павлодар – Қалбатау – Өскемен" дәлізін реконструкциялау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 w:id="101"/>
    <w:p>
      <w:pPr>
        <w:spacing w:after="0"/>
        <w:ind w:left="0"/>
        <w:jc w:val="both"/>
      </w:pPr>
      <w:r>
        <w:rPr>
          <w:rFonts w:ascii="Times New Roman"/>
          <w:b w:val="false"/>
          <w:i w:val="false"/>
          <w:color w:val="000000"/>
          <w:sz w:val="28"/>
        </w:rPr>
        <w:t>
      ";</w:t>
      </w:r>
    </w:p>
    <w:bookmarkEnd w:id="101"/>
    <w:bookmarkStart w:name="z106" w:id="102"/>
    <w:p>
      <w:pPr>
        <w:spacing w:after="0"/>
        <w:ind w:left="0"/>
        <w:jc w:val="both"/>
      </w:pPr>
      <w:r>
        <w:rPr>
          <w:rFonts w:ascii="Times New Roman"/>
          <w:b w:val="false"/>
          <w:i w:val="false"/>
          <w:color w:val="000000"/>
          <w:sz w:val="28"/>
        </w:rPr>
        <w:t>
      мына:</w:t>
      </w:r>
    </w:p>
    <w:bookmarkEnd w:id="102"/>
    <w:bookmarkStart w:name="z107" w:id="103"/>
    <w:p>
      <w:pPr>
        <w:spacing w:after="0"/>
        <w:ind w:left="0"/>
        <w:jc w:val="both"/>
      </w:pPr>
      <w:r>
        <w:rPr>
          <w:rFonts w:ascii="Times New Roman"/>
          <w:b w:val="false"/>
          <w:i w:val="false"/>
          <w:color w:val="000000"/>
          <w:sz w:val="28"/>
        </w:rPr>
        <w:t>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104"/>
    <w:p>
      <w:pPr>
        <w:spacing w:after="0"/>
        <w:ind w:left="0"/>
        <w:jc w:val="both"/>
      </w:pPr>
      <w:r>
        <w:rPr>
          <w:rFonts w:ascii="Times New Roman"/>
          <w:b w:val="false"/>
          <w:i w:val="false"/>
          <w:color w:val="000000"/>
          <w:sz w:val="28"/>
        </w:rPr>
        <w:t>
      "</w:t>
      </w:r>
    </w:p>
    <w:bookmarkEnd w:id="104"/>
    <w:bookmarkStart w:name="z109" w:id="105"/>
    <w:p>
      <w:pPr>
        <w:spacing w:after="0"/>
        <w:ind w:left="0"/>
        <w:jc w:val="both"/>
      </w:pPr>
      <w:r>
        <w:rPr>
          <w:rFonts w:ascii="Times New Roman"/>
          <w:b w:val="false"/>
          <w:i w:val="false"/>
          <w:color w:val="000000"/>
          <w:sz w:val="28"/>
        </w:rPr>
        <w:t xml:space="preserve">
      деген жолдар мынадай редакцияда жазылсын: </w:t>
      </w:r>
    </w:p>
    <w:bookmarkEnd w:id="105"/>
    <w:bookmarkStart w:name="z110" w:id="106"/>
    <w:p>
      <w:pPr>
        <w:spacing w:after="0"/>
        <w:ind w:left="0"/>
        <w:jc w:val="both"/>
      </w:pP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 – Отар" автомобиль жолын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"Күрті – Бурылбайтал" учаскесі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реконструкциялау және жобалау-іздестіру жұмыстары, "Балқаш – Бурылбайтал" учаскесі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8 343 848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ауданында Бұқтырма су қоймасы арқылы көпір өткелін салу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 w:id="107"/>
    <w:p>
      <w:pPr>
        <w:spacing w:after="0"/>
        <w:ind w:left="0"/>
        <w:jc w:val="both"/>
      </w:pPr>
      <w:r>
        <w:rPr>
          <w:rFonts w:ascii="Times New Roman"/>
          <w:b w:val="false"/>
          <w:i w:val="false"/>
          <w:color w:val="000000"/>
          <w:sz w:val="28"/>
        </w:rPr>
        <w:t>
      ";</w:t>
      </w:r>
    </w:p>
    <w:bookmarkEnd w:id="107"/>
    <w:bookmarkStart w:name="z112" w:id="108"/>
    <w:p>
      <w:pPr>
        <w:spacing w:after="0"/>
        <w:ind w:left="0"/>
        <w:jc w:val="both"/>
      </w:pPr>
      <w:r>
        <w:rPr>
          <w:rFonts w:ascii="Times New Roman"/>
          <w:b w:val="false"/>
          <w:i w:val="false"/>
          <w:color w:val="000000"/>
          <w:sz w:val="28"/>
        </w:rPr>
        <w:t>
      мынадай мазмұндағы жолдармен толықтырылсын:</w:t>
      </w:r>
    </w:p>
    <w:bookmarkEnd w:id="108"/>
    <w:bookmarkStart w:name="z113" w:id="109"/>
    <w:p>
      <w:pPr>
        <w:spacing w:after="0"/>
        <w:ind w:left="0"/>
        <w:jc w:val="both"/>
      </w:pP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реконструкциялау және жобалау-іздестіру жұмыстары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 Оңтүстік "Астана – Қарағанды – Балқаш – Күрті – Қапшағай – Алматы" дәлізін қайта жаңарту және жобалау-іздестіру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10"/>
    <w:p>
      <w:pPr>
        <w:spacing w:after="0"/>
        <w:ind w:left="0"/>
        <w:jc w:val="both"/>
      </w:pPr>
      <w:r>
        <w:rPr>
          <w:rFonts w:ascii="Times New Roman"/>
          <w:b w:val="false"/>
          <w:i w:val="false"/>
          <w:color w:val="000000"/>
          <w:sz w:val="28"/>
        </w:rPr>
        <w:t>
      ";</w:t>
      </w:r>
    </w:p>
    <w:bookmarkEnd w:id="110"/>
    <w:bookmarkStart w:name="z115" w:id="111"/>
    <w:p>
      <w:pPr>
        <w:spacing w:after="0"/>
        <w:ind w:left="0"/>
        <w:jc w:val="both"/>
      </w:pPr>
      <w:r>
        <w:rPr>
          <w:rFonts w:ascii="Times New Roman"/>
          <w:b w:val="false"/>
          <w:i w:val="false"/>
          <w:color w:val="000000"/>
          <w:sz w:val="28"/>
        </w:rPr>
        <w:t>
      "V.II. Нысаналы даму трансферттері" деген кіші бөлімде:</w:t>
      </w:r>
    </w:p>
    <w:bookmarkEnd w:id="111"/>
    <w:bookmarkStart w:name="z116" w:id="112"/>
    <w:p>
      <w:pPr>
        <w:spacing w:after="0"/>
        <w:ind w:left="0"/>
        <w:jc w:val="both"/>
      </w:pPr>
      <w:r>
        <w:rPr>
          <w:rFonts w:ascii="Times New Roman"/>
          <w:b w:val="false"/>
          <w:i w:val="false"/>
          <w:color w:val="000000"/>
          <w:sz w:val="28"/>
        </w:rPr>
        <w:t>
      "Денсаулық сақтау" деген 5-функционалдық топта:</w:t>
      </w:r>
    </w:p>
    <w:bookmarkEnd w:id="112"/>
    <w:bookmarkStart w:name="z117" w:id="113"/>
    <w:p>
      <w:pPr>
        <w:spacing w:after="0"/>
        <w:ind w:left="0"/>
        <w:jc w:val="both"/>
      </w:pPr>
      <w:r>
        <w:rPr>
          <w:rFonts w:ascii="Times New Roman"/>
          <w:b w:val="false"/>
          <w:i w:val="false"/>
          <w:color w:val="000000"/>
          <w:sz w:val="28"/>
        </w:rPr>
        <w:t>
      226 "Қазақстан Республикасының Денсаулық сақтау министрлігі" деген әкімші бойынша:</w:t>
      </w:r>
    </w:p>
    <w:bookmarkEnd w:id="113"/>
    <w:bookmarkStart w:name="z118" w:id="114"/>
    <w:p>
      <w:pPr>
        <w:spacing w:after="0"/>
        <w:ind w:left="0"/>
        <w:jc w:val="both"/>
      </w:pPr>
      <w:r>
        <w:rPr>
          <w:rFonts w:ascii="Times New Roman"/>
          <w:b w:val="false"/>
          <w:i w:val="false"/>
          <w:color w:val="000000"/>
          <w:sz w:val="28"/>
        </w:rPr>
        <w:t>
      053 "Арнаулы медициналық резервті сақтауды қамтамасыз ету және денсаулық сақтау инфрақұрылымын дамыту" деген бюджеттік бағдарламада:</w:t>
      </w:r>
    </w:p>
    <w:bookmarkEnd w:id="114"/>
    <w:bookmarkStart w:name="z119" w:id="115"/>
    <w:p>
      <w:pPr>
        <w:spacing w:after="0"/>
        <w:ind w:left="0"/>
        <w:jc w:val="both"/>
      </w:pPr>
      <w:r>
        <w:rPr>
          <w:rFonts w:ascii="Times New Roman"/>
          <w:b w:val="false"/>
          <w:i w:val="false"/>
          <w:color w:val="000000"/>
          <w:sz w:val="28"/>
        </w:rPr>
        <w:t>
      132 "Облыстық бюджеттерге, республикалық маңызы бар қалалардың, астананың бюджеттеріне денсаулық сақтау объектілерін салуға, реконструкциялауға және сейсмикалық күшейтуге Қазақстан Республикасының Ұлттық қорынан бөлінетін нысаналы трансферт есебінен берілетін нысаналы даму трансферттерi" деген бюджеттік кіші бағдарламада:</w:t>
      </w:r>
    </w:p>
    <w:bookmarkEnd w:id="115"/>
    <w:bookmarkStart w:name="z120" w:id="116"/>
    <w:p>
      <w:pPr>
        <w:spacing w:after="0"/>
        <w:ind w:left="0"/>
        <w:jc w:val="both"/>
      </w:pPr>
      <w:r>
        <w:rPr>
          <w:rFonts w:ascii="Times New Roman"/>
          <w:b w:val="false"/>
          <w:i w:val="false"/>
          <w:color w:val="000000"/>
          <w:sz w:val="28"/>
        </w:rPr>
        <w:t>
      мына:</w:t>
      </w:r>
    </w:p>
    <w:bookmarkEnd w:id="116"/>
    <w:bookmarkStart w:name="z121" w:id="117"/>
    <w:p>
      <w:pPr>
        <w:spacing w:after="0"/>
        <w:ind w:left="0"/>
        <w:jc w:val="both"/>
      </w:pPr>
      <w:r>
        <w:rPr>
          <w:rFonts w:ascii="Times New Roman"/>
          <w:b w:val="false"/>
          <w:i w:val="false"/>
          <w:color w:val="000000"/>
          <w:sz w:val="28"/>
        </w:rPr>
        <w:t>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25 350 304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8"/>
    <w:p>
      <w:pPr>
        <w:spacing w:after="0"/>
        <w:ind w:left="0"/>
        <w:jc w:val="both"/>
      </w:pPr>
      <w:r>
        <w:rPr>
          <w:rFonts w:ascii="Times New Roman"/>
          <w:b w:val="false"/>
          <w:i w:val="false"/>
          <w:color w:val="000000"/>
          <w:sz w:val="28"/>
        </w:rPr>
        <w:t>
      "</w:t>
      </w:r>
    </w:p>
    <w:bookmarkEnd w:id="118"/>
    <w:bookmarkStart w:name="z123" w:id="119"/>
    <w:p>
      <w:pPr>
        <w:spacing w:after="0"/>
        <w:ind w:left="0"/>
        <w:jc w:val="both"/>
      </w:pPr>
      <w:r>
        <w:rPr>
          <w:rFonts w:ascii="Times New Roman"/>
          <w:b w:val="false"/>
          <w:i w:val="false"/>
          <w:color w:val="000000"/>
          <w:sz w:val="28"/>
        </w:rPr>
        <w:t xml:space="preserve">
      деген жол мынадай редакцияда жазылсын: </w:t>
      </w:r>
    </w:p>
    <w:bookmarkEnd w:id="119"/>
    <w:bookmarkStart w:name="z124" w:id="120"/>
    <w:p>
      <w:pPr>
        <w:spacing w:after="0"/>
        <w:ind w:left="0"/>
        <w:jc w:val="both"/>
      </w:pPr>
      <w:r>
        <w:rPr>
          <w:rFonts w:ascii="Times New Roman"/>
          <w:b w:val="false"/>
          <w:i w:val="false"/>
          <w:color w:val="000000"/>
          <w:sz w:val="28"/>
        </w:rPr>
        <w:t>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23 350 304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21"/>
    <w:p>
      <w:pPr>
        <w:spacing w:after="0"/>
        <w:ind w:left="0"/>
        <w:jc w:val="both"/>
      </w:pPr>
      <w:r>
        <w:rPr>
          <w:rFonts w:ascii="Times New Roman"/>
          <w:b w:val="false"/>
          <w:i w:val="false"/>
          <w:color w:val="000000"/>
          <w:sz w:val="28"/>
        </w:rPr>
        <w:t>
      мына:</w:t>
      </w:r>
    </w:p>
    <w:bookmarkEnd w:id="121"/>
    <w:bookmarkStart w:name="z126" w:id="122"/>
    <w:p>
      <w:pPr>
        <w:spacing w:after="0"/>
        <w:ind w:left="0"/>
        <w:jc w:val="both"/>
      </w:pPr>
      <w:r>
        <w:rPr>
          <w:rFonts w:ascii="Times New Roman"/>
          <w:b w:val="false"/>
          <w:i w:val="false"/>
          <w:color w:val="000000"/>
          <w:sz w:val="28"/>
        </w:rPr>
        <w:t>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23"/>
    <w:p>
      <w:pPr>
        <w:spacing w:after="0"/>
        <w:ind w:left="0"/>
        <w:jc w:val="both"/>
      </w:pPr>
      <w:r>
        <w:rPr>
          <w:rFonts w:ascii="Times New Roman"/>
          <w:b w:val="false"/>
          <w:i w:val="false"/>
          <w:color w:val="000000"/>
          <w:sz w:val="28"/>
        </w:rPr>
        <w:t>
      "</w:t>
      </w:r>
    </w:p>
    <w:bookmarkEnd w:id="123"/>
    <w:bookmarkStart w:name="z128" w:id="124"/>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24"/>
    <w:bookmarkStart w:name="z129" w:id="125"/>
    <w:p>
      <w:pPr>
        <w:spacing w:after="0"/>
        <w:ind w:left="0"/>
        <w:jc w:val="both"/>
      </w:pP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6"/>
    <w:p>
      <w:pPr>
        <w:spacing w:after="0"/>
        <w:ind w:left="0"/>
        <w:jc w:val="both"/>
      </w:pPr>
      <w:r>
        <w:rPr>
          <w:rFonts w:ascii="Times New Roman"/>
          <w:b w:val="false"/>
          <w:i w:val="false"/>
          <w:color w:val="000000"/>
          <w:sz w:val="28"/>
        </w:rPr>
        <w:t>
      ";</w:t>
      </w:r>
    </w:p>
    <w:bookmarkEnd w:id="126"/>
    <w:bookmarkStart w:name="z131" w:id="127"/>
    <w:p>
      <w:pPr>
        <w:spacing w:after="0"/>
        <w:ind w:left="0"/>
        <w:jc w:val="both"/>
      </w:pPr>
      <w:r>
        <w:rPr>
          <w:rFonts w:ascii="Times New Roman"/>
          <w:b w:val="false"/>
          <w:i w:val="false"/>
          <w:color w:val="000000"/>
          <w:sz w:val="28"/>
        </w:rPr>
        <w:t>
      "Отын-энергетика кешенi және жер қойнауын пайдалану" деген 9-функционалдық топта:</w:t>
      </w:r>
    </w:p>
    <w:bookmarkEnd w:id="127"/>
    <w:bookmarkStart w:name="z132" w:id="128"/>
    <w:p>
      <w:pPr>
        <w:spacing w:after="0"/>
        <w:ind w:left="0"/>
        <w:jc w:val="both"/>
      </w:pPr>
      <w:r>
        <w:rPr>
          <w:rFonts w:ascii="Times New Roman"/>
          <w:b w:val="false"/>
          <w:i w:val="false"/>
          <w:color w:val="000000"/>
          <w:sz w:val="28"/>
        </w:rPr>
        <w:t>
      241 "Қазақстан Республикасының Энергетика министрлігі" деген әкімші бойынша:</w:t>
      </w:r>
    </w:p>
    <w:bookmarkEnd w:id="128"/>
    <w:bookmarkStart w:name="z133" w:id="129"/>
    <w:p>
      <w:pPr>
        <w:spacing w:after="0"/>
        <w:ind w:left="0"/>
        <w:jc w:val="both"/>
      </w:pPr>
      <w:r>
        <w:rPr>
          <w:rFonts w:ascii="Times New Roman"/>
          <w:b w:val="false"/>
          <w:i w:val="false"/>
          <w:color w:val="000000"/>
          <w:sz w:val="28"/>
        </w:rPr>
        <w:t>
      041 "Жылу-электр энергетикасын дамыту" деген бюджеттік бағдарламада:</w:t>
      </w:r>
    </w:p>
    <w:bookmarkEnd w:id="129"/>
    <w:bookmarkStart w:name="z134" w:id="130"/>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жылу-энергетика жүйесін дамытуға Қазақстан Республикасының Ұлттық қорынан берілетін нысаналы трансферт есебінен берілетін нысаналы даму трансферттері" деген бюджеттік кіші бағдарламада:</w:t>
      </w:r>
    </w:p>
    <w:bookmarkEnd w:id="130"/>
    <w:bookmarkStart w:name="z135" w:id="131"/>
    <w:p>
      <w:pPr>
        <w:spacing w:after="0"/>
        <w:ind w:left="0"/>
        <w:jc w:val="both"/>
      </w:pPr>
      <w:r>
        <w:rPr>
          <w:rFonts w:ascii="Times New Roman"/>
          <w:b w:val="false"/>
          <w:i w:val="false"/>
          <w:color w:val="000000"/>
          <w:sz w:val="28"/>
        </w:rPr>
        <w:t>
      мына:</w:t>
      </w:r>
    </w:p>
    <w:bookmarkEnd w:id="131"/>
    <w:bookmarkStart w:name="z136"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33"/>
    <w:p>
      <w:pPr>
        <w:spacing w:after="0"/>
        <w:ind w:left="0"/>
        <w:jc w:val="both"/>
      </w:pPr>
      <w:r>
        <w:rPr>
          <w:rFonts w:ascii="Times New Roman"/>
          <w:b w:val="false"/>
          <w:i w:val="false"/>
          <w:color w:val="000000"/>
          <w:sz w:val="28"/>
        </w:rPr>
        <w:t>
      "</w:t>
      </w:r>
    </w:p>
    <w:bookmarkEnd w:id="133"/>
    <w:bookmarkStart w:name="z138" w:id="134"/>
    <w:p>
      <w:pPr>
        <w:spacing w:after="0"/>
        <w:ind w:left="0"/>
        <w:jc w:val="both"/>
      </w:pPr>
      <w:r>
        <w:rPr>
          <w:rFonts w:ascii="Times New Roman"/>
          <w:b w:val="false"/>
          <w:i w:val="false"/>
          <w:color w:val="000000"/>
          <w:sz w:val="28"/>
        </w:rPr>
        <w:t xml:space="preserve">
      деген жолдар мынадай редакцияда жазылсын: </w:t>
      </w:r>
    </w:p>
    <w:bookmarkEnd w:id="134"/>
    <w:bookmarkStart w:name="z139"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6"/>
    <w:p>
      <w:pPr>
        <w:spacing w:after="0"/>
        <w:ind w:left="0"/>
        <w:jc w:val="both"/>
      </w:pPr>
      <w:r>
        <w:rPr>
          <w:rFonts w:ascii="Times New Roman"/>
          <w:b w:val="false"/>
          <w:i w:val="false"/>
          <w:color w:val="000000"/>
          <w:sz w:val="28"/>
        </w:rPr>
        <w:t>
      ";</w:t>
      </w:r>
    </w:p>
    <w:bookmarkEnd w:id="136"/>
    <w:bookmarkStart w:name="z141" w:id="137"/>
    <w:p>
      <w:pPr>
        <w:spacing w:after="0"/>
        <w:ind w:left="0"/>
        <w:jc w:val="both"/>
      </w:pPr>
      <w:r>
        <w:rPr>
          <w:rFonts w:ascii="Times New Roman"/>
          <w:b w:val="false"/>
          <w:i w:val="false"/>
          <w:color w:val="000000"/>
          <w:sz w:val="28"/>
        </w:rPr>
        <w:t>
      мына:</w:t>
      </w:r>
    </w:p>
    <w:bookmarkEnd w:id="137"/>
    <w:bookmarkStart w:name="z142"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9"/>
    <w:p>
      <w:pPr>
        <w:spacing w:after="0"/>
        <w:ind w:left="0"/>
        <w:jc w:val="both"/>
      </w:pPr>
      <w:r>
        <w:rPr>
          <w:rFonts w:ascii="Times New Roman"/>
          <w:b w:val="false"/>
          <w:i w:val="false"/>
          <w:color w:val="000000"/>
          <w:sz w:val="28"/>
        </w:rPr>
        <w:t>
      "</w:t>
      </w:r>
    </w:p>
    <w:bookmarkEnd w:id="139"/>
    <w:bookmarkStart w:name="z144" w:id="140"/>
    <w:p>
      <w:pPr>
        <w:spacing w:after="0"/>
        <w:ind w:left="0"/>
        <w:jc w:val="both"/>
      </w:pPr>
      <w:r>
        <w:rPr>
          <w:rFonts w:ascii="Times New Roman"/>
          <w:b w:val="false"/>
          <w:i w:val="false"/>
          <w:color w:val="000000"/>
          <w:sz w:val="28"/>
        </w:rPr>
        <w:t xml:space="preserve">
      деген жол мынадай редакцияда жазылсын: </w:t>
      </w:r>
    </w:p>
    <w:bookmarkEnd w:id="140"/>
    <w:bookmarkStart w:name="z145"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42"/>
    <w:p>
      <w:pPr>
        <w:spacing w:after="0"/>
        <w:ind w:left="0"/>
        <w:jc w:val="both"/>
      </w:pPr>
      <w:r>
        <w:rPr>
          <w:rFonts w:ascii="Times New Roman"/>
          <w:b w:val="false"/>
          <w:i w:val="false"/>
          <w:color w:val="000000"/>
          <w:sz w:val="28"/>
        </w:rPr>
        <w:t>
      ";</w:t>
      </w:r>
    </w:p>
    <w:bookmarkEnd w:id="142"/>
    <w:bookmarkStart w:name="z147" w:id="143"/>
    <w:p>
      <w:pPr>
        <w:spacing w:after="0"/>
        <w:ind w:left="0"/>
        <w:jc w:val="both"/>
      </w:pPr>
      <w:r>
        <w:rPr>
          <w:rFonts w:ascii="Times New Roman"/>
          <w:b w:val="false"/>
          <w:i w:val="false"/>
          <w:color w:val="000000"/>
          <w:sz w:val="28"/>
        </w:rPr>
        <w:t>
      "Басқалар" деген 13-функционалдық топта:</w:t>
      </w:r>
    </w:p>
    <w:bookmarkEnd w:id="143"/>
    <w:bookmarkStart w:name="z148" w:id="144"/>
    <w:p>
      <w:pPr>
        <w:spacing w:after="0"/>
        <w:ind w:left="0"/>
        <w:jc w:val="both"/>
      </w:pPr>
      <w:r>
        <w:rPr>
          <w:rFonts w:ascii="Times New Roman"/>
          <w:b w:val="false"/>
          <w:i w:val="false"/>
          <w:color w:val="000000"/>
          <w:sz w:val="28"/>
        </w:rPr>
        <w:t>
      243 "Қазақстан Республикасының Ұлттық экономика министрлігі" деген әкімші бойынша:</w:t>
      </w:r>
    </w:p>
    <w:bookmarkEnd w:id="144"/>
    <w:bookmarkStart w:name="z149" w:id="145"/>
    <w:p>
      <w:pPr>
        <w:spacing w:after="0"/>
        <w:ind w:left="0"/>
        <w:jc w:val="both"/>
      </w:pPr>
      <w:r>
        <w:rPr>
          <w:rFonts w:ascii="Times New Roman"/>
          <w:b w:val="false"/>
          <w:i w:val="false"/>
          <w:color w:val="000000"/>
          <w:sz w:val="28"/>
        </w:rPr>
        <w:t>
      082 "Инженерлік, көліктік және әлеуметтік инфрақұрылымды дамыту жөніндегі іс-шараларды іске асыру" деген бюджеттік бағдарламада:</w:t>
      </w:r>
    </w:p>
    <w:bookmarkEnd w:id="145"/>
    <w:bookmarkStart w:name="z150" w:id="146"/>
    <w:p>
      <w:pPr>
        <w:spacing w:after="0"/>
        <w:ind w:left="0"/>
        <w:jc w:val="both"/>
      </w:pPr>
      <w:r>
        <w:rPr>
          <w:rFonts w:ascii="Times New Roman"/>
          <w:b w:val="false"/>
          <w:i w:val="false"/>
          <w:color w:val="000000"/>
          <w:sz w:val="28"/>
        </w:rPr>
        <w:t>
      мына:</w:t>
      </w:r>
    </w:p>
    <w:bookmarkEnd w:id="146"/>
    <w:bookmarkStart w:name="z151"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8"/>
    <w:p>
      <w:pPr>
        <w:spacing w:after="0"/>
        <w:ind w:left="0"/>
        <w:jc w:val="both"/>
      </w:pPr>
      <w:r>
        <w:rPr>
          <w:rFonts w:ascii="Times New Roman"/>
          <w:b w:val="false"/>
          <w:i w:val="false"/>
          <w:color w:val="000000"/>
          <w:sz w:val="28"/>
        </w:rPr>
        <w:t>
      "</w:t>
      </w:r>
    </w:p>
    <w:bookmarkEnd w:id="148"/>
    <w:bookmarkStart w:name="z153" w:id="149"/>
    <w:p>
      <w:pPr>
        <w:spacing w:after="0"/>
        <w:ind w:left="0"/>
        <w:jc w:val="both"/>
      </w:pPr>
      <w:r>
        <w:rPr>
          <w:rFonts w:ascii="Times New Roman"/>
          <w:b w:val="false"/>
          <w:i w:val="false"/>
          <w:color w:val="000000"/>
          <w:sz w:val="28"/>
        </w:rPr>
        <w:t xml:space="preserve">
      деген жолдар мынадай редакцияда жазылсын: </w:t>
      </w:r>
    </w:p>
    <w:bookmarkEnd w:id="149"/>
    <w:bookmarkStart w:name="z154"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9 633 060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51"/>
    <w:p>
      <w:pPr>
        <w:spacing w:after="0"/>
        <w:ind w:left="0"/>
        <w:jc w:val="both"/>
      </w:pPr>
      <w:r>
        <w:rPr>
          <w:rFonts w:ascii="Times New Roman"/>
          <w:b w:val="false"/>
          <w:i w:val="false"/>
          <w:color w:val="000000"/>
          <w:sz w:val="28"/>
        </w:rPr>
        <w:t>
      ";</w:t>
      </w:r>
    </w:p>
    <w:bookmarkEnd w:id="151"/>
    <w:bookmarkStart w:name="z156" w:id="152"/>
    <w:p>
      <w:pPr>
        <w:spacing w:after="0"/>
        <w:ind w:left="0"/>
        <w:jc w:val="both"/>
      </w:pPr>
      <w:r>
        <w:rPr>
          <w:rFonts w:ascii="Times New Roman"/>
          <w:b w:val="false"/>
          <w:i w:val="false"/>
          <w:color w:val="000000"/>
          <w:sz w:val="28"/>
        </w:rPr>
        <w:t>
      мына:</w:t>
      </w:r>
    </w:p>
    <w:bookmarkEnd w:id="152"/>
    <w:bookmarkStart w:name="z157"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54"/>
    <w:p>
      <w:pPr>
        <w:spacing w:after="0"/>
        <w:ind w:left="0"/>
        <w:jc w:val="both"/>
      </w:pPr>
      <w:r>
        <w:rPr>
          <w:rFonts w:ascii="Times New Roman"/>
          <w:b w:val="false"/>
          <w:i w:val="false"/>
          <w:color w:val="000000"/>
          <w:sz w:val="28"/>
        </w:rPr>
        <w:t>
      "</w:t>
      </w:r>
    </w:p>
    <w:bookmarkEnd w:id="154"/>
    <w:bookmarkStart w:name="z159" w:id="155"/>
    <w:p>
      <w:pPr>
        <w:spacing w:after="0"/>
        <w:ind w:left="0"/>
        <w:jc w:val="both"/>
      </w:pPr>
      <w:r>
        <w:rPr>
          <w:rFonts w:ascii="Times New Roman"/>
          <w:b w:val="false"/>
          <w:i w:val="false"/>
          <w:color w:val="000000"/>
          <w:sz w:val="28"/>
        </w:rPr>
        <w:t xml:space="preserve">
      деген жолдар мынадай редакцияда жазылсын: </w:t>
      </w:r>
    </w:p>
    <w:bookmarkEnd w:id="155"/>
    <w:bookmarkStart w:name="z160" w:id="156"/>
    <w:p>
      <w:pPr>
        <w:spacing w:after="0"/>
        <w:ind w:left="0"/>
        <w:jc w:val="both"/>
      </w:pPr>
      <w:r>
        <w:rPr>
          <w:rFonts w:ascii="Times New Roman"/>
          <w:b w:val="false"/>
          <w:i w:val="false"/>
          <w:color w:val="000000"/>
          <w:sz w:val="28"/>
        </w:rPr>
        <w:t>
      "</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57"/>
    <w:p>
      <w:pPr>
        <w:spacing w:after="0"/>
        <w:ind w:left="0"/>
        <w:jc w:val="both"/>
      </w:pPr>
      <w:r>
        <w:rPr>
          <w:rFonts w:ascii="Times New Roman"/>
          <w:b w:val="false"/>
          <w:i w:val="false"/>
          <w:color w:val="000000"/>
          <w:sz w:val="28"/>
        </w:rPr>
        <w:t>
      ";</w:t>
      </w:r>
    </w:p>
    <w:bookmarkEnd w:id="157"/>
    <w:bookmarkStart w:name="z162" w:id="158"/>
    <w:p>
      <w:pPr>
        <w:spacing w:after="0"/>
        <w:ind w:left="0"/>
        <w:jc w:val="both"/>
      </w:pPr>
      <w:r>
        <w:rPr>
          <w:rFonts w:ascii="Times New Roman"/>
          <w:b w:val="false"/>
          <w:i w:val="false"/>
          <w:color w:val="000000"/>
          <w:sz w:val="28"/>
        </w:rPr>
        <w:t>
      мына:</w:t>
      </w:r>
    </w:p>
    <w:bookmarkEnd w:id="158"/>
    <w:bookmarkStart w:name="z163"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20 219 953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60"/>
    <w:p>
      <w:pPr>
        <w:spacing w:after="0"/>
        <w:ind w:left="0"/>
        <w:jc w:val="both"/>
      </w:pPr>
      <w:r>
        <w:rPr>
          <w:rFonts w:ascii="Times New Roman"/>
          <w:b w:val="false"/>
          <w:i w:val="false"/>
          <w:color w:val="000000"/>
          <w:sz w:val="28"/>
        </w:rPr>
        <w:t>
      "</w:t>
      </w:r>
    </w:p>
    <w:bookmarkEnd w:id="160"/>
    <w:bookmarkStart w:name="z165" w:id="161"/>
    <w:p>
      <w:pPr>
        <w:spacing w:after="0"/>
        <w:ind w:left="0"/>
        <w:jc w:val="both"/>
      </w:pPr>
      <w:r>
        <w:rPr>
          <w:rFonts w:ascii="Times New Roman"/>
          <w:b w:val="false"/>
          <w:i w:val="false"/>
          <w:color w:val="000000"/>
          <w:sz w:val="28"/>
        </w:rPr>
        <w:t xml:space="preserve">
      деген жолдар мынадай редакцияда жазылсын: </w:t>
      </w:r>
    </w:p>
    <w:bookmarkEnd w:id="161"/>
    <w:bookmarkStart w:name="z166" w:id="162"/>
    <w:p>
      <w:pPr>
        <w:spacing w:after="0"/>
        <w:ind w:left="0"/>
        <w:jc w:val="both"/>
      </w:pPr>
      <w:r>
        <w:rPr>
          <w:rFonts w:ascii="Times New Roman"/>
          <w:b w:val="false"/>
          <w:i w:val="false"/>
          <w:color w:val="000000"/>
          <w:sz w:val="28"/>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облыс орталықтарына инженерлік және көлік (аббаттандыру) инфрақұрылымын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22 475 582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63"/>
    <w:p>
      <w:pPr>
        <w:spacing w:after="0"/>
        <w:ind w:left="0"/>
        <w:jc w:val="both"/>
      </w:pPr>
      <w:r>
        <w:rPr>
          <w:rFonts w:ascii="Times New Roman"/>
          <w:b w:val="false"/>
          <w:i w:val="false"/>
          <w:color w:val="000000"/>
          <w:sz w:val="28"/>
        </w:rPr>
        <w:t>
      ";</w:t>
      </w:r>
    </w:p>
    <w:bookmarkEnd w:id="163"/>
    <w:bookmarkStart w:name="z168" w:id="164"/>
    <w:p>
      <w:pPr>
        <w:spacing w:after="0"/>
        <w:ind w:left="0"/>
        <w:jc w:val="both"/>
      </w:pPr>
      <w:r>
        <w:rPr>
          <w:rFonts w:ascii="Times New Roman"/>
          <w:b w:val="false"/>
          <w:i w:val="false"/>
          <w:color w:val="000000"/>
          <w:sz w:val="28"/>
        </w:rPr>
        <w:t>
      мына:</w:t>
      </w:r>
    </w:p>
    <w:bookmarkEnd w:id="164"/>
    <w:bookmarkStart w:name="z169"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66"/>
    <w:p>
      <w:pPr>
        <w:spacing w:after="0"/>
        <w:ind w:left="0"/>
        <w:jc w:val="both"/>
      </w:pPr>
      <w:r>
        <w:rPr>
          <w:rFonts w:ascii="Times New Roman"/>
          <w:b w:val="false"/>
          <w:i w:val="false"/>
          <w:color w:val="000000"/>
          <w:sz w:val="28"/>
        </w:rPr>
        <w:t>
      "</w:t>
      </w:r>
    </w:p>
    <w:bookmarkEnd w:id="166"/>
    <w:bookmarkStart w:name="z171" w:id="167"/>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67"/>
    <w:bookmarkStart w:name="z172" w:id="168"/>
    <w:p>
      <w:pPr>
        <w:spacing w:after="0"/>
        <w:ind w:left="0"/>
        <w:jc w:val="both"/>
      </w:pP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9"/>
    <w:p>
      <w:pPr>
        <w:spacing w:after="0"/>
        <w:ind w:left="0"/>
        <w:jc w:val="both"/>
      </w:pPr>
      <w:r>
        <w:rPr>
          <w:rFonts w:ascii="Times New Roman"/>
          <w:b w:val="false"/>
          <w:i w:val="false"/>
          <w:color w:val="000000"/>
          <w:sz w:val="28"/>
        </w:rPr>
        <w:t>
      ";</w:t>
      </w:r>
    </w:p>
    <w:bookmarkEnd w:id="169"/>
    <w:bookmarkStart w:name="z174" w:id="170"/>
    <w:p>
      <w:pPr>
        <w:spacing w:after="0"/>
        <w:ind w:left="0"/>
        <w:jc w:val="both"/>
      </w:pPr>
      <w:r>
        <w:rPr>
          <w:rFonts w:ascii="Times New Roman"/>
          <w:b w:val="false"/>
          <w:i w:val="false"/>
          <w:color w:val="000000"/>
          <w:sz w:val="28"/>
        </w:rPr>
        <w:t>
      мына:</w:t>
      </w:r>
    </w:p>
    <w:bookmarkEnd w:id="170"/>
    <w:bookmarkStart w:name="z175"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72"/>
    <w:p>
      <w:pPr>
        <w:spacing w:after="0"/>
        <w:ind w:left="0"/>
        <w:jc w:val="both"/>
      </w:pPr>
      <w:r>
        <w:rPr>
          <w:rFonts w:ascii="Times New Roman"/>
          <w:b w:val="false"/>
          <w:i w:val="false"/>
          <w:color w:val="000000"/>
          <w:sz w:val="28"/>
        </w:rPr>
        <w:t>
      "</w:t>
      </w:r>
    </w:p>
    <w:bookmarkEnd w:id="172"/>
    <w:bookmarkStart w:name="z177" w:id="173"/>
    <w:p>
      <w:pPr>
        <w:spacing w:after="0"/>
        <w:ind w:left="0"/>
        <w:jc w:val="both"/>
      </w:pPr>
      <w:r>
        <w:rPr>
          <w:rFonts w:ascii="Times New Roman"/>
          <w:b w:val="false"/>
          <w:i w:val="false"/>
          <w:color w:val="000000"/>
          <w:sz w:val="28"/>
        </w:rPr>
        <w:t>
      алып тасталсын;</w:t>
      </w:r>
    </w:p>
    <w:bookmarkEnd w:id="173"/>
    <w:bookmarkStart w:name="z178" w:id="174"/>
    <w:p>
      <w:pPr>
        <w:spacing w:after="0"/>
        <w:ind w:left="0"/>
        <w:jc w:val="both"/>
      </w:pPr>
      <w:r>
        <w:rPr>
          <w:rFonts w:ascii="Times New Roman"/>
          <w:b w:val="false"/>
          <w:i w:val="false"/>
          <w:color w:val="000000"/>
          <w:sz w:val="28"/>
        </w:rPr>
        <w:t>
      мына:</w:t>
      </w:r>
    </w:p>
    <w:bookmarkEnd w:id="174"/>
    <w:bookmarkStart w:name="z179" w:id="175"/>
    <w:p>
      <w:pPr>
        <w:spacing w:after="0"/>
        <w:ind w:left="0"/>
        <w:jc w:val="both"/>
      </w:pPr>
      <w:r>
        <w:rPr>
          <w:rFonts w:ascii="Times New Roman"/>
          <w:b w:val="false"/>
          <w:i w:val="false"/>
          <w:color w:val="000000"/>
          <w:sz w:val="28"/>
        </w:rPr>
        <w:t>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5 535 326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76"/>
    <w:p>
      <w:pPr>
        <w:spacing w:after="0"/>
        <w:ind w:left="0"/>
        <w:jc w:val="both"/>
      </w:pPr>
      <w:r>
        <w:rPr>
          <w:rFonts w:ascii="Times New Roman"/>
          <w:b w:val="false"/>
          <w:i w:val="false"/>
          <w:color w:val="000000"/>
          <w:sz w:val="28"/>
        </w:rPr>
        <w:t>
      "</w:t>
      </w:r>
    </w:p>
    <w:bookmarkEnd w:id="176"/>
    <w:bookmarkStart w:name="z181" w:id="177"/>
    <w:p>
      <w:pPr>
        <w:spacing w:after="0"/>
        <w:ind w:left="0"/>
        <w:jc w:val="both"/>
      </w:pPr>
      <w:r>
        <w:rPr>
          <w:rFonts w:ascii="Times New Roman"/>
          <w:b w:val="false"/>
          <w:i w:val="false"/>
          <w:color w:val="000000"/>
          <w:sz w:val="28"/>
        </w:rPr>
        <w:t xml:space="preserve">
      деген жолдар мынадай редакцияда жазылсын: </w:t>
      </w:r>
    </w:p>
    <w:bookmarkEnd w:id="177"/>
    <w:bookmarkStart w:name="z182" w:id="178"/>
    <w:p>
      <w:pPr>
        <w:spacing w:after="0"/>
        <w:ind w:left="0"/>
        <w:jc w:val="both"/>
      </w:pPr>
      <w:r>
        <w:rPr>
          <w:rFonts w:ascii="Times New Roman"/>
          <w:b w:val="false"/>
          <w:i w:val="false"/>
          <w:color w:val="000000"/>
          <w:sz w:val="28"/>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5 161 107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9"/>
    <w:p>
      <w:pPr>
        <w:spacing w:after="0"/>
        <w:ind w:left="0"/>
        <w:jc w:val="both"/>
      </w:pPr>
      <w:r>
        <w:rPr>
          <w:rFonts w:ascii="Times New Roman"/>
          <w:b w:val="false"/>
          <w:i w:val="false"/>
          <w:color w:val="000000"/>
          <w:sz w:val="28"/>
        </w:rPr>
        <w:t>
      ";</w:t>
      </w:r>
    </w:p>
    <w:bookmarkEnd w:id="179"/>
    <w:bookmarkStart w:name="z184" w:id="180"/>
    <w:p>
      <w:pPr>
        <w:spacing w:after="0"/>
        <w:ind w:left="0"/>
        <w:jc w:val="both"/>
      </w:pPr>
      <w:r>
        <w:rPr>
          <w:rFonts w:ascii="Times New Roman"/>
          <w:b w:val="false"/>
          <w:i w:val="false"/>
          <w:color w:val="000000"/>
          <w:sz w:val="28"/>
        </w:rPr>
        <w:t>
      мынадай мазмұндағы жолмен толықтырылсын:</w:t>
      </w:r>
    </w:p>
    <w:bookmarkEnd w:id="180"/>
    <w:bookmarkStart w:name="z185"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82"/>
    <w:p>
      <w:pPr>
        <w:spacing w:after="0"/>
        <w:ind w:left="0"/>
        <w:jc w:val="both"/>
      </w:pPr>
      <w:r>
        <w:rPr>
          <w:rFonts w:ascii="Times New Roman"/>
          <w:b w:val="false"/>
          <w:i w:val="false"/>
          <w:color w:val="000000"/>
          <w:sz w:val="28"/>
        </w:rPr>
        <w:t>
      ";</w:t>
      </w:r>
    </w:p>
    <w:bookmarkEnd w:id="182"/>
    <w:bookmarkStart w:name="z187" w:id="183"/>
    <w:p>
      <w:pPr>
        <w:spacing w:after="0"/>
        <w:ind w:left="0"/>
        <w:jc w:val="both"/>
      </w:pPr>
      <w:r>
        <w:rPr>
          <w:rFonts w:ascii="Times New Roman"/>
          <w:b w:val="false"/>
          <w:i w:val="false"/>
          <w:color w:val="000000"/>
          <w:sz w:val="28"/>
        </w:rPr>
        <w:t>
      мына:</w:t>
      </w:r>
    </w:p>
    <w:bookmarkEnd w:id="183"/>
    <w:bookmarkStart w:name="z188" w:id="184"/>
    <w:p>
      <w:pPr>
        <w:spacing w:after="0"/>
        <w:ind w:left="0"/>
        <w:jc w:val="both"/>
      </w:pPr>
      <w:r>
        <w:rPr>
          <w:rFonts w:ascii="Times New Roman"/>
          <w:b w:val="false"/>
          <w:i w:val="false"/>
          <w:color w:val="000000"/>
          <w:sz w:val="28"/>
        </w:rPr>
        <w:t>
       "</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5 933 259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5"/>
    <w:p>
      <w:pPr>
        <w:spacing w:after="0"/>
        <w:ind w:left="0"/>
        <w:jc w:val="both"/>
      </w:pPr>
      <w:r>
        <w:rPr>
          <w:rFonts w:ascii="Times New Roman"/>
          <w:b w:val="false"/>
          <w:i w:val="false"/>
          <w:color w:val="000000"/>
          <w:sz w:val="28"/>
        </w:rPr>
        <w:t>
      "</w:t>
      </w:r>
    </w:p>
    <w:bookmarkEnd w:id="185"/>
    <w:bookmarkStart w:name="z190" w:id="186"/>
    <w:p>
      <w:pPr>
        <w:spacing w:after="0"/>
        <w:ind w:left="0"/>
        <w:jc w:val="both"/>
      </w:pPr>
      <w:r>
        <w:rPr>
          <w:rFonts w:ascii="Times New Roman"/>
          <w:b w:val="false"/>
          <w:i w:val="false"/>
          <w:color w:val="000000"/>
          <w:sz w:val="28"/>
        </w:rPr>
        <w:t xml:space="preserve">
      деген жол мынадай редакцияда жазылсын: </w:t>
      </w:r>
    </w:p>
    <w:bookmarkEnd w:id="186"/>
    <w:bookmarkStart w:name="z191" w:id="187"/>
    <w:p>
      <w:pPr>
        <w:spacing w:after="0"/>
        <w:ind w:left="0"/>
        <w:jc w:val="both"/>
      </w:pPr>
      <w:r>
        <w:rPr>
          <w:rFonts w:ascii="Times New Roman"/>
          <w:b w:val="false"/>
          <w:i w:val="false"/>
          <w:color w:val="000000"/>
          <w:sz w:val="28"/>
        </w:rPr>
        <w:t>
      "</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4 528 978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8"/>
    <w:p>
      <w:pPr>
        <w:spacing w:after="0"/>
        <w:ind w:left="0"/>
        <w:jc w:val="both"/>
      </w:pPr>
      <w:r>
        <w:rPr>
          <w:rFonts w:ascii="Times New Roman"/>
          <w:b w:val="false"/>
          <w:i w:val="false"/>
          <w:color w:val="000000"/>
          <w:sz w:val="28"/>
        </w:rPr>
        <w:t>
      ";</w:t>
      </w:r>
    </w:p>
    <w:bookmarkEnd w:id="188"/>
    <w:bookmarkStart w:name="z193" w:id="189"/>
    <w:p>
      <w:pPr>
        <w:spacing w:after="0"/>
        <w:ind w:left="0"/>
        <w:jc w:val="both"/>
      </w:pPr>
      <w:r>
        <w:rPr>
          <w:rFonts w:ascii="Times New Roman"/>
          <w:b w:val="false"/>
          <w:i w:val="false"/>
          <w:color w:val="000000"/>
          <w:sz w:val="28"/>
        </w:rPr>
        <w:t>
      мына:</w:t>
      </w:r>
    </w:p>
    <w:bookmarkEnd w:id="189"/>
    <w:bookmarkStart w:name="z194"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20 983 755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16 272 891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91"/>
    <w:p>
      <w:pPr>
        <w:spacing w:after="0"/>
        <w:ind w:left="0"/>
        <w:jc w:val="both"/>
      </w:pPr>
      <w:r>
        <w:rPr>
          <w:rFonts w:ascii="Times New Roman"/>
          <w:b w:val="false"/>
          <w:i w:val="false"/>
          <w:color w:val="000000"/>
          <w:sz w:val="28"/>
        </w:rPr>
        <w:t>
      "</w:t>
      </w:r>
    </w:p>
    <w:bookmarkEnd w:id="191"/>
    <w:bookmarkStart w:name="z196" w:id="192"/>
    <w:p>
      <w:pPr>
        <w:spacing w:after="0"/>
        <w:ind w:left="0"/>
        <w:jc w:val="both"/>
      </w:pPr>
      <w:r>
        <w:rPr>
          <w:rFonts w:ascii="Times New Roman"/>
          <w:b w:val="false"/>
          <w:i w:val="false"/>
          <w:color w:val="000000"/>
          <w:sz w:val="28"/>
        </w:rPr>
        <w:t xml:space="preserve">
      деген жолдар мынадай редакцияда жазылсын: </w:t>
      </w:r>
    </w:p>
    <w:bookmarkEnd w:id="192"/>
    <w:bookmarkStart w:name="z197" w:id="193"/>
    <w:p>
      <w:pPr>
        <w:spacing w:after="0"/>
        <w:ind w:left="0"/>
        <w:jc w:val="both"/>
      </w:pPr>
      <w:r>
        <w:rPr>
          <w:rFonts w:ascii="Times New Roman"/>
          <w:b w:val="false"/>
          <w:i w:val="false"/>
          <w:color w:val="000000"/>
          <w:sz w:val="28"/>
        </w:rPr>
        <w:t>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Қазақстан Республикасының Ұлттық қорынан берілетін нысаналы трансферт есебінен берілетін нысаналы даму трансферттері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17 718 126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14 584 662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4"/>
    <w:p>
      <w:pPr>
        <w:spacing w:after="0"/>
        <w:ind w:left="0"/>
        <w:jc w:val="both"/>
      </w:pPr>
      <w:r>
        <w:rPr>
          <w:rFonts w:ascii="Times New Roman"/>
          <w:b w:val="false"/>
          <w:i w:val="false"/>
          <w:color w:val="000000"/>
          <w:sz w:val="28"/>
        </w:rPr>
        <w:t>
      ";</w:t>
      </w:r>
    </w:p>
    <w:bookmarkEnd w:id="194"/>
    <w:bookmarkStart w:name="z199" w:id="19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11-қосымшада</w:t>
      </w:r>
      <w:r>
        <w:rPr>
          <w:rFonts w:ascii="Times New Roman"/>
          <w:b w:val="false"/>
          <w:i w:val="false"/>
          <w:color w:val="000000"/>
          <w:sz w:val="28"/>
        </w:rPr>
        <w:t>:</w:t>
      </w:r>
    </w:p>
    <w:bookmarkEnd w:id="195"/>
    <w:bookmarkStart w:name="z200" w:id="196"/>
    <w:p>
      <w:pPr>
        <w:spacing w:after="0"/>
        <w:ind w:left="0"/>
        <w:jc w:val="both"/>
      </w:pPr>
      <w:r>
        <w:rPr>
          <w:rFonts w:ascii="Times New Roman"/>
          <w:b w:val="false"/>
          <w:i w:val="false"/>
          <w:color w:val="000000"/>
          <w:sz w:val="28"/>
        </w:rPr>
        <w:t>
      мына:</w:t>
      </w:r>
    </w:p>
    <w:bookmarkEnd w:id="196"/>
    <w:bookmarkStart w:name="z201" w:id="197"/>
    <w:p>
      <w:pPr>
        <w:spacing w:after="0"/>
        <w:ind w:left="0"/>
        <w:jc w:val="both"/>
      </w:pPr>
      <w:r>
        <w:rPr>
          <w:rFonts w:ascii="Times New Roman"/>
          <w:b w:val="false"/>
          <w:i w:val="false"/>
          <w:color w:val="000000"/>
          <w:sz w:val="28"/>
        </w:rPr>
        <w:t>
      "</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198"/>
    <w:p>
      <w:pPr>
        <w:spacing w:after="0"/>
        <w:ind w:left="0"/>
        <w:jc w:val="both"/>
      </w:pPr>
      <w:r>
        <w:rPr>
          <w:rFonts w:ascii="Times New Roman"/>
          <w:b w:val="false"/>
          <w:i w:val="false"/>
          <w:color w:val="000000"/>
          <w:sz w:val="28"/>
        </w:rPr>
        <w:t>
      "</w:t>
      </w:r>
    </w:p>
    <w:bookmarkEnd w:id="198"/>
    <w:bookmarkStart w:name="z203" w:id="199"/>
    <w:p>
      <w:pPr>
        <w:spacing w:after="0"/>
        <w:ind w:left="0"/>
        <w:jc w:val="both"/>
      </w:pPr>
      <w:r>
        <w:rPr>
          <w:rFonts w:ascii="Times New Roman"/>
          <w:b w:val="false"/>
          <w:i w:val="false"/>
          <w:color w:val="000000"/>
          <w:sz w:val="28"/>
        </w:rPr>
        <w:t>
      деген жолдар мынадай редакцияда жазылсын:</w:t>
      </w:r>
    </w:p>
    <w:bookmarkEnd w:id="199"/>
    <w:bookmarkStart w:name="z204"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201"/>
    <w:p>
      <w:pPr>
        <w:spacing w:after="0"/>
        <w:ind w:left="0"/>
        <w:jc w:val="both"/>
      </w:pPr>
      <w:r>
        <w:rPr>
          <w:rFonts w:ascii="Times New Roman"/>
          <w:b w:val="false"/>
          <w:i w:val="false"/>
          <w:color w:val="000000"/>
          <w:sz w:val="28"/>
        </w:rPr>
        <w:t>
      ";</w:t>
      </w:r>
    </w:p>
    <w:bookmarkEnd w:id="201"/>
    <w:bookmarkStart w:name="z206" w:id="20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34-қосымшада</w:t>
      </w:r>
      <w:r>
        <w:rPr>
          <w:rFonts w:ascii="Times New Roman"/>
          <w:b w:val="false"/>
          <w:i w:val="false"/>
          <w:color w:val="000000"/>
          <w:sz w:val="28"/>
        </w:rPr>
        <w:t>:</w:t>
      </w:r>
    </w:p>
    <w:bookmarkEnd w:id="202"/>
    <w:bookmarkStart w:name="z207" w:id="203"/>
    <w:p>
      <w:pPr>
        <w:spacing w:after="0"/>
        <w:ind w:left="0"/>
        <w:jc w:val="both"/>
      </w:pPr>
      <w:r>
        <w:rPr>
          <w:rFonts w:ascii="Times New Roman"/>
          <w:b w:val="false"/>
          <w:i w:val="false"/>
          <w:color w:val="000000"/>
          <w:sz w:val="28"/>
        </w:rPr>
        <w:t>
      реттік нөмірі 5-жол мынадай редакцияда жазылсын:</w:t>
      </w:r>
    </w:p>
    <w:bookmarkEnd w:id="203"/>
    <w:bookmarkStart w:name="z208"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протездік-ортопедиялық көмек көрсету бойынша әдіснамалық қамтамасыз ету, соның ішінде протездік-ортопедиялық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Зақымданудың ерекше күрделі және атипиялық түрлері бар мүгедектігі бар адамдарды протездеу, сондай-ақ бастапқы протездеу, ең жаңа технологиялар бойынша жасалатын протездік-ортопедиялық бұйымдарды енгізу, протездік-ортопедиялық бұйымдардың жаңа түрлеріне технологиялық процестерді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министрлiгі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саласын дамытудың ұлттық ғылыми орталығы"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5"/>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p>
          <w:bookmarkEnd w:id="205"/>
          <w:p>
            <w:pPr>
              <w:spacing w:after="20"/>
              <w:ind w:left="20"/>
              <w:jc w:val="both"/>
            </w:pPr>
            <w:r>
              <w:rPr>
                <w:rFonts w:ascii="Times New Roman"/>
                <w:b w:val="false"/>
                <w:i w:val="false"/>
                <w:color w:val="000000"/>
                <w:sz w:val="20"/>
              </w:rPr>
              <w:t>
100 "Мүгедектігі бар адамдарға протездік-ортопедиялық көмек көрсету бойынша әдіснамалық қамтамасыз ету, соның ішінде протездік-ортопедиялық көмек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936 236</w:t>
            </w:r>
          </w:p>
        </w:tc>
      </w:tr>
    </w:tbl>
    <w:bookmarkStart w:name="z210" w:id="206"/>
    <w:p>
      <w:pPr>
        <w:spacing w:after="0"/>
        <w:ind w:left="0"/>
        <w:jc w:val="both"/>
      </w:pPr>
      <w:r>
        <w:rPr>
          <w:rFonts w:ascii="Times New Roman"/>
          <w:b w:val="false"/>
          <w:i w:val="false"/>
          <w:color w:val="000000"/>
          <w:sz w:val="28"/>
        </w:rPr>
        <w:t>
      ";</w:t>
      </w:r>
    </w:p>
    <w:bookmarkEnd w:id="206"/>
    <w:bookmarkStart w:name="z211" w:id="207"/>
    <w:p>
      <w:pPr>
        <w:spacing w:after="0"/>
        <w:ind w:left="0"/>
        <w:jc w:val="both"/>
      </w:pPr>
      <w:r>
        <w:rPr>
          <w:rFonts w:ascii="Times New Roman"/>
          <w:b w:val="false"/>
          <w:i w:val="false"/>
          <w:color w:val="000000"/>
          <w:sz w:val="28"/>
        </w:rPr>
        <w:t>
      реттік нөмірі 8-жол мынадай редакцияда жазылсын:</w:t>
      </w:r>
    </w:p>
    <w:bookmarkEnd w:id="207"/>
    <w:bookmarkStart w:name="z212"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ғарыштық-зымыран қызметінің әсеріне ұшыраған Қазақстан Республикасының аумақтарының экологиялық мониторингтің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9"/>
          <w:p>
            <w:pPr>
              <w:spacing w:after="20"/>
              <w:ind w:left="20"/>
              <w:jc w:val="both"/>
            </w:pPr>
            <w:r>
              <w:rPr>
                <w:rFonts w:ascii="Times New Roman"/>
                <w:b w:val="false"/>
                <w:i w:val="false"/>
                <w:color w:val="000000"/>
                <w:sz w:val="20"/>
              </w:rPr>
              <w:t>
Мемлекеттік тапсырманы орындау шеңберінде келесі жұмыстарды орындау болжанады:</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1) "Байқоңыр" ғарыш айлағынан зымыран-тасығыштардың ұшырылымдарына экологиялық мониторинг жүргізу ("Союз" зымыран-тасығыштардың ұшырылымдарын экологиялық сүйемелдеу);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Ақмола облысының Ю-9 аймағындағы (құлау ауданы №210) зымыран-тасығыштан ажырайтын бөліктердің құлау ауданының экологиялық орнықтылығын бағалау;</w:t>
            </w:r>
          </w:p>
          <w:p>
            <w:pPr>
              <w:spacing w:after="20"/>
              <w:ind w:left="20"/>
              <w:jc w:val="both"/>
            </w:pPr>
            <w:r>
              <w:rPr>
                <w:rFonts w:ascii="Times New Roman"/>
                <w:b w:val="false"/>
                <w:i w:val="false"/>
                <w:color w:val="000000"/>
                <w:sz w:val="20"/>
              </w:rPr>
              <w:t>
3) 2018 жылы Ұлытау облысындағы "Союз ФГ" зымыран-тасығышының апатқа ұшырау орнындағы қоршаған орта объектілерінің жай-күйін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ШЖҚ РМК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210"/>
          <w:p>
            <w:pPr>
              <w:spacing w:after="20"/>
              <w:ind w:left="20"/>
              <w:jc w:val="both"/>
            </w:pPr>
            <w:r>
              <w:rPr>
                <w:rFonts w:ascii="Times New Roman"/>
                <w:b w:val="false"/>
                <w:i w:val="false"/>
                <w:color w:val="000000"/>
                <w:sz w:val="20"/>
              </w:rPr>
              <w:t>
100 "Ғарыш аппараттарын басқаруды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132 995</w:t>
            </w:r>
          </w:p>
        </w:tc>
      </w:tr>
    </w:tbl>
    <w:bookmarkStart w:name="z217" w:id="211"/>
    <w:p>
      <w:pPr>
        <w:spacing w:after="0"/>
        <w:ind w:left="0"/>
        <w:jc w:val="both"/>
      </w:pPr>
      <w:r>
        <w:rPr>
          <w:rFonts w:ascii="Times New Roman"/>
          <w:b w:val="false"/>
          <w:i w:val="false"/>
          <w:color w:val="000000"/>
          <w:sz w:val="28"/>
        </w:rPr>
        <w:t>
      ";</w:t>
      </w:r>
    </w:p>
    <w:bookmarkEnd w:id="211"/>
    <w:bookmarkStart w:name="z218" w:id="212"/>
    <w:p>
      <w:pPr>
        <w:spacing w:after="0"/>
        <w:ind w:left="0"/>
        <w:jc w:val="both"/>
      </w:pPr>
      <w:r>
        <w:rPr>
          <w:rFonts w:ascii="Times New Roman"/>
          <w:b w:val="false"/>
          <w:i w:val="false"/>
          <w:color w:val="000000"/>
          <w:sz w:val="28"/>
        </w:rPr>
        <w:t>
      реттік нөмірі 10-жол мынадай редакцияда жазылсын:</w:t>
      </w:r>
    </w:p>
    <w:bookmarkEnd w:id="212"/>
    <w:bookmarkStart w:name="z219"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жердегі ғарыш инфрақұрылымы объектілерін ұстау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қорғаныш құралдарымен және арнайы киімдермен қамтамасыз ету, регламенттік және профилактикалық жұмыстар жүргізу, сондай-ақ қажет болған жағдайда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ұйымдарды тартумен жүргізу, оларға техникалық қызмет көрсету, сондай-ақ осы жұмыстарды ұйымдастыру үшін қажетті басқа да іс-шараларды жүзеге асыру болжанады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Қазақстан-Ресей бірлескен кәсіпорны"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010 "Ғарыш инфрақұрылымының сақталуын және оның пайдаланылуын кеңейтуді қамтамасыз ету"</w:t>
            </w:r>
          </w:p>
          <w:bookmarkEnd w:id="214"/>
          <w:p>
            <w:pPr>
              <w:spacing w:after="20"/>
              <w:ind w:left="20"/>
              <w:jc w:val="both"/>
            </w:pP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920 122</w:t>
            </w:r>
          </w:p>
        </w:tc>
      </w:tr>
    </w:tbl>
    <w:bookmarkStart w:name="z221" w:id="215"/>
    <w:p>
      <w:pPr>
        <w:spacing w:after="0"/>
        <w:ind w:left="0"/>
        <w:jc w:val="both"/>
      </w:pPr>
      <w:r>
        <w:rPr>
          <w:rFonts w:ascii="Times New Roman"/>
          <w:b w:val="false"/>
          <w:i w:val="false"/>
          <w:color w:val="000000"/>
          <w:sz w:val="28"/>
        </w:rPr>
        <w:t>
      ";</w:t>
      </w:r>
    </w:p>
    <w:bookmarkEnd w:id="215"/>
    <w:bookmarkStart w:name="z222" w:id="216"/>
    <w:p>
      <w:pPr>
        <w:spacing w:after="0"/>
        <w:ind w:left="0"/>
        <w:jc w:val="both"/>
      </w:pPr>
      <w:r>
        <w:rPr>
          <w:rFonts w:ascii="Times New Roman"/>
          <w:b w:val="false"/>
          <w:i w:val="false"/>
          <w:color w:val="000000"/>
          <w:sz w:val="28"/>
        </w:rPr>
        <w:t>
      реттік нөмірі 13-жол мынадай редакцияда жазылсын:</w:t>
      </w:r>
    </w:p>
    <w:bookmarkEnd w:id="216"/>
    <w:bookmarkStart w:name="z223" w:id="217"/>
    <w:p>
      <w:pPr>
        <w:spacing w:after="0"/>
        <w:ind w:left="0"/>
        <w:jc w:val="both"/>
      </w:pPr>
      <w:r>
        <w:rPr>
          <w:rFonts w:ascii="Times New Roman"/>
          <w:b w:val="false"/>
          <w:i w:val="false"/>
          <w:color w:val="000000"/>
          <w:sz w:val="28"/>
        </w:rPr>
        <w:t>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нарығын дамытуды ынталандыруға бағытталған іс-шараларды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бизнес-инкубациялауды акселерациялау, қатысушылар үшін маркетингтік және өзге де іс-шараларды жүргізу, "Астана Хаб"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"Астана Хаб" халықаралық технологиялық паркінен акселерациядан өтіп жатқан адамдарға тұрғын үй беру және тұру үшін жағдайлар жасау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205 "Қазақстан Республикасының инновациялық дамуын қамтамасыз ету"</w:t>
            </w:r>
          </w:p>
          <w:bookmarkEnd w:id="218"/>
          <w:p>
            <w:pPr>
              <w:spacing w:after="20"/>
              <w:ind w:left="20"/>
              <w:jc w:val="both"/>
            </w:pPr>
            <w:r>
              <w:rPr>
                <w:rFonts w:ascii="Times New Roman"/>
                <w:b w:val="false"/>
                <w:i w:val="false"/>
                <w:color w:val="000000"/>
                <w:sz w:val="20"/>
              </w:rPr>
              <w:t>
103 "Астана Хаб" халықаралық технологиялық паркі негізінде инновациялық экожүйені құру"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3 524 491</w:t>
            </w:r>
          </w:p>
        </w:tc>
      </w:tr>
    </w:tbl>
    <w:bookmarkStart w:name="z225" w:id="219"/>
    <w:p>
      <w:pPr>
        <w:spacing w:after="0"/>
        <w:ind w:left="0"/>
        <w:jc w:val="both"/>
      </w:pPr>
      <w:r>
        <w:rPr>
          <w:rFonts w:ascii="Times New Roman"/>
          <w:b w:val="false"/>
          <w:i w:val="false"/>
          <w:color w:val="000000"/>
          <w:sz w:val="28"/>
        </w:rPr>
        <w:t>
      ";</w:t>
      </w:r>
    </w:p>
    <w:bookmarkEnd w:id="219"/>
    <w:bookmarkStart w:name="z226" w:id="220"/>
    <w:p>
      <w:pPr>
        <w:spacing w:after="0"/>
        <w:ind w:left="0"/>
        <w:jc w:val="both"/>
      </w:pPr>
      <w:r>
        <w:rPr>
          <w:rFonts w:ascii="Times New Roman"/>
          <w:b w:val="false"/>
          <w:i w:val="false"/>
          <w:color w:val="000000"/>
          <w:sz w:val="28"/>
        </w:rPr>
        <w:t>
      мынадай мазмұндағы реттік нөмірі 14-3-жолмен толықтырылсын:</w:t>
      </w:r>
    </w:p>
    <w:bookmarkEnd w:id="220"/>
    <w:bookmarkStart w:name="z227"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балалардың құқықтарын қорғау және олардың әл-ауқатын қамтамасыз ету жүйесін ғылыми-әдістемелік және ақпараттық-ресурстық сүйемелдеу" бағыты шеңберінде орта білім беру саласындағы әдіснамалық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арасында жәбірлеудің, суицидтің және зорлық-зомбылықтың алдын алу бойынша ұлттық бағдарлама әзірлеу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004 "Сапалы мектеп біліміне қолжетімділікті қамтамасыз ету"</w:t>
            </w:r>
          </w:p>
          <w:bookmarkEnd w:id="222"/>
          <w:p>
            <w:pPr>
              <w:spacing w:after="20"/>
              <w:ind w:left="20"/>
              <w:jc w:val="both"/>
            </w:pPr>
            <w:r>
              <w:rPr>
                <w:rFonts w:ascii="Times New Roman"/>
                <w:b w:val="false"/>
                <w:i w:val="false"/>
                <w:color w:val="000000"/>
                <w:sz w:val="20"/>
              </w:rPr>
              <w:t>
102 "Орта білім беру саласындағы әдіснамалық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465 280</w:t>
            </w:r>
          </w:p>
        </w:tc>
      </w:tr>
    </w:tbl>
    <w:bookmarkStart w:name="z229" w:id="223"/>
    <w:p>
      <w:pPr>
        <w:spacing w:after="0"/>
        <w:ind w:left="0"/>
        <w:jc w:val="both"/>
      </w:pPr>
      <w:r>
        <w:rPr>
          <w:rFonts w:ascii="Times New Roman"/>
          <w:b w:val="false"/>
          <w:i w:val="false"/>
          <w:color w:val="000000"/>
          <w:sz w:val="28"/>
        </w:rPr>
        <w:t>
      ";</w:t>
      </w:r>
    </w:p>
    <w:bookmarkEnd w:id="223"/>
    <w:bookmarkStart w:name="z230" w:id="224"/>
    <w:p>
      <w:pPr>
        <w:spacing w:after="0"/>
        <w:ind w:left="0"/>
        <w:jc w:val="both"/>
      </w:pPr>
      <w:r>
        <w:rPr>
          <w:rFonts w:ascii="Times New Roman"/>
          <w:b w:val="false"/>
          <w:i w:val="false"/>
          <w:color w:val="000000"/>
          <w:sz w:val="28"/>
        </w:rPr>
        <w:t xml:space="preserve">
      мынадай мазмұндағы реттік нөмірлері 15-9 және 15-10-жолдармен толықтырылсын: </w:t>
      </w:r>
    </w:p>
    <w:bookmarkEnd w:id="224"/>
    <w:bookmarkStart w:name="z231" w:id="225"/>
    <w:p>
      <w:pPr>
        <w:spacing w:after="0"/>
        <w:ind w:left="0"/>
        <w:jc w:val="both"/>
      </w:pPr>
      <w:r>
        <w:rPr>
          <w:rFonts w:ascii="Times New Roman"/>
          <w:b w:val="false"/>
          <w:i w:val="false"/>
          <w:color w:val="000000"/>
          <w:sz w:val="28"/>
        </w:rPr>
        <w:t>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қозғалысын дамыту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1. Қазақстандағы Worldskills қозғалысын дамыту бойынша көрсетілетін қызметтер – техникалық және кәсіптік білімі бар кадрларды даярлау саласындағы мемлекеттік саясатты іске асыруға, WorldSkills құралдарын пайдалана отырып, жұмысшы кәсіптерінің беделін арттыруға және оларды танымал етуге, WorldSkills стандарттарын енгізуге, елдің экономикалық өсуі үшін құзыреттердің маңыздылығын көрсетуге бағдарланған Қазақстандағы WorldSkills қозғалысын дамыту.</w:t>
            </w:r>
          </w:p>
          <w:bookmarkEnd w:id="226"/>
          <w:p>
            <w:pPr>
              <w:spacing w:after="20"/>
              <w:ind w:left="20"/>
              <w:jc w:val="both"/>
            </w:pPr>
            <w:r>
              <w:rPr>
                <w:rFonts w:ascii="Times New Roman"/>
                <w:b w:val="false"/>
                <w:i w:val="false"/>
                <w:color w:val="000000"/>
                <w:sz w:val="20"/>
              </w:rPr>
              <w:t>
2. Қазақстан Республикасының Ұлттық құрамасын WorldSkills чемпионаттарына жаттығу лагерлерінде жұмыстарын ұйымдастыру жөніндегі көрсетілетін қызметтер – Worldskills талаптарына сәйкес келетін құзыреттер бойынша Қазақстан Республикасының Ұлттық құрамасын қалыптастыру. WorldSkills халықаралық чемпионаттарына жаттығу лагерлері базасында Worldskills талаптарына сәйкес құзыреттер бойынша Қазақстан Республикасы Ұлттық құрама мүшелерін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"Talap"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006 "Техникалық және кәсіптік білімі бар кадрлармен қамтамасыз ету"</w:t>
            </w:r>
          </w:p>
          <w:bookmarkEnd w:id="227"/>
          <w:p>
            <w:pPr>
              <w:spacing w:after="20"/>
              <w:ind w:left="20"/>
              <w:jc w:val="both"/>
            </w:pPr>
            <w:r>
              <w:rPr>
                <w:rFonts w:ascii="Times New Roman"/>
                <w:b w:val="false"/>
                <w:i w:val="false"/>
                <w:color w:val="000000"/>
                <w:sz w:val="20"/>
              </w:rPr>
              <w:t>
102 "Халықаралық тәжірибе негізінде техникалық және кәсіптік білім беру жүйесін дамыту бойынша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 мен мүдделерін қорғау, орта білім беру ұйымдарында экстремизм мен терроризмнің алдын алу, буллингтің алдын алу, балалардың қауіпсіздігін, әл-ауқатын және оларды психологиялық қолдауды қамтамасыз ету саласында орта білім беру сапасын арттыруға бағытталған педагогтердің үздіксіз кәсіби даму жүйесін іске асыруды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 мен мүдделерін қорғау, орта білім беру ұйымдарында экстремизм мен терроризмнің алдын алу, буллингтің алдын алу, балалардың қауіпсіздігін, әл-ауқатын және оларға психологиялық қолдау көрсету саласындағы білім беру бағдарламалары бойынша мемлекеттік орта білім беру ұйымдарының педагог қызметкерлерінің біліктілігін арттыру курстарын ұйымдастыру және өткізу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балалардың әл-ауқатын арттыру ұлттық ғылыми-практикалық институты" КеАҚ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"Мемлекеттік орта білім беру ұйымдары педагогтерінің біліктілігін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1 673 105</w:t>
            </w:r>
          </w:p>
        </w:tc>
      </w:tr>
    </w:tbl>
    <w:bookmarkStart w:name="z234" w:id="228"/>
    <w:p>
      <w:pPr>
        <w:spacing w:after="0"/>
        <w:ind w:left="0"/>
        <w:jc w:val="both"/>
      </w:pPr>
      <w:r>
        <w:rPr>
          <w:rFonts w:ascii="Times New Roman"/>
          <w:b w:val="false"/>
          <w:i w:val="false"/>
          <w:color w:val="000000"/>
          <w:sz w:val="28"/>
        </w:rPr>
        <w:t>
      ";</w:t>
      </w:r>
    </w:p>
    <w:bookmarkEnd w:id="228"/>
    <w:bookmarkStart w:name="z235" w:id="229"/>
    <w:p>
      <w:pPr>
        <w:spacing w:after="0"/>
        <w:ind w:left="0"/>
        <w:jc w:val="both"/>
      </w:pPr>
      <w:r>
        <w:rPr>
          <w:rFonts w:ascii="Times New Roman"/>
          <w:b w:val="false"/>
          <w:i w:val="false"/>
          <w:color w:val="000000"/>
          <w:sz w:val="28"/>
        </w:rPr>
        <w:t>
      реттік нөмірі 26-жол мынадай редакцияда жазылсын:</w:t>
      </w:r>
    </w:p>
    <w:bookmarkEnd w:id="229"/>
    <w:bookmarkStart w:name="z236" w:id="230"/>
    <w:p>
      <w:pPr>
        <w:spacing w:after="0"/>
        <w:ind w:left="0"/>
        <w:jc w:val="both"/>
      </w:pPr>
      <w:r>
        <w:rPr>
          <w:rFonts w:ascii="Times New Roman"/>
          <w:b w:val="false"/>
          <w:i w:val="false"/>
          <w:color w:val="000000"/>
          <w:sz w:val="28"/>
        </w:rPr>
        <w:t>
      "</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1. Биоқауіпсіздікті қамтамасыз ету және Қазақстан Республикасындағы халықтың денсаулығына әсер ететін қауіпті биологиялық факторлардың деңгейін төмендету.</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1.1. Қазақстан Республикасының аумағындағы табиғи оба ошақтарының эпизоотиялық жай-күйіне және оба бойынша энзоотиялық аумақта жүргізілген санитариялық-профилактикалық іс-шараларды мониторингтеу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Қазақстан Республикасының аумағында тырысқақ бойынша жүргізілетін іс-шараларды мониторингтеу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Зерттелетін аумақтың эпидемиологиялық жағдайын бағалау үшін аса қауіпті және зооноздық инфекциялардың қоздырғыштарының болуына зертханалық зерттеулерді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Адамның және (немесе) ауыл шаруашылығы жануарларының аса қауіпті инфекциясымен ауруға күдікті науқаспен байланыста болған кезде биологиялық қатерлерге ден қоюға дайындықты арттыру және жұқтырудан жеке биологиялық қорғау әдістері мәселелері бойынша Алматы қаласы бойынша алғашқы медициналық-санитариялық көмек буындарының қызметкерлерімен оқу-жаттығулар, семинарлар, нұсқамалар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қауіпті инфекциялардың (бұдан әрі – АҚИ) табиғи ошақтарындағы биологиялық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2.1. Дүниежүзілік сақтау ұйымының, ProMed халықаралық ақпараттық желісінің ақпаратын, ресми деректерін және басқа да қолжетімді дереккөздерді жинау және біріктіру, әлемдегі АҚИ-мен сырқаттанушылықты ай сайынғы талдауды бағалау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2.2. Геоақпараттық жүйелерде АҚИ бойынша Қазақстан Республикасының эпизоотиялық жай-күйінің талдамалық, ахуалдық және болжамды электрондық карталарын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Ғылыми-зерттеу және өндірістік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3.1. Полимеразды тізбекті реакция (бұдан әрі – ПТР) әдісімен АҚИ қоздырғыштарының штаммдарын молекулярлық-генетикалық зерттеу. Мультилокустық VNTR талдауды (MLVA) пайдалана отырып, АҚИ қоздырғыштарының штаммдарын және Қазақстан Республикасының аумағында бөлінген АҚИ қоздырғыштарының штаммдарын түрішілік саралау үшін Мelt-MAMA әдісінің көмегімен SNP локустары бойынша генетикалық типтеу. ПТР жүргізу және Мelt-MAMA әдісімен бірлі-жарымдық нуклеотидтік алмастыруларды (SNP) анықтау үшін ерекшелікті олигонуклеотидтерді синтездеу, амплификацияның оңтайлы параметрлерін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3.2. 2025 жылға обаға қарсы күрес станцияларының (бұдан әрі – ОҚС) өтінімдеріне сәйкес АҚИ диагностикалау үшін иммунобиологиялық және диагностикалық препараттарды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3.3. Патогенділіктің I-II топтарындағы инфекциялардың қоздырғыштарымен жұмыс істеу кезінде пайдаланылатын нұсқаулық-әдістемелік құжаттарды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Микроорганизмдердің ұлттық және жұмыс топтамаларының тіршілікке қабілеттілігін сақтау жөніндегі көрсетілетін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4.1. Аса қауіпті және зооноздық инфекциялардың жаңа бөлінген штаммдарын паспорттау;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4.2. АҚИ коллекциялық штаммдарын депонирлеу;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4.3. Микроорганизмдер коллекциясы штаммдарының негізгі биологиялық қасиеттерінің тіршілікке қабілеттілігін сақтау және оны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Денсаулық сақтау саласындағы биоқауіпсіздікті қамтамасыз ету бойынша Қазақстан Республикасы Денсаулық сақтау министрлігі Санитариялық-эпидемиологиялық бақылау комитетінің "Обаға қарсы күрес станциялары" мемлекеттік мекемелері қызметін талдау және бағалау.</w:t>
            </w:r>
          </w:p>
          <w:p>
            <w:pPr>
              <w:spacing w:after="20"/>
              <w:ind w:left="20"/>
              <w:jc w:val="both"/>
            </w:pPr>
            <w:r>
              <w:rPr>
                <w:rFonts w:ascii="Times New Roman"/>
                <w:b w:val="false"/>
                <w:i w:val="false"/>
                <w:color w:val="000000"/>
                <w:sz w:val="20"/>
              </w:rPr>
              <w:t>
5.1 Ұйымдастыру-әдістемелік жұмыс бойынша, объектілердің физикалық қорғалу жағдайы бойынша, зертханалардағы биологиялық тәуекелдерді бағалау бойынша ОҚС қызметін талдау және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2"/>
          <w:p>
            <w:pPr>
              <w:spacing w:after="20"/>
              <w:ind w:left="20"/>
              <w:jc w:val="both"/>
            </w:pPr>
            <w:r>
              <w:rPr>
                <w:rFonts w:ascii="Times New Roman"/>
                <w:b w:val="false"/>
                <w:i w:val="false"/>
                <w:color w:val="000000"/>
                <w:sz w:val="20"/>
              </w:rPr>
              <w:t>
070 "Қоғамдық денсаулықты сақтау"</w:t>
            </w:r>
          </w:p>
          <w:bookmarkEnd w:id="232"/>
          <w:p>
            <w:pPr>
              <w:spacing w:after="20"/>
              <w:ind w:left="20"/>
              <w:jc w:val="both"/>
            </w:pPr>
            <w:r>
              <w:rPr>
                <w:rFonts w:ascii="Times New Roman"/>
                <w:b w:val="false"/>
                <w:i w:val="false"/>
                <w:color w:val="000000"/>
                <w:sz w:val="20"/>
              </w:rPr>
              <w:t>
100 "Халықтың санитариялық-эпидемиологиялық саламаттылығын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787 635</w:t>
            </w:r>
          </w:p>
        </w:tc>
      </w:tr>
    </w:tbl>
    <w:bookmarkStart w:name="z255" w:id="233"/>
    <w:p>
      <w:pPr>
        <w:spacing w:after="0"/>
        <w:ind w:left="0"/>
        <w:jc w:val="both"/>
      </w:pPr>
      <w:r>
        <w:rPr>
          <w:rFonts w:ascii="Times New Roman"/>
          <w:b w:val="false"/>
          <w:i w:val="false"/>
          <w:color w:val="000000"/>
          <w:sz w:val="28"/>
        </w:rPr>
        <w:t>
      ";</w:t>
      </w:r>
    </w:p>
    <w:bookmarkEnd w:id="233"/>
    <w:bookmarkStart w:name="z256" w:id="234"/>
    <w:p>
      <w:pPr>
        <w:spacing w:after="0"/>
        <w:ind w:left="0"/>
        <w:jc w:val="both"/>
      </w:pPr>
      <w:r>
        <w:rPr>
          <w:rFonts w:ascii="Times New Roman"/>
          <w:b w:val="false"/>
          <w:i w:val="false"/>
          <w:color w:val="000000"/>
          <w:sz w:val="28"/>
        </w:rPr>
        <w:t>
      мынадай мазмұндағы реттік нөмірлері 53-1, 53-2, 53-3, 53-4, 53-5, 53-6, 53-7, 53-8, 53-9 және 53-10-жолдармен толықтырылсын:</w:t>
      </w:r>
    </w:p>
    <w:bookmarkEnd w:id="234"/>
    <w:bookmarkStart w:name="z257"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ЭЫДҰ-ға қосылуға дайын болуын әдіснамалық бағалау, құқықтық құралдар ұсынымдарының имплементациялануын талдау және мониторингтеу, сондай-ақ мемлекеттік органдардың ЭЫДҰ жұмыс органдарына қатысу сапасын арттыру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6"/>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36"/>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даму болжамын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болжам шеңберінде он жылдық кезеңге арналған әлеуметтік-экономикалық дамуды есептеу және модельдеу, сондай-ақ ағымдағы геосаяси жағдайларда инвестициялық қызмет үрдістерін талдау және Қазақстанның инвестициялық саясатының артықшылықтары мен тәуекелдерін анықтау мақсатында кәсіпкерлер мен инвесторларға пікіртерім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7"/>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37"/>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 IMD рейтингіне қосу және елдің бәсекеге қабілеттілік деңгейін талдау үшін статистикалық байқаулар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қол жеткізу және еліміздің халықаралық аренадағы экономикалық позициясын нығайту үшін халықаралық ынтымақтастықты тиімді пайдалану. Сауалнама жүргізу және статистикалық ақпарат жинау арқылы Қазақстанның IMD-2025 бәсекеге қабілеттілік рейтингіне кіруін қамтамасыз ету. IMD-2025 рейтингісінде Қазақстанның бәсекеге қабілеттілік деңгейін талдау, нашар көрсеткіштер шеңберінде позицияларын жақсарту жөнінде ұсыныстар әзірлеу. Халықаралық көпжақты ынтымақтастық шеңберінде Қазақстанның өзара іс-қимыл процесін сараптамалық-талдамалық қамтамасыз ету, соның ішінде Қазақстанның бәсекеге қабілеттілігі туралы ұлттық баяндаманың жобасын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8"/>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38"/>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реформаларды талдау және мониторингтеу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9"/>
          <w:p>
            <w:pPr>
              <w:spacing w:after="20"/>
              <w:ind w:left="20"/>
              <w:jc w:val="both"/>
            </w:pPr>
            <w:r>
              <w:rPr>
                <w:rFonts w:ascii="Times New Roman"/>
                <w:b w:val="false"/>
                <w:i w:val="false"/>
                <w:color w:val="000000"/>
                <w:sz w:val="20"/>
              </w:rPr>
              <w:t>
Мемлекеттік тапсырманы орындау шеңберінде мыналарды:</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2029 жылға дейінгі ұлттық даму жоспарының мониторингін әдіснамалық-талдамалық сүйемелдеу;</w:t>
            </w:r>
          </w:p>
          <w:p>
            <w:pPr>
              <w:spacing w:after="20"/>
              <w:ind w:left="20"/>
              <w:jc w:val="both"/>
            </w:pPr>
            <w:r>
              <w:rPr>
                <w:rFonts w:ascii="Times New Roman"/>
                <w:b w:val="false"/>
                <w:i w:val="false"/>
                <w:color w:val="000000"/>
                <w:sz w:val="20"/>
              </w:rPr>
              <w:t>
2) жұмылдыру дайындығын жетілдіру мәселелері бойынша форсайт-зерттеулер жүргізу болжанады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0"/>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40"/>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саясатты, өңірлердің әлеуметтік-экономикалық дамуын сараптамалық-талдамалық сүйемелдеу, өңірлер экономикаларының өсу резервілерін анықтау, оның ішінде, қалалық және ауылдық елді мекендерде халықтың тұру қолайлылығының деңгейін бағалау және мониторингтеу бойынша ұсынымдар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өмір сүру сапасының мерзімді ұлттық рейтингі негізінде қалалар халқының өмір сүру сапасын талдау және салыстыру, сондай-ақ Өңірлік стандарттар жүйесінің талаптарына сәйкес елді мекендердің объектілермен және көрсетілетін қызметтермен (игіліктермен) қамтамасыз етілуіне мониторинг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1"/>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41"/>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 елдерінің практикасына сәйкес Қазақстанның Ұлттық байланыс орталығының бизнесті жауапты жүргізу мәселелері бойынша функцияларын іске асыруды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Ұлттық байланыс орталығының (бұдан әрі – ҰБО) бизнесті жауапты жүргізу мәселелері бойынша қызметін қолдау, ЭЫДҰ-ның Қазақстан ҰБО қызметі бойынша сараптамалық бағалауы шеңберінде жәрдем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2"/>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42"/>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туралы талдамалық есепті әзірлеуді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туралы талдамалық есепті қалыптастыру және әзірленуін талдамалық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3"/>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43"/>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шараларының тиімділігін бағалау жөніндегі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2029 жылға дейінгі ұлттық даму жоспарының "Бизнесті іріленуге және бейформалды экономикадан шығуға ынталандыру" деген 3-басымдығының табысты іске асырылуына жәрдемдесетін кәсіпкерлікті мемлекеттік қолдау жүйесін одан әрі жетілдіру жөнінде ұсыныстар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4"/>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44"/>
          <w:p>
            <w:pPr>
              <w:spacing w:after="20"/>
              <w:ind w:left="20"/>
              <w:jc w:val="both"/>
            </w:pPr>
            <w:r>
              <w:rPr>
                <w:rFonts w:ascii="Times New Roman"/>
                <w:b w:val="false"/>
                <w:i w:val="false"/>
                <w:color w:val="000000"/>
                <w:sz w:val="20"/>
              </w:rPr>
              <w:t>
102 "Экономика, мемлекеттік басқару, өңірлік даму және кәсіпкерлікті дамыту саласында зерттеулер жүргізу, социологиялық, талдамалық және консалтингтік қызметтер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жобаларына ғылыми экономикалық сараптама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5"/>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bookmarkEnd w:id="245"/>
          <w:p>
            <w:pPr>
              <w:spacing w:after="20"/>
              <w:ind w:left="20"/>
              <w:jc w:val="both"/>
            </w:pPr>
            <w:r>
              <w:rPr>
                <w:rFonts w:ascii="Times New Roman"/>
                <w:b w:val="false"/>
                <w:i w:val="false"/>
                <w:color w:val="000000"/>
                <w:sz w:val="20"/>
              </w:rPr>
              <w:t>
115 "Қазақстан Республикасы заң жобаларының ғылыми экономикалық сараптамасы"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78 130</w:t>
            </w:r>
          </w:p>
        </w:tc>
      </w:tr>
    </w:tbl>
    <w:bookmarkStart w:name="z269" w:id="246"/>
    <w:p>
      <w:pPr>
        <w:spacing w:after="0"/>
        <w:ind w:left="0"/>
        <w:jc w:val="both"/>
      </w:pPr>
      <w:r>
        <w:rPr>
          <w:rFonts w:ascii="Times New Roman"/>
          <w:b w:val="false"/>
          <w:i w:val="false"/>
          <w:color w:val="000000"/>
          <w:sz w:val="28"/>
        </w:rPr>
        <w:t>
      ";</w:t>
      </w:r>
    </w:p>
    <w:bookmarkEnd w:id="246"/>
    <w:bookmarkStart w:name="z270" w:id="247"/>
    <w:p>
      <w:pPr>
        <w:spacing w:after="0"/>
        <w:ind w:left="0"/>
        <w:jc w:val="both"/>
      </w:pPr>
      <w:r>
        <w:rPr>
          <w:rFonts w:ascii="Times New Roman"/>
          <w:b w:val="false"/>
          <w:i w:val="false"/>
          <w:color w:val="000000"/>
          <w:sz w:val="28"/>
        </w:rPr>
        <w:t>
      реттік нөмірі 64-жол мынадай редакцияда жазылсын:</w:t>
      </w:r>
    </w:p>
    <w:bookmarkEnd w:id="247"/>
    <w:bookmarkStart w:name="z271"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 арқылы мемлекеттік ақпараттық саясатты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"QazSport", "Первый канал Евразия", "Абай" телеарналары, облыстық телеарналар, "Қазақ радиосы", "Шалқар" радиосы, "Classic" радиосы арқылы мемлекеттік ақпараттық саясатты жүргізу бойынша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49"/>
          <w:p>
            <w:pPr>
              <w:spacing w:after="20"/>
              <w:ind w:left="20"/>
              <w:jc w:val="both"/>
            </w:pPr>
            <w:r>
              <w:rPr>
                <w:rFonts w:ascii="Times New Roman"/>
                <w:b w:val="false"/>
                <w:i w:val="false"/>
                <w:color w:val="000000"/>
                <w:sz w:val="20"/>
              </w:rPr>
              <w:t>
003 "Мемлекеттік ақпараттық саясатты жүргізу"</w:t>
            </w:r>
          </w:p>
          <w:bookmarkEnd w:id="249"/>
          <w:p>
            <w:pPr>
              <w:spacing w:after="20"/>
              <w:ind w:left="20"/>
              <w:jc w:val="both"/>
            </w:pPr>
            <w:r>
              <w:rPr>
                <w:rFonts w:ascii="Times New Roman"/>
                <w:b w:val="false"/>
                <w:i w:val="false"/>
                <w:color w:val="000000"/>
                <w:sz w:val="20"/>
              </w:rPr>
              <w:t>
100 "Мемлекеттік ақпараттық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31 349 312</w:t>
            </w:r>
          </w:p>
        </w:tc>
      </w:tr>
    </w:tbl>
    <w:bookmarkStart w:name="z273" w:id="250"/>
    <w:p>
      <w:pPr>
        <w:spacing w:after="0"/>
        <w:ind w:left="0"/>
        <w:jc w:val="both"/>
      </w:pPr>
      <w:r>
        <w:rPr>
          <w:rFonts w:ascii="Times New Roman"/>
          <w:b w:val="false"/>
          <w:i w:val="false"/>
          <w:color w:val="000000"/>
          <w:sz w:val="28"/>
        </w:rPr>
        <w:t>
      ";</w:t>
      </w:r>
    </w:p>
    <w:bookmarkEnd w:id="250"/>
    <w:bookmarkStart w:name="z274" w:id="25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w:t>
      </w:r>
      <w:r>
        <w:rPr>
          <w:rFonts w:ascii="Times New Roman"/>
          <w:b w:val="false"/>
          <w:i w:val="false"/>
          <w:color w:val="000000"/>
          <w:sz w:val="28"/>
        </w:rPr>
        <w:t xml:space="preserve"> осы қаулыға 2-қосымшаға сәйкес жаңа редакцияда жазылсын (қызмет бабында пайдалану үшін).</w:t>
      </w:r>
    </w:p>
    <w:bookmarkEnd w:id="251"/>
    <w:bookmarkStart w:name="z275" w:id="25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сәйкес жаңа редакцияда жазылсын.</w:t>
      </w:r>
    </w:p>
    <w:bookmarkEnd w:id="252"/>
    <w:bookmarkStart w:name="z276" w:id="253"/>
    <w:p>
      <w:pPr>
        <w:spacing w:after="0"/>
        <w:ind w:left="0"/>
        <w:jc w:val="both"/>
      </w:pPr>
      <w:r>
        <w:rPr>
          <w:rFonts w:ascii="Times New Roman"/>
          <w:b w:val="false"/>
          <w:i w:val="false"/>
          <w:color w:val="000000"/>
          <w:sz w:val="28"/>
        </w:rPr>
        <w:t>
      3.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bookmarkEnd w:id="253"/>
    <w:bookmarkStart w:name="z277" w:id="254"/>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2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мамырдағы</w:t>
            </w:r>
            <w:r>
              <w:br/>
            </w:r>
            <w:r>
              <w:rPr>
                <w:rFonts w:ascii="Times New Roman"/>
                <w:b w:val="false"/>
                <w:i w:val="false"/>
                <w:color w:val="000000"/>
                <w:sz w:val="20"/>
              </w:rPr>
              <w:t>№ қаулысына</w:t>
            </w:r>
            <w:r>
              <w:br/>
            </w:r>
            <w:r>
              <w:rPr>
                <w:rFonts w:ascii="Times New Roman"/>
                <w:b w:val="false"/>
                <w:i w:val="false"/>
                <w:color w:val="000000"/>
                <w:sz w:val="20"/>
              </w:rPr>
              <w:t>1-қосымша</w:t>
            </w:r>
          </w:p>
        </w:tc>
      </w:tr>
    </w:tbl>
    <w:bookmarkStart w:name="z280" w:id="255"/>
    <w:p>
      <w:pPr>
        <w:spacing w:after="0"/>
        <w:ind w:left="0"/>
        <w:jc w:val="left"/>
      </w:pPr>
      <w:r>
        <w:rPr>
          <w:rFonts w:ascii="Times New Roman"/>
          <w:b/>
          <w:i w:val="false"/>
          <w:color w:val="000000"/>
        </w:rPr>
        <w:t xml:space="preserve"> 2025 жылға арналған республикалық бюджет көрсеткіштерін түзету</w:t>
      </w:r>
    </w:p>
    <w:bookmarkEnd w:id="255"/>
    <w:bookmarkStart w:name="z281" w:id="256"/>
    <w:p>
      <w:pPr>
        <w:spacing w:after="0"/>
        <w:ind w:left="0"/>
        <w:jc w:val="both"/>
      </w:pPr>
      <w:r>
        <w:rPr>
          <w:rFonts w:ascii="Times New Roman"/>
          <w:b w:val="false"/>
          <w:i w:val="false"/>
          <w:color w:val="000000"/>
          <w:sz w:val="28"/>
        </w:rPr>
        <w:t>
      мың теңге</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4 483 939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саласындағы мемлекеттік саясатты айқындау және оның іске асырылуын ұйымдастыру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iстер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экономикалық саясатты дамыту, табиғи монополиялар субъектілерінің қызметін peттеу, өңірлік даму және кәсіпкерлікті дамыту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аудиторлық палатасының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 және қорғау, сумен жабдықтау, су бұру саласындағы қызметті үйлестіру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сайлау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мемлекеттік функциялары мен өкілеттіктерін жүзеге асыруды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Президенттік орталығының қызметін қамтамасыз ету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Әдiлет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жағынан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қауiпсiздiк комитетi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қылмыстарға қарсы іс-қимыл жөніндегі бірыңғай мемлекеттік саясатты қалыптастыру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оларды қайта даярлау және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медициналық резервті сақтауды қамтамасыз ету және денсаулық сақтау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әлеуметтiк қорғау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-4 434 948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арнаулы әлеуметтік қызметтер көрсету орталықтарының медицина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жер ресурстарын пайдалану саласындағы жоспарлау, реттеу, басқару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ресурстары және ирригация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сақталуын және оның пайдаланылуын кеңейтуді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580 683 021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589 886 356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585 818 646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вексельдерді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көліктік және әлеуметтік инфрақұрылымды дамыту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субъектілеріне берілетін "Қазақстанның Даму Банкі" АҚ кепілдіктері бойынша тәуекелдер үшін комиссияны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кірісін арттыру жөніндегі жобаны ауқымды түрде қолдану мақсатында ауыл халқына микрокредиттер беру үшін облыстық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мамырдағы</w:t>
            </w:r>
            <w:r>
              <w:br/>
            </w:r>
            <w:r>
              <w:rPr>
                <w:rFonts w:ascii="Times New Roman"/>
                <w:b w:val="false"/>
                <w:i w:val="false"/>
                <w:color w:val="000000"/>
                <w:sz w:val="20"/>
              </w:rPr>
              <w:t>№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27-қосымша</w:t>
            </w:r>
          </w:p>
        </w:tc>
      </w:tr>
    </w:tbl>
    <w:bookmarkStart w:name="z284" w:id="257"/>
    <w:p>
      <w:pPr>
        <w:spacing w:after="0"/>
        <w:ind w:left="0"/>
        <w:jc w:val="left"/>
      </w:pPr>
      <w:r>
        <w:rPr>
          <w:rFonts w:ascii="Times New Roman"/>
          <w:b/>
          <w:i w:val="false"/>
          <w:color w:val="000000"/>
        </w:rPr>
        <w:t xml:space="preserve"> Облыстық бюджеттерге аудандардың (облыстық маңызы бар қалалардың) әкімдерін сайлауды қамтамасыз етуге және өткізуге берілетін ағымдағы нысаналы трансферттердің сомасын бөлу</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8"/>
          <w:p>
            <w:pPr>
              <w:spacing w:after="20"/>
              <w:ind w:left="20"/>
              <w:jc w:val="both"/>
            </w:pPr>
            <w:r>
              <w:rPr>
                <w:rFonts w:ascii="Times New Roman"/>
                <w:b w:val="false"/>
                <w:i w:val="false"/>
                <w:color w:val="000000"/>
                <w:sz w:val="20"/>
              </w:rPr>
              <w:t>
Р/с</w:t>
            </w:r>
          </w:p>
          <w:bookmarkEnd w:id="25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7 862 938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341 533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569 683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473 855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755 574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8 мамырдағы</w:t>
            </w:r>
            <w:r>
              <w:br/>
            </w:r>
            <w:r>
              <w:rPr>
                <w:rFonts w:ascii="Times New Roman"/>
                <w:b w:val="false"/>
                <w:i w:val="false"/>
                <w:color w:val="000000"/>
                <w:sz w:val="20"/>
              </w:rPr>
              <w:t>№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10 желтоқсандағы</w:t>
            </w:r>
            <w:r>
              <w:br/>
            </w:r>
            <w:r>
              <w:rPr>
                <w:rFonts w:ascii="Times New Roman"/>
                <w:b w:val="false"/>
                <w:i w:val="false"/>
                <w:color w:val="000000"/>
                <w:sz w:val="20"/>
              </w:rPr>
              <w:t>№ 1046 қаулысына</w:t>
            </w:r>
            <w:r>
              <w:br/>
            </w:r>
            <w:r>
              <w:rPr>
                <w:rFonts w:ascii="Times New Roman"/>
                <w:b w:val="false"/>
                <w:i w:val="false"/>
                <w:color w:val="000000"/>
                <w:sz w:val="20"/>
              </w:rPr>
              <w:t>31-қосымша</w:t>
            </w:r>
          </w:p>
        </w:tc>
      </w:tr>
    </w:tbl>
    <w:bookmarkStart w:name="z288" w:id="259"/>
    <w:p>
      <w:pPr>
        <w:spacing w:after="0"/>
        <w:ind w:left="0"/>
        <w:jc w:val="left"/>
      </w:pPr>
      <w:r>
        <w:rPr>
          <w:rFonts w:ascii="Times New Roman"/>
          <w:b/>
          <w:i w:val="false"/>
          <w:color w:val="000000"/>
        </w:rPr>
        <w:t xml:space="preserve"> Қазақстан Республикасының Үкіметі резервінің сомасын бөлу</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Бағдарлама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Кіші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961 523 123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956 673 123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