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780b" w14:textId="6307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"QazBioPharm" ұлттық холдингі" акционерлік қоғамы директорлар кеңесінің құрамы туралы" Қазақстан Республикасы Үкіметінің 2022 жылғы 12 тамыздағы № 557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6 мамырдағы № 310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"QazBioPharm" ұлттық холдингі" акционерлік қоғамы директорлар кеңесінің құрамы туралы" Қазақстан Республикасы Үкіметінің 2022 жылғы 12 тамыздағы № 557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"QazBioPharm" ұлттық холдингі" акционерлік қоғамы директорлар кеңесінің құрамына сайланатын мемлекеттік органдардың өкілдері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ғылым және инновациялар мәселелері жөніндегі кеңесшісі,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вице-министрі, Директорлар кеңесінің мүшесі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