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ce36" w14:textId="c8dc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регламенті туралы" Қазақстан Республикасы Үкіметінің 2023 жылғы 6 қаңтардағы № 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5 мамырдағы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регламенті туралы" Қазақстан Республикасы Үкіметінің 2023 жылғы 6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 жобаны қабылдаудың ықтимал қоғамдық-саяси, құқықтық, ақпараттық және өзге де салдарын бағалау;".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