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883e" w14:textId="ab38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жергілікті мемлекеттік басқару базалық құрылымын бекіту туралы және Қазақстан Республикасы Үкіметінің кейбір шешімдерінің күші жойылды деп тану туралы" Қазақстан Республикасы Үкіметінің 2013 жылғы 18 маусымдағы № 608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5 мамырдағы № 306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жергілікті мемлекеттік басқару базалық құрылымын бекіту туралы және Қазақстан Республикасы Үкіметінің кейбір шешімдерінің күші жойылды деп тану туралы" Қазақстан Республикасы Үкіметінің 2013 жылғы 18 маусымдағы № 608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жергілікті мемлекеттік басқару базалық </w:t>
      </w:r>
      <w:r>
        <w:rPr>
          <w:rFonts w:ascii="Times New Roman"/>
          <w:b w:val="false"/>
          <w:i w:val="false"/>
          <w:color w:val="000000"/>
          <w:sz w:val="28"/>
        </w:rPr>
        <w:t>құрылымында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"Облыстың, республикалық маңызы бар қаланың, астананың әкімдігі" деген бөлім мынадай мазмұндағы 27-тармақпен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Балалардың құқықтарын қорғау басқармасы, сондай-ақ оған есеп беретін және оның бақылауында болатын, аудандарда, облыстық маңызы бар қалаларда, республикалық маңызы бар қалаларда, астанада орналасатын балалардың құқықтарын қорғау бөлімдері".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