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515c" w14:textId="e3d5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 мамырдағы № 303 қаулысы.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59-бабының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мамырдағы</w:t>
            </w:r>
            <w:r>
              <w:br/>
            </w:r>
            <w:r>
              <w:rPr>
                <w:rFonts w:ascii="Times New Roman"/>
                <w:b w:val="false"/>
                <w:i w:val="false"/>
                <w:color w:val="000000"/>
                <w:sz w:val="20"/>
              </w:rPr>
              <w:t>№ 303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Ұлттық әл-ауқат қорының борыштық бағалы қағаздарын сатып алу арқылы Қазақстан Республикасы Ұлттық қорының (бұдан әрі – ҚРҰҚ)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қағидалары (бұдан әрі – Қағидалар) Қазақстан Республикасы Бюджет кодексінің 59-бабының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Ұлттық әл-ауқат қорының борыштық бағалы қағаздарын (бұдан әрі – борыштық бағалы қағаздар) сатып алу арқылы ҚРҰҚ қаражаты есебінен қаржыландыруға ұсынылатын жалпы ел үшін маңызы бар жобаларға сараптама жүргізу және қаржыландырудың балама көздерінің бар-жоғын қарау тәртібін айқындайды.</w:t>
      </w:r>
    </w:p>
    <w:bookmarkEnd w:id="5"/>
    <w:bookmarkStart w:name="z12" w:id="6"/>
    <w:p>
      <w:pPr>
        <w:spacing w:after="0"/>
        <w:ind w:left="0"/>
        <w:jc w:val="both"/>
      </w:pPr>
      <w:r>
        <w:rPr>
          <w:rFonts w:ascii="Times New Roman"/>
          <w:b w:val="false"/>
          <w:i w:val="false"/>
          <w:color w:val="000000"/>
          <w:sz w:val="28"/>
        </w:rPr>
        <w:t>
      2. Осы Қағидалардың мақсаты борыштық бағалы қағаздарды сатып алу арқылы ҚРҰҚ қаражаты есебінен қаржыландыруға ұсынылатын жобалардың ашық әрі жан-жақты сараптамасын қамтамасыз ету болып табылады.</w:t>
      </w:r>
    </w:p>
    <w:bookmarkEnd w:id="6"/>
    <w:bookmarkStart w:name="z13" w:id="7"/>
    <w:p>
      <w:pPr>
        <w:spacing w:after="0"/>
        <w:ind w:left="0"/>
        <w:jc w:val="both"/>
      </w:pPr>
      <w:r>
        <w:rPr>
          <w:rFonts w:ascii="Times New Roman"/>
          <w:b w:val="false"/>
          <w:i w:val="false"/>
          <w:color w:val="000000"/>
          <w:sz w:val="28"/>
        </w:rPr>
        <w:t xml:space="preserve">
      Ашық әрі жан-жақты сараптама көрсетілген жобалардың жалпы ел үшін маңызы мен стратегиялық маңыздылығын, инвестициялық тиімділігі мен тартымдылығын сапалы бағалауға, ҚРҰҚ-дан қаржыландыру алатын ұйымдардың кредит қабілеттілігін бағалауға қол жеткізуге, қаржыландырудың балама көздерінің бар-жоғын қарауды, сондай-ақ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тұжырымдамасының (бұдан әрі – Тұжырымдама) 5-бөлімінің </w:t>
      </w:r>
      <w:r>
        <w:rPr>
          <w:rFonts w:ascii="Times New Roman"/>
          <w:b w:val="false"/>
          <w:i w:val="false"/>
          <w:color w:val="000000"/>
          <w:sz w:val="28"/>
        </w:rPr>
        <w:t>5.3-тармағында</w:t>
      </w:r>
      <w:r>
        <w:rPr>
          <w:rFonts w:ascii="Times New Roman"/>
          <w:b w:val="false"/>
          <w:i w:val="false"/>
          <w:color w:val="000000"/>
          <w:sz w:val="28"/>
        </w:rPr>
        <w:t xml:space="preserve"> көзделген қағидалар мен шарттарды ескере отырып, қаржыландырудың оңтайлы құрылымы мен шарттарын тұжырымдауға бағытталған. </w:t>
      </w:r>
    </w:p>
    <w:bookmarkEnd w:id="7"/>
    <w:bookmarkStart w:name="z14"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5" w:id="9"/>
    <w:p>
      <w:pPr>
        <w:spacing w:after="0"/>
        <w:ind w:left="0"/>
        <w:jc w:val="both"/>
      </w:pPr>
      <w:r>
        <w:rPr>
          <w:rFonts w:ascii="Times New Roman"/>
          <w:b w:val="false"/>
          <w:i w:val="false"/>
          <w:color w:val="000000"/>
          <w:sz w:val="28"/>
        </w:rPr>
        <w:t xml:space="preserve">
      1) жоба – борыштық бағалы қағаздарды сатып алу арқылы ҚРҰҚ қаражаты есебінен ішінара қаржыландыруға ұсынылатын және (немесе) ішінара қаржыландырылатын жалпы ел үшін маңызы бар инвестициялық жоба; </w:t>
      </w:r>
    </w:p>
    <w:bookmarkEnd w:id="9"/>
    <w:bookmarkStart w:name="z16" w:id="10"/>
    <w:p>
      <w:pPr>
        <w:spacing w:after="0"/>
        <w:ind w:left="0"/>
        <w:jc w:val="both"/>
      </w:pPr>
      <w:r>
        <w:rPr>
          <w:rFonts w:ascii="Times New Roman"/>
          <w:b w:val="false"/>
          <w:i w:val="false"/>
          <w:color w:val="000000"/>
          <w:sz w:val="28"/>
        </w:rPr>
        <w:t>
      2) жобаның бақылау нүктелері – жобаның іске асырылуын бақылау пункттері, олар жобаны қаржыландыру кезеңдерінің арасында белгіленеді және Қазақстан Республикасының Ұлттық қорын басқару жөніндегі кеңес (бұдан әрі – ҰҚБК) отырысының хаттамасымен бекітіледі, жобаны іске асыру бойынша қаржыландырудың игерілу барысын және жоспарлы көрсеткіштерге (сандық көрсеткіштерге) қол жеткізілуін қадағалауға мүмкіндік береді;</w:t>
      </w:r>
    </w:p>
    <w:bookmarkEnd w:id="10"/>
    <w:bookmarkStart w:name="z17" w:id="11"/>
    <w:p>
      <w:pPr>
        <w:spacing w:after="0"/>
        <w:ind w:left="0"/>
        <w:jc w:val="both"/>
      </w:pPr>
      <w:r>
        <w:rPr>
          <w:rFonts w:ascii="Times New Roman"/>
          <w:b w:val="false"/>
          <w:i w:val="false"/>
          <w:color w:val="000000"/>
          <w:sz w:val="28"/>
        </w:rPr>
        <w:t>
      3) жобаның бақылау нүктелерін талдау – бөлінген қаржыландырудың игерілуін талдау, сондай-ақ жобаның бақылау нүктелерінде жобаны іске асыру бойынша жоспарлы және іс жүзіндегі (сандық) көрсеткіштерді салыстырып тексеру және талдау;</w:t>
      </w:r>
    </w:p>
    <w:bookmarkEnd w:id="11"/>
    <w:bookmarkStart w:name="z18" w:id="12"/>
    <w:p>
      <w:pPr>
        <w:spacing w:after="0"/>
        <w:ind w:left="0"/>
        <w:jc w:val="both"/>
      </w:pPr>
      <w:r>
        <w:rPr>
          <w:rFonts w:ascii="Times New Roman"/>
          <w:b w:val="false"/>
          <w:i w:val="false"/>
          <w:color w:val="000000"/>
          <w:sz w:val="28"/>
        </w:rPr>
        <w:t>
      4) жобаның бастамашысы – борыштық бағалы қағаздарды сатып алу арқылы ҚРҰҚ қаражаты есебінен ішінара қаржыландыруға ұсынылатын немесе ішінара қаржыландырылатын жобаны іске асыруға жауапты заңды тұлға (Қазақстан Республикасының резиденті);</w:t>
      </w:r>
    </w:p>
    <w:bookmarkEnd w:id="12"/>
    <w:bookmarkStart w:name="z19" w:id="13"/>
    <w:p>
      <w:pPr>
        <w:spacing w:after="0"/>
        <w:ind w:left="0"/>
        <w:jc w:val="both"/>
      </w:pPr>
      <w:r>
        <w:rPr>
          <w:rFonts w:ascii="Times New Roman"/>
          <w:b w:val="false"/>
          <w:i w:val="false"/>
          <w:color w:val="000000"/>
          <w:sz w:val="28"/>
        </w:rPr>
        <w:t>
      5) жобаны индикативтік бағалау – жобаны пысықтау және жобаны қаржыландырудың индикативтік шарттарын қалыптастыру бойынша ұсынымдар беру мақсатында жан-жақты талдау (кредиттік және инвестициялық талдауды қоса алғанда) негізінде жобаны кешенді бағалаудың басында жүргізілетін жобаны алдын ала бағалау;</w:t>
      </w:r>
    </w:p>
    <w:bookmarkEnd w:id="13"/>
    <w:bookmarkStart w:name="z20" w:id="14"/>
    <w:p>
      <w:pPr>
        <w:spacing w:after="0"/>
        <w:ind w:left="0"/>
        <w:jc w:val="both"/>
      </w:pPr>
      <w:r>
        <w:rPr>
          <w:rFonts w:ascii="Times New Roman"/>
          <w:b w:val="false"/>
          <w:i w:val="false"/>
          <w:color w:val="000000"/>
          <w:sz w:val="28"/>
        </w:rPr>
        <w:t>
      6) жобаны кешенді бағалау – жобаны индикативтік және қорытынды бағалаудан тұратын жан-жақты бағалау, ол жобаны ҚРҰҚ-дан қаржыландырудың мүмкіндігі мен орындылығын айқындау, сондай-ақ жобаның анықталған тәуекелдерін ескере отырып, жобаны қаржыландырудың оңтайлы шарттарын айқындау мақсатында жүргізіледі;</w:t>
      </w:r>
    </w:p>
    <w:bookmarkEnd w:id="14"/>
    <w:bookmarkStart w:name="z21" w:id="15"/>
    <w:p>
      <w:pPr>
        <w:spacing w:after="0"/>
        <w:ind w:left="0"/>
        <w:jc w:val="both"/>
      </w:pPr>
      <w:r>
        <w:rPr>
          <w:rFonts w:ascii="Times New Roman"/>
          <w:b w:val="false"/>
          <w:i w:val="false"/>
          <w:color w:val="000000"/>
          <w:sz w:val="28"/>
        </w:rPr>
        <w:t>
      7) жобаны қорытынды бағалау – пысықталғанынан кейін және жан-жақты талдау (кредиттік және инвестициялық талдауды қоса алғанда) негізінде қаржыландырудың балама көздерін қарау қорытындылары бойынша жобаны кешенді бағалаудың соңында жүргізілетін жобаны бағалау;</w:t>
      </w:r>
    </w:p>
    <w:bookmarkEnd w:id="15"/>
    <w:bookmarkStart w:name="z22" w:id="16"/>
    <w:p>
      <w:pPr>
        <w:spacing w:after="0"/>
        <w:ind w:left="0"/>
        <w:jc w:val="both"/>
      </w:pPr>
      <w:r>
        <w:rPr>
          <w:rFonts w:ascii="Times New Roman"/>
          <w:b w:val="false"/>
          <w:i w:val="false"/>
          <w:color w:val="000000"/>
          <w:sz w:val="28"/>
        </w:rPr>
        <w:t>
      8) жобаны стратегиялық бағалау – елдің әлеуметтік-экономикалық дамуы үшін жобаның жалпы ел үшін маңызы мен стратегиялық маңыздылығын айқындау мақсатында жобаны бағалау және талдау;</w:t>
      </w:r>
    </w:p>
    <w:bookmarkEnd w:id="16"/>
    <w:bookmarkStart w:name="z23" w:id="17"/>
    <w:p>
      <w:pPr>
        <w:spacing w:after="0"/>
        <w:ind w:left="0"/>
        <w:jc w:val="both"/>
      </w:pPr>
      <w:r>
        <w:rPr>
          <w:rFonts w:ascii="Times New Roman"/>
          <w:b w:val="false"/>
          <w:i w:val="false"/>
          <w:color w:val="000000"/>
          <w:sz w:val="28"/>
        </w:rPr>
        <w:t>
      9) қарыз алушы – жобаны іске асыру мақсатында ҚРҰҚ қаражатынан облигациялық қарыз алатын заңды тұлға (Қазақстан Республикасының резиденті);</w:t>
      </w:r>
    </w:p>
    <w:bookmarkEnd w:id="17"/>
    <w:bookmarkStart w:name="z24" w:id="18"/>
    <w:p>
      <w:pPr>
        <w:spacing w:after="0"/>
        <w:ind w:left="0"/>
        <w:jc w:val="both"/>
      </w:pPr>
      <w:r>
        <w:rPr>
          <w:rFonts w:ascii="Times New Roman"/>
          <w:b w:val="false"/>
          <w:i w:val="false"/>
          <w:color w:val="000000"/>
          <w:sz w:val="28"/>
        </w:rPr>
        <w:t xml:space="preserve">
      10) сараптама тобы – мақсаттары, міндеттері, функциялары мен құрамы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сараптама тобы туралы ережеде айқындалатын ұйымдар тобы;</w:t>
      </w:r>
    </w:p>
    <w:bookmarkEnd w:id="18"/>
    <w:bookmarkStart w:name="z25" w:id="19"/>
    <w:p>
      <w:pPr>
        <w:spacing w:after="0"/>
        <w:ind w:left="0"/>
        <w:jc w:val="both"/>
      </w:pPr>
      <w:r>
        <w:rPr>
          <w:rFonts w:ascii="Times New Roman"/>
          <w:b w:val="false"/>
          <w:i w:val="false"/>
          <w:color w:val="000000"/>
          <w:sz w:val="28"/>
        </w:rPr>
        <w:t>
      11) сараптама тобына қатысушы – сараптама тобының құрамына кіретін ұйым;</w:t>
      </w:r>
    </w:p>
    <w:bookmarkEnd w:id="19"/>
    <w:bookmarkStart w:name="z26" w:id="20"/>
    <w:p>
      <w:pPr>
        <w:spacing w:after="0"/>
        <w:ind w:left="0"/>
        <w:jc w:val="both"/>
      </w:pPr>
      <w:r>
        <w:rPr>
          <w:rFonts w:ascii="Times New Roman"/>
          <w:b w:val="false"/>
          <w:i w:val="false"/>
          <w:color w:val="000000"/>
          <w:sz w:val="28"/>
        </w:rPr>
        <w:t>
      12) сараптама тобын үйлестіруші орган – Қазақстан Республикасының Ұлттық Банкі (бұдан әрі – ҚРҰБ);</w:t>
      </w:r>
    </w:p>
    <w:bookmarkEnd w:id="20"/>
    <w:bookmarkStart w:name="z27" w:id="21"/>
    <w:p>
      <w:pPr>
        <w:spacing w:after="0"/>
        <w:ind w:left="0"/>
        <w:jc w:val="both"/>
      </w:pPr>
      <w:r>
        <w:rPr>
          <w:rFonts w:ascii="Times New Roman"/>
          <w:b w:val="false"/>
          <w:i w:val="false"/>
          <w:color w:val="000000"/>
          <w:sz w:val="28"/>
        </w:rPr>
        <w:t>
      13) тәуелсіз сараптама – тәуелсіз сарапшы жүргізетін жобаны бағалау және талдау;</w:t>
      </w:r>
    </w:p>
    <w:bookmarkEnd w:id="21"/>
    <w:bookmarkStart w:name="z28" w:id="22"/>
    <w:p>
      <w:pPr>
        <w:spacing w:after="0"/>
        <w:ind w:left="0"/>
        <w:jc w:val="both"/>
      </w:pPr>
      <w:r>
        <w:rPr>
          <w:rFonts w:ascii="Times New Roman"/>
          <w:b w:val="false"/>
          <w:i w:val="false"/>
          <w:color w:val="000000"/>
          <w:sz w:val="28"/>
        </w:rPr>
        <w:t>
      14) тәуелсіз сарапшы – жобаға тәуелсіз сараптама жүргізу бойынша қызметтер көрсететін және белгіленген біліктілік талаптарына сәйкес келетін заңды тұлға;</w:t>
      </w:r>
    </w:p>
    <w:bookmarkEnd w:id="22"/>
    <w:bookmarkStart w:name="z29" w:id="23"/>
    <w:p>
      <w:pPr>
        <w:spacing w:after="0"/>
        <w:ind w:left="0"/>
        <w:jc w:val="both"/>
      </w:pPr>
      <w:r>
        <w:rPr>
          <w:rFonts w:ascii="Times New Roman"/>
          <w:b w:val="false"/>
          <w:i w:val="false"/>
          <w:color w:val="000000"/>
          <w:sz w:val="28"/>
        </w:rPr>
        <w:t>
      15) теріс ақпарат – заңсыз жолмен алынған кірістерді заңдастыру (жылыстату) жағдайларына қатыстылығы, терроризмді қаржыландыру және жаппай қырып-жоятын қаруды тарату жағдайларына қатысының болуы, банкроттықты тану рәсімдерінің немесе сот оңалту рәсімдерінің басталғаны, тарату процесінің басталғаны, қарастырылып отырған күнге мемлекеттің уәкілетті органдарының пруденциалдық және өзге де нормативтерін орындамау, санкциялық тізімдерде болу фактілерін қамтитын ақпарат;</w:t>
      </w:r>
    </w:p>
    <w:bookmarkEnd w:id="23"/>
    <w:bookmarkStart w:name="z30" w:id="24"/>
    <w:p>
      <w:pPr>
        <w:spacing w:after="0"/>
        <w:ind w:left="0"/>
        <w:jc w:val="both"/>
      </w:pPr>
      <w:r>
        <w:rPr>
          <w:rFonts w:ascii="Times New Roman"/>
          <w:b w:val="false"/>
          <w:i w:val="false"/>
          <w:color w:val="000000"/>
          <w:sz w:val="28"/>
        </w:rPr>
        <w:t>
      16) техникалық тапсырма – сараптама тобы дайындаған және тәуелсіз сарапшының талдау мен сараптама жүргізуіне арналған сұрақтар тізбесін қамтитын құжат;</w:t>
      </w:r>
    </w:p>
    <w:bookmarkEnd w:id="24"/>
    <w:bookmarkStart w:name="z31" w:id="25"/>
    <w:p>
      <w:pPr>
        <w:spacing w:after="0"/>
        <w:ind w:left="0"/>
        <w:jc w:val="both"/>
      </w:pPr>
      <w:r>
        <w:rPr>
          <w:rFonts w:ascii="Times New Roman"/>
          <w:b w:val="false"/>
          <w:i w:val="false"/>
          <w:color w:val="000000"/>
          <w:sz w:val="28"/>
        </w:rPr>
        <w:t>
      17) уәкілетті орган – жобаны іске асыру жоспарланатын мемлекеттік басқару саласына (аясына) басшылықты жүзеге асыратын орталық атқарушы орган.</w:t>
      </w:r>
    </w:p>
    <w:bookmarkEnd w:id="25"/>
    <w:bookmarkStart w:name="z32" w:id="26"/>
    <w:p>
      <w:pPr>
        <w:spacing w:after="0"/>
        <w:ind w:left="0"/>
        <w:jc w:val="both"/>
      </w:pPr>
      <w:r>
        <w:rPr>
          <w:rFonts w:ascii="Times New Roman"/>
          <w:b w:val="false"/>
          <w:i w:val="false"/>
          <w:color w:val="000000"/>
          <w:sz w:val="28"/>
        </w:rPr>
        <w:t>
      4. Жобалардың сараптамасы екі кезеңде жүргізіледі:</w:t>
      </w:r>
    </w:p>
    <w:bookmarkEnd w:id="26"/>
    <w:bookmarkStart w:name="z33" w:id="27"/>
    <w:p>
      <w:pPr>
        <w:spacing w:after="0"/>
        <w:ind w:left="0"/>
        <w:jc w:val="both"/>
      </w:pPr>
      <w:r>
        <w:rPr>
          <w:rFonts w:ascii="Times New Roman"/>
          <w:b w:val="false"/>
          <w:i w:val="false"/>
          <w:color w:val="000000"/>
          <w:sz w:val="28"/>
        </w:rPr>
        <w:t>
      1-кезең "Жобаны стратегиялық бағалау";</w:t>
      </w:r>
    </w:p>
    <w:bookmarkEnd w:id="27"/>
    <w:bookmarkStart w:name="z34" w:id="28"/>
    <w:p>
      <w:pPr>
        <w:spacing w:after="0"/>
        <w:ind w:left="0"/>
        <w:jc w:val="both"/>
      </w:pPr>
      <w:r>
        <w:rPr>
          <w:rFonts w:ascii="Times New Roman"/>
          <w:b w:val="false"/>
          <w:i w:val="false"/>
          <w:color w:val="000000"/>
          <w:sz w:val="28"/>
        </w:rPr>
        <w:t>
      2-кезең "Жобаны кешенді бағалау және қаржыландырудың балама көздерін қарау":</w:t>
      </w:r>
    </w:p>
    <w:bookmarkEnd w:id="28"/>
    <w:bookmarkStart w:name="z35" w:id="29"/>
    <w:p>
      <w:pPr>
        <w:spacing w:after="0"/>
        <w:ind w:left="0"/>
        <w:jc w:val="both"/>
      </w:pPr>
      <w:r>
        <w:rPr>
          <w:rFonts w:ascii="Times New Roman"/>
          <w:b w:val="false"/>
          <w:i w:val="false"/>
          <w:color w:val="000000"/>
          <w:sz w:val="28"/>
        </w:rPr>
        <w:t>
      "Жобаны индикативтік бағалау" міндетті кіші кезеңі;</w:t>
      </w:r>
    </w:p>
    <w:bookmarkEnd w:id="29"/>
    <w:bookmarkStart w:name="z36" w:id="30"/>
    <w:p>
      <w:pPr>
        <w:spacing w:after="0"/>
        <w:ind w:left="0"/>
        <w:jc w:val="both"/>
      </w:pPr>
      <w:r>
        <w:rPr>
          <w:rFonts w:ascii="Times New Roman"/>
          <w:b w:val="false"/>
          <w:i w:val="false"/>
          <w:color w:val="000000"/>
          <w:sz w:val="28"/>
        </w:rPr>
        <w:t>
      "Тәуелсіз сараптамалардан өту" опциялық кіші кезеңі;</w:t>
      </w:r>
    </w:p>
    <w:bookmarkEnd w:id="30"/>
    <w:bookmarkStart w:name="z37" w:id="31"/>
    <w:p>
      <w:pPr>
        <w:spacing w:after="0"/>
        <w:ind w:left="0"/>
        <w:jc w:val="both"/>
      </w:pPr>
      <w:r>
        <w:rPr>
          <w:rFonts w:ascii="Times New Roman"/>
          <w:b w:val="false"/>
          <w:i w:val="false"/>
          <w:color w:val="000000"/>
          <w:sz w:val="28"/>
        </w:rPr>
        <w:t>
      "Жобаны қаржыландырудың балама көздерін қарау және тарту" міндетті кіші кезеңі;</w:t>
      </w:r>
    </w:p>
    <w:bookmarkEnd w:id="31"/>
    <w:bookmarkStart w:name="z38" w:id="32"/>
    <w:p>
      <w:pPr>
        <w:spacing w:after="0"/>
        <w:ind w:left="0"/>
        <w:jc w:val="both"/>
      </w:pPr>
      <w:r>
        <w:rPr>
          <w:rFonts w:ascii="Times New Roman"/>
          <w:b w:val="false"/>
          <w:i w:val="false"/>
          <w:color w:val="000000"/>
          <w:sz w:val="28"/>
        </w:rPr>
        <w:t>
       "Жобаны қорытынды бағалау" міндетті кіші кезеңі.</w:t>
      </w:r>
    </w:p>
    <w:bookmarkEnd w:id="32"/>
    <w:bookmarkStart w:name="z39" w:id="33"/>
    <w:p>
      <w:pPr>
        <w:spacing w:after="0"/>
        <w:ind w:left="0"/>
        <w:jc w:val="left"/>
      </w:pPr>
      <w:r>
        <w:rPr>
          <w:rFonts w:ascii="Times New Roman"/>
          <w:b/>
          <w:i w:val="false"/>
          <w:color w:val="000000"/>
        </w:rPr>
        <w:t xml:space="preserve"> 2-тарау. Жобаны стратегиялық бағалау</w:t>
      </w:r>
    </w:p>
    <w:bookmarkEnd w:id="33"/>
    <w:bookmarkStart w:name="z40" w:id="34"/>
    <w:p>
      <w:pPr>
        <w:spacing w:after="0"/>
        <w:ind w:left="0"/>
        <w:jc w:val="both"/>
      </w:pPr>
      <w:r>
        <w:rPr>
          <w:rFonts w:ascii="Times New Roman"/>
          <w:b w:val="false"/>
          <w:i w:val="false"/>
          <w:color w:val="000000"/>
          <w:sz w:val="28"/>
        </w:rPr>
        <w:t xml:space="preserve">
      5. Жобаның бастамашысы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талаптарға сәйкес бизнес-жоспармен және жобаның қаржылық моделімен қоса уәкілетті органға қаржыландыру қажеттігі туралы сұраным жібереді. </w:t>
      </w:r>
    </w:p>
    <w:bookmarkEnd w:id="34"/>
    <w:bookmarkStart w:name="z41" w:id="35"/>
    <w:p>
      <w:pPr>
        <w:spacing w:after="0"/>
        <w:ind w:left="0"/>
        <w:jc w:val="both"/>
      </w:pPr>
      <w:r>
        <w:rPr>
          <w:rFonts w:ascii="Times New Roman"/>
          <w:b w:val="false"/>
          <w:i w:val="false"/>
          <w:color w:val="000000"/>
          <w:sz w:val="28"/>
        </w:rPr>
        <w:t xml:space="preserve">
      6. Уәкілетті орган сұраным түскен күннен бастап 20 (жиырма)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стратегиялық негіздемесін (бұдан әрі – стратегиялық негіздеме) қалыптастырады және оны жобаның бастамашысы ұсынған құжаттармен қоса мемлекеттік жоспарлау жөніндегі орталық уәкілетті органға жібереді. Стратегиялық негіздемеге уәкілетті органның басшысы қол қояды. </w:t>
      </w:r>
    </w:p>
    <w:bookmarkEnd w:id="35"/>
    <w:bookmarkStart w:name="z42" w:id="36"/>
    <w:p>
      <w:pPr>
        <w:spacing w:after="0"/>
        <w:ind w:left="0"/>
        <w:jc w:val="both"/>
      </w:pPr>
      <w:r>
        <w:rPr>
          <w:rFonts w:ascii="Times New Roman"/>
          <w:b w:val="false"/>
          <w:i w:val="false"/>
          <w:color w:val="000000"/>
          <w:sz w:val="28"/>
        </w:rPr>
        <w:t xml:space="preserve">
      7. Мемлекеттік жоспарлау жөніндегі орталық уәкілетті орган барлық құжаттарды алған күннен бастап 15 (он бес) жұмыс күні ішінде уәкілетті орган ұсынған стратегиялық негіздеме мен ұсынылған құжаттар негізінде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жобаны стратегиялық бағалау қорытындысын (бұдан әрі – стратегиялық бағалау қорытындысы) дайындайды. Жобаны стратегиялық бағалау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жобаны стратегиялық бағалау алгоритміне (бұдан әрі – стратегиялық бағалау алгоритмі) сәйкес жүргізіледі. Стратегиялық бағалау қорытындысына мемлекеттік жоспарлау жөніндегі орталық уәкілетті органның басшысы қол қояды.</w:t>
      </w:r>
    </w:p>
    <w:bookmarkEnd w:id="36"/>
    <w:bookmarkStart w:name="z43" w:id="37"/>
    <w:p>
      <w:pPr>
        <w:spacing w:after="0"/>
        <w:ind w:left="0"/>
        <w:jc w:val="both"/>
      </w:pPr>
      <w:r>
        <w:rPr>
          <w:rFonts w:ascii="Times New Roman"/>
          <w:b w:val="false"/>
          <w:i w:val="false"/>
          <w:color w:val="000000"/>
          <w:sz w:val="28"/>
        </w:rPr>
        <w:t>
      8. Стратегиялық бағалау нәтижелері бойынша мынадай түрдегі қорытындылар шығарылады:</w:t>
      </w:r>
    </w:p>
    <w:bookmarkEnd w:id="37"/>
    <w:bookmarkStart w:name="z44" w:id="38"/>
    <w:p>
      <w:pPr>
        <w:spacing w:after="0"/>
        <w:ind w:left="0"/>
        <w:jc w:val="both"/>
      </w:pPr>
      <w:r>
        <w:rPr>
          <w:rFonts w:ascii="Times New Roman"/>
          <w:b w:val="false"/>
          <w:i w:val="false"/>
          <w:color w:val="000000"/>
          <w:sz w:val="28"/>
        </w:rPr>
        <w:t>
      1) оң;</w:t>
      </w:r>
    </w:p>
    <w:bookmarkEnd w:id="38"/>
    <w:bookmarkStart w:name="z45" w:id="39"/>
    <w:p>
      <w:pPr>
        <w:spacing w:after="0"/>
        <w:ind w:left="0"/>
        <w:jc w:val="both"/>
      </w:pPr>
      <w:r>
        <w:rPr>
          <w:rFonts w:ascii="Times New Roman"/>
          <w:b w:val="false"/>
          <w:i w:val="false"/>
          <w:color w:val="000000"/>
          <w:sz w:val="28"/>
        </w:rPr>
        <w:t>
      2) пысықтау қажеттігі туралы;</w:t>
      </w:r>
    </w:p>
    <w:bookmarkEnd w:id="39"/>
    <w:bookmarkStart w:name="z46" w:id="40"/>
    <w:p>
      <w:pPr>
        <w:spacing w:after="0"/>
        <w:ind w:left="0"/>
        <w:jc w:val="both"/>
      </w:pPr>
      <w:r>
        <w:rPr>
          <w:rFonts w:ascii="Times New Roman"/>
          <w:b w:val="false"/>
          <w:i w:val="false"/>
          <w:color w:val="000000"/>
          <w:sz w:val="28"/>
        </w:rPr>
        <w:t>
      3) теріс.</w:t>
      </w:r>
    </w:p>
    <w:bookmarkEnd w:id="40"/>
    <w:bookmarkStart w:name="z47" w:id="41"/>
    <w:p>
      <w:pPr>
        <w:spacing w:after="0"/>
        <w:ind w:left="0"/>
        <w:jc w:val="both"/>
      </w:pPr>
      <w:r>
        <w:rPr>
          <w:rFonts w:ascii="Times New Roman"/>
          <w:b w:val="false"/>
          <w:i w:val="false"/>
          <w:color w:val="000000"/>
          <w:sz w:val="28"/>
        </w:rPr>
        <w:t xml:space="preserve">
      9. Егер стратегиялық бағалау алгоритміне сәйкес жобаны стратегиялық бағалау 7 (жеті) балл немесе одан көп болса және жоба жалпы өлшемшарттардың әрқайсысына сәйкес келсе, мемлекеттік жоспарлау жөніндегі орталық уәкілетті орган 3 (үш) жұмыс күні ішінде оң қорытынды беріп, уәкілетті органды хабардар етеді және жоба келесі кезеңге жіберіледі. </w:t>
      </w:r>
    </w:p>
    <w:bookmarkEnd w:id="41"/>
    <w:bookmarkStart w:name="z48" w:id="42"/>
    <w:p>
      <w:pPr>
        <w:spacing w:after="0"/>
        <w:ind w:left="0"/>
        <w:jc w:val="both"/>
      </w:pPr>
      <w:r>
        <w:rPr>
          <w:rFonts w:ascii="Times New Roman"/>
          <w:b w:val="false"/>
          <w:i w:val="false"/>
          <w:color w:val="000000"/>
          <w:sz w:val="28"/>
        </w:rPr>
        <w:t>
      10. Қажетті құжаттар ұсынылмаған және (немесе) белгіленген талаптарға сәйкес келмейтін құжаттар ұсынылған және (немесе) стратегиялық негіздемеде толық әрі релевантты ақпарат болмаған кезде мемлекеттік жоспарлау жөніндегі орталық уәкілетті орган пысықтау қажеттігі туралы қорытынды береді және жоба уәкілетті органға пысықтауға жіберіледі.</w:t>
      </w:r>
    </w:p>
    <w:bookmarkEnd w:id="42"/>
    <w:bookmarkStart w:name="z49" w:id="43"/>
    <w:p>
      <w:pPr>
        <w:spacing w:after="0"/>
        <w:ind w:left="0"/>
        <w:jc w:val="both"/>
      </w:pPr>
      <w:r>
        <w:rPr>
          <w:rFonts w:ascii="Times New Roman"/>
          <w:b w:val="false"/>
          <w:i w:val="false"/>
          <w:color w:val="000000"/>
          <w:sz w:val="28"/>
        </w:rPr>
        <w:t xml:space="preserve">
      11. Пысықтау стратегиялық бағалау қорытындысындағы ескертулер мен түсіндірмелерге сәйкес белгіленген талаптарға сәйкес келетін қажетті құжаттарды ұсынуды және (немесе) стратегиялық негіздемені өзгертуді және толықтыруды қамтиды. </w:t>
      </w:r>
    </w:p>
    <w:bookmarkEnd w:id="43"/>
    <w:bookmarkStart w:name="z50" w:id="44"/>
    <w:p>
      <w:pPr>
        <w:spacing w:after="0"/>
        <w:ind w:left="0"/>
        <w:jc w:val="both"/>
      </w:pPr>
      <w:r>
        <w:rPr>
          <w:rFonts w:ascii="Times New Roman"/>
          <w:b w:val="false"/>
          <w:i w:val="false"/>
          <w:color w:val="000000"/>
          <w:sz w:val="28"/>
        </w:rPr>
        <w:t>
      Пысықтауды 2 (екі) реттен артық жасауға жол берілмейді. Әрбір пысықтауды уәкілетті орган 15 (он бес) жұмыс күні ішінде жүзеге асырады.</w:t>
      </w:r>
    </w:p>
    <w:bookmarkEnd w:id="44"/>
    <w:bookmarkStart w:name="z51" w:id="45"/>
    <w:p>
      <w:pPr>
        <w:spacing w:after="0"/>
        <w:ind w:left="0"/>
        <w:jc w:val="both"/>
      </w:pPr>
      <w:r>
        <w:rPr>
          <w:rFonts w:ascii="Times New Roman"/>
          <w:b w:val="false"/>
          <w:i w:val="false"/>
          <w:color w:val="000000"/>
          <w:sz w:val="28"/>
        </w:rPr>
        <w:t xml:space="preserve">
      Мемлекеттік жоспарлау жөніндегі орталық уәкілетті орган 10 (он) жұмыс күні ішінде пысықталған жобаны қарап, жаңартылған стратегиялық бағалау қорытындысын дайындайды. </w:t>
      </w:r>
    </w:p>
    <w:bookmarkEnd w:id="45"/>
    <w:bookmarkStart w:name="z52" w:id="46"/>
    <w:p>
      <w:pPr>
        <w:spacing w:after="0"/>
        <w:ind w:left="0"/>
        <w:jc w:val="both"/>
      </w:pPr>
      <w:r>
        <w:rPr>
          <w:rFonts w:ascii="Times New Roman"/>
          <w:b w:val="false"/>
          <w:i w:val="false"/>
          <w:color w:val="000000"/>
          <w:sz w:val="28"/>
        </w:rPr>
        <w:t>
      12. Осы Қағидалардың 9, 10 және 11-тармақтарында көрсетілген шарттарға сәйкес келмеген жағдайда мемлекеттік жоспарлау жөніндегі орталық уәкілетті орган 3 (үш) жұмыс күні ішінде теріс қорытынды беріп, уәкілетті органды хабардар етеді және жоба келесі кезеңге жіберілмейді.</w:t>
      </w:r>
    </w:p>
    <w:bookmarkEnd w:id="46"/>
    <w:bookmarkStart w:name="z53" w:id="47"/>
    <w:p>
      <w:pPr>
        <w:spacing w:after="0"/>
        <w:ind w:left="0"/>
        <w:jc w:val="left"/>
      </w:pPr>
      <w:r>
        <w:rPr>
          <w:rFonts w:ascii="Times New Roman"/>
          <w:b/>
          <w:i w:val="false"/>
          <w:color w:val="000000"/>
        </w:rPr>
        <w:t xml:space="preserve"> 3-тарау. Жобаны кешенді бағалау және қаржыландырудың балама көздерін қарау</w:t>
      </w:r>
    </w:p>
    <w:bookmarkEnd w:id="47"/>
    <w:bookmarkStart w:name="z54" w:id="48"/>
    <w:p>
      <w:pPr>
        <w:spacing w:after="0"/>
        <w:ind w:left="0"/>
        <w:jc w:val="left"/>
      </w:pPr>
      <w:r>
        <w:rPr>
          <w:rFonts w:ascii="Times New Roman"/>
          <w:b/>
          <w:i w:val="false"/>
          <w:color w:val="000000"/>
        </w:rPr>
        <w:t xml:space="preserve"> 1-параграф. "Жобаны индикативтік бағалау" міндетті кіші кезеңі</w:t>
      </w:r>
    </w:p>
    <w:bookmarkEnd w:id="48"/>
    <w:bookmarkStart w:name="z55" w:id="49"/>
    <w:p>
      <w:pPr>
        <w:spacing w:after="0"/>
        <w:ind w:left="0"/>
        <w:jc w:val="both"/>
      </w:pPr>
      <w:r>
        <w:rPr>
          <w:rFonts w:ascii="Times New Roman"/>
          <w:b w:val="false"/>
          <w:i w:val="false"/>
          <w:color w:val="000000"/>
          <w:sz w:val="28"/>
        </w:rPr>
        <w:t>
      13. Уәкілетті орган жоба бастамашысының осы кезеңге өткені туралы хабарламаны алған күннен бастап 15 (он бес) жұмыс күні ішінде жоба бойынша құжаттар топтамасын сараптама тобына жібереді.</w:t>
      </w:r>
    </w:p>
    <w:bookmarkEnd w:id="49"/>
    <w:bookmarkStart w:name="z56" w:id="50"/>
    <w:p>
      <w:pPr>
        <w:spacing w:after="0"/>
        <w:ind w:left="0"/>
        <w:jc w:val="both"/>
      </w:pPr>
      <w:r>
        <w:rPr>
          <w:rFonts w:ascii="Times New Roman"/>
          <w:b w:val="false"/>
          <w:i w:val="false"/>
          <w:color w:val="000000"/>
          <w:sz w:val="28"/>
        </w:rPr>
        <w:t>
      Құжаттар топтамасы мына құжаттарды қамтиды:</w:t>
      </w:r>
    </w:p>
    <w:bookmarkEnd w:id="50"/>
    <w:bookmarkStart w:name="z57" w:id="51"/>
    <w:p>
      <w:pPr>
        <w:spacing w:after="0"/>
        <w:ind w:left="0"/>
        <w:jc w:val="both"/>
      </w:pPr>
      <w:r>
        <w:rPr>
          <w:rFonts w:ascii="Times New Roman"/>
          <w:b w:val="false"/>
          <w:i w:val="false"/>
          <w:color w:val="000000"/>
          <w:sz w:val="28"/>
        </w:rPr>
        <w:t>
      стратегиялық бағалау қорытындысы;</w:t>
      </w:r>
    </w:p>
    <w:bookmarkEnd w:id="51"/>
    <w:bookmarkStart w:name="z58" w:id="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жоба бастамашысының сауалнамасы;</w:t>
      </w:r>
    </w:p>
    <w:bookmarkEnd w:id="52"/>
    <w:bookmarkStart w:name="z59" w:id="53"/>
    <w:p>
      <w:pPr>
        <w:spacing w:after="0"/>
        <w:ind w:left="0"/>
        <w:jc w:val="both"/>
      </w:pPr>
      <w:r>
        <w:rPr>
          <w:rFonts w:ascii="Times New Roman"/>
          <w:b w:val="false"/>
          <w:i w:val="false"/>
          <w:color w:val="000000"/>
          <w:sz w:val="28"/>
        </w:rPr>
        <w:t>
      осы Қағидаларға 2-қосымшадағы талаптарға сәйкес жобаның бизнес-жоспары және қаржылық моделі;</w:t>
      </w:r>
    </w:p>
    <w:bookmarkEnd w:id="53"/>
    <w:bookmarkStart w:name="z60" w:id="5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қаржыландырудың балама көздерінің болмауы жөніндегі растайтын құжаттар (ұйымдардың ресми жауаптары немесе хаттары) қоса берілген ақпарат;</w:t>
      </w:r>
    </w:p>
    <w:bookmarkEnd w:id="54"/>
    <w:bookmarkStart w:name="z61" w:id="55"/>
    <w:p>
      <w:pPr>
        <w:spacing w:after="0"/>
        <w:ind w:left="0"/>
        <w:jc w:val="both"/>
      </w:pPr>
      <w:r>
        <w:rPr>
          <w:rFonts w:ascii="Times New Roman"/>
          <w:b w:val="false"/>
          <w:i w:val="false"/>
          <w:color w:val="000000"/>
          <w:sz w:val="28"/>
        </w:rPr>
        <w:t>
      жобаны іске асырудың жоспар-графигі;</w:t>
      </w:r>
    </w:p>
    <w:bookmarkEnd w:id="55"/>
    <w:bookmarkStart w:name="z62" w:id="56"/>
    <w:p>
      <w:pPr>
        <w:spacing w:after="0"/>
        <w:ind w:left="0"/>
        <w:jc w:val="both"/>
      </w:pPr>
      <w:r>
        <w:rPr>
          <w:rFonts w:ascii="Times New Roman"/>
          <w:b w:val="false"/>
          <w:i w:val="false"/>
          <w:color w:val="000000"/>
          <w:sz w:val="28"/>
        </w:rPr>
        <w:t>
      жобаны қаржыландырудың жоспар-графигі;</w:t>
      </w:r>
    </w:p>
    <w:bookmarkEnd w:id="56"/>
    <w:bookmarkStart w:name="z63" w:id="57"/>
    <w:p>
      <w:pPr>
        <w:spacing w:after="0"/>
        <w:ind w:left="0"/>
        <w:jc w:val="both"/>
      </w:pPr>
      <w:r>
        <w:rPr>
          <w:rFonts w:ascii="Times New Roman"/>
          <w:b w:val="false"/>
          <w:i w:val="false"/>
          <w:color w:val="000000"/>
          <w:sz w:val="28"/>
        </w:rPr>
        <w:t xml:space="preserve">
      Pre-FEED және (немесе) FEED-құжаттама және (немесе) техникалық құжаттама бойынша жобаның ведомстводан тыс кешенді сараптамасының қорытындысы (бар болса); </w:t>
      </w:r>
    </w:p>
    <w:bookmarkEnd w:id="57"/>
    <w:bookmarkStart w:name="z64" w:id="58"/>
    <w:p>
      <w:pPr>
        <w:spacing w:after="0"/>
        <w:ind w:left="0"/>
        <w:jc w:val="both"/>
      </w:pPr>
      <w:r>
        <w:rPr>
          <w:rFonts w:ascii="Times New Roman"/>
          <w:b w:val="false"/>
          <w:i w:val="false"/>
          <w:color w:val="000000"/>
          <w:sz w:val="28"/>
        </w:rPr>
        <w:t>
      міндетті түрде жобаның бастамашысы мен қарыз алушының соңғы 3 жылдағы қаржылық есептілігі (бар болса, аудиторлық есеппен бірге);</w:t>
      </w:r>
    </w:p>
    <w:bookmarkEnd w:id="58"/>
    <w:bookmarkStart w:name="z65" w:id="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 бастамашысының кредиттік есепті беруге келісімі; </w:t>
      </w:r>
    </w:p>
    <w:bookmarkEnd w:id="59"/>
    <w:bookmarkStart w:name="z66" w:id="60"/>
    <w:p>
      <w:pPr>
        <w:spacing w:after="0"/>
        <w:ind w:left="0"/>
        <w:jc w:val="both"/>
      </w:pPr>
      <w:r>
        <w:rPr>
          <w:rFonts w:ascii="Times New Roman"/>
          <w:b w:val="false"/>
          <w:i w:val="false"/>
          <w:color w:val="000000"/>
          <w:sz w:val="28"/>
        </w:rPr>
        <w:t>
      салық органынан салықтарды және бюджетке төленетін басқа да міндетті төлемдерді төлеу бойынша берешектің жоқ (бар) екендігі туралы анықтама;</w:t>
      </w:r>
    </w:p>
    <w:bookmarkEnd w:id="60"/>
    <w:bookmarkStart w:name="z67" w:id="61"/>
    <w:p>
      <w:pPr>
        <w:spacing w:after="0"/>
        <w:ind w:left="0"/>
        <w:jc w:val="both"/>
      </w:pPr>
      <w:r>
        <w:rPr>
          <w:rFonts w:ascii="Times New Roman"/>
          <w:b w:val="false"/>
          <w:i w:val="false"/>
          <w:color w:val="000000"/>
          <w:sz w:val="28"/>
        </w:rPr>
        <w:t xml:space="preserve">
      жобаның тәуелсіз сараптамалары (бар болса); </w:t>
      </w:r>
    </w:p>
    <w:bookmarkEnd w:id="61"/>
    <w:bookmarkStart w:name="z68" w:id="62"/>
    <w:p>
      <w:pPr>
        <w:spacing w:after="0"/>
        <w:ind w:left="0"/>
        <w:jc w:val="both"/>
      </w:pPr>
      <w:r>
        <w:rPr>
          <w:rFonts w:ascii="Times New Roman"/>
          <w:b w:val="false"/>
          <w:i w:val="false"/>
          <w:color w:val="000000"/>
          <w:sz w:val="28"/>
        </w:rPr>
        <w:t xml:space="preserve">
      жабдықтарды негізгі берушілердің және бас мердігермен (бар болса) қоса мердігерлердің ұсыныстары; </w:t>
      </w:r>
    </w:p>
    <w:bookmarkEnd w:id="62"/>
    <w:bookmarkStart w:name="z69" w:id="63"/>
    <w:p>
      <w:pPr>
        <w:spacing w:after="0"/>
        <w:ind w:left="0"/>
        <w:jc w:val="both"/>
      </w:pPr>
      <w:r>
        <w:rPr>
          <w:rFonts w:ascii="Times New Roman"/>
          <w:b w:val="false"/>
          <w:i w:val="false"/>
          <w:color w:val="000000"/>
          <w:sz w:val="28"/>
        </w:rPr>
        <w:t>
      шикізатты және (немесе) көрсетілетін қызметтерді берушілермен және өнімдерді немесе көрсетілетін қызметтерді сатып алушылармен шарттардың жобалары немесе шарттар (бар болса);</w:t>
      </w:r>
    </w:p>
    <w:bookmarkEnd w:id="63"/>
    <w:bookmarkStart w:name="z70" w:id="64"/>
    <w:p>
      <w:pPr>
        <w:spacing w:after="0"/>
        <w:ind w:left="0"/>
        <w:jc w:val="both"/>
      </w:pPr>
      <w:r>
        <w:rPr>
          <w:rFonts w:ascii="Times New Roman"/>
          <w:b w:val="false"/>
          <w:i w:val="false"/>
          <w:color w:val="000000"/>
          <w:sz w:val="28"/>
        </w:rPr>
        <w:t>
      жоба бастамашысының және (немесе) қарыз алушының бос ақша легінің болжамы және жоба бастамашысының және (немесе) қарыз алушының ағымдағы, жоспарланатын қарыздары бойынша ковенанттарды сақтауының жобаға қарыз сұралатын мерзімнен кем болмайтын мерзімге арналған болжамы.</w:t>
      </w:r>
    </w:p>
    <w:bookmarkEnd w:id="64"/>
    <w:bookmarkStart w:name="z71" w:id="65"/>
    <w:p>
      <w:pPr>
        <w:spacing w:after="0"/>
        <w:ind w:left="0"/>
        <w:jc w:val="both"/>
      </w:pPr>
      <w:r>
        <w:rPr>
          <w:rFonts w:ascii="Times New Roman"/>
          <w:b w:val="false"/>
          <w:i w:val="false"/>
          <w:color w:val="000000"/>
          <w:sz w:val="28"/>
        </w:rPr>
        <w:t xml:space="preserve">
      14. Сараптама тобы үйлестіруші орган құжаттардың толық топтамасын алған күннен бастап 20 (жиырма)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индикативтік бағалау қорытындысын (бұдан әрі – индикативтік бағалау қорытындысы) жасайды және ескертулер мен ұсыныстар алу үшін сараптама тобының басқа қатысушыларына жібереді.</w:t>
      </w:r>
    </w:p>
    <w:bookmarkEnd w:id="65"/>
    <w:bookmarkStart w:name="z72" w:id="66"/>
    <w:p>
      <w:pPr>
        <w:spacing w:after="0"/>
        <w:ind w:left="0"/>
        <w:jc w:val="both"/>
      </w:pPr>
      <w:r>
        <w:rPr>
          <w:rFonts w:ascii="Times New Roman"/>
          <w:b w:val="false"/>
          <w:i w:val="false"/>
          <w:color w:val="000000"/>
          <w:sz w:val="28"/>
        </w:rPr>
        <w:t>
      15. Сараптама тобының қатысушылары 10 (он) жұмыс күні ішінде индикативтік бағалау қорытындысының жобасын қарайды және сараптама тобын үйлестіруші органға ескертулер мен ұсыныстарды жібереді.</w:t>
      </w:r>
    </w:p>
    <w:bookmarkEnd w:id="66"/>
    <w:bookmarkStart w:name="z73" w:id="67"/>
    <w:p>
      <w:pPr>
        <w:spacing w:after="0"/>
        <w:ind w:left="0"/>
        <w:jc w:val="both"/>
      </w:pPr>
      <w:r>
        <w:rPr>
          <w:rFonts w:ascii="Times New Roman"/>
          <w:b w:val="false"/>
          <w:i w:val="false"/>
          <w:color w:val="000000"/>
          <w:sz w:val="28"/>
        </w:rPr>
        <w:t>
      16. Сараптама тобын үйлестіруші орган 10 (он) жұмыс күні ішінде сараптама тобына қатысушылардан алынған ескертулер мен ұсыныстарды ескере отырып, индикативтік бағалау қорытындысына өзгерістер мен толықтырулар енгізеді.</w:t>
      </w:r>
    </w:p>
    <w:bookmarkEnd w:id="67"/>
    <w:bookmarkStart w:name="z74" w:id="68"/>
    <w:p>
      <w:pPr>
        <w:spacing w:after="0"/>
        <w:ind w:left="0"/>
        <w:jc w:val="both"/>
      </w:pPr>
      <w:r>
        <w:rPr>
          <w:rFonts w:ascii="Times New Roman"/>
          <w:b w:val="false"/>
          <w:i w:val="false"/>
          <w:color w:val="000000"/>
          <w:sz w:val="28"/>
        </w:rPr>
        <w:t xml:space="preserve">
      Индикативтік бағалау қорытындысына сараптама тобына қатысушылардың бәрі қол қояды. </w:t>
      </w:r>
    </w:p>
    <w:bookmarkEnd w:id="68"/>
    <w:bookmarkStart w:name="z75" w:id="69"/>
    <w:p>
      <w:pPr>
        <w:spacing w:after="0"/>
        <w:ind w:left="0"/>
        <w:jc w:val="both"/>
      </w:pPr>
      <w:r>
        <w:rPr>
          <w:rFonts w:ascii="Times New Roman"/>
          <w:b w:val="false"/>
          <w:i w:val="false"/>
          <w:color w:val="000000"/>
          <w:sz w:val="28"/>
        </w:rPr>
        <w:t>
      17. Индикативтік бағалау нәтижелері бойынша мынадай түрдегі қорытындылар шығарылады:</w:t>
      </w:r>
    </w:p>
    <w:bookmarkEnd w:id="69"/>
    <w:bookmarkStart w:name="z76" w:id="70"/>
    <w:p>
      <w:pPr>
        <w:spacing w:after="0"/>
        <w:ind w:left="0"/>
        <w:jc w:val="both"/>
      </w:pPr>
      <w:r>
        <w:rPr>
          <w:rFonts w:ascii="Times New Roman"/>
          <w:b w:val="false"/>
          <w:i w:val="false"/>
          <w:color w:val="000000"/>
          <w:sz w:val="28"/>
        </w:rPr>
        <w:t>
      1) оң;</w:t>
      </w:r>
    </w:p>
    <w:bookmarkEnd w:id="70"/>
    <w:bookmarkStart w:name="z77" w:id="71"/>
    <w:p>
      <w:pPr>
        <w:spacing w:after="0"/>
        <w:ind w:left="0"/>
        <w:jc w:val="both"/>
      </w:pPr>
      <w:r>
        <w:rPr>
          <w:rFonts w:ascii="Times New Roman"/>
          <w:b w:val="false"/>
          <w:i w:val="false"/>
          <w:color w:val="000000"/>
          <w:sz w:val="28"/>
        </w:rPr>
        <w:t>
      2) пысықтау қажеттігі туралы;</w:t>
      </w:r>
    </w:p>
    <w:bookmarkEnd w:id="71"/>
    <w:bookmarkStart w:name="z78" w:id="72"/>
    <w:p>
      <w:pPr>
        <w:spacing w:after="0"/>
        <w:ind w:left="0"/>
        <w:jc w:val="both"/>
      </w:pPr>
      <w:r>
        <w:rPr>
          <w:rFonts w:ascii="Times New Roman"/>
          <w:b w:val="false"/>
          <w:i w:val="false"/>
          <w:color w:val="000000"/>
          <w:sz w:val="28"/>
        </w:rPr>
        <w:t xml:space="preserve">
      3) теріс. </w:t>
      </w:r>
    </w:p>
    <w:bookmarkEnd w:id="72"/>
    <w:bookmarkStart w:name="z79" w:id="73"/>
    <w:p>
      <w:pPr>
        <w:spacing w:after="0"/>
        <w:ind w:left="0"/>
        <w:jc w:val="both"/>
      </w:pPr>
      <w:r>
        <w:rPr>
          <w:rFonts w:ascii="Times New Roman"/>
          <w:b w:val="false"/>
          <w:i w:val="false"/>
          <w:color w:val="000000"/>
          <w:sz w:val="28"/>
        </w:rPr>
        <w:t>
      18. Сараптама тобы индикативтік бағалау қорытындысының мынадай:</w:t>
      </w:r>
    </w:p>
    <w:bookmarkEnd w:id="73"/>
    <w:bookmarkStart w:name="z80" w:id="74"/>
    <w:p>
      <w:pPr>
        <w:spacing w:after="0"/>
        <w:ind w:left="0"/>
        <w:jc w:val="both"/>
      </w:pPr>
      <w:r>
        <w:rPr>
          <w:rFonts w:ascii="Times New Roman"/>
          <w:b w:val="false"/>
          <w:i w:val="false"/>
          <w:color w:val="000000"/>
          <w:sz w:val="28"/>
        </w:rPr>
        <w:t xml:space="preserve">
      құжаттар топтамасының толықтығы туралы; </w:t>
      </w:r>
    </w:p>
    <w:bookmarkEnd w:id="74"/>
    <w:bookmarkStart w:name="z81" w:id="75"/>
    <w:p>
      <w:pPr>
        <w:spacing w:after="0"/>
        <w:ind w:left="0"/>
        <w:jc w:val="both"/>
      </w:pPr>
      <w:r>
        <w:rPr>
          <w:rFonts w:ascii="Times New Roman"/>
          <w:b w:val="false"/>
          <w:i w:val="false"/>
          <w:color w:val="000000"/>
          <w:sz w:val="28"/>
        </w:rPr>
        <w:t xml:space="preserve">
      Тұжырымдаманың 5-бөлімінің </w:t>
      </w:r>
      <w:r>
        <w:rPr>
          <w:rFonts w:ascii="Times New Roman"/>
          <w:b w:val="false"/>
          <w:i w:val="false"/>
          <w:color w:val="000000"/>
          <w:sz w:val="28"/>
        </w:rPr>
        <w:t>5.3-тармағында</w:t>
      </w:r>
      <w:r>
        <w:rPr>
          <w:rFonts w:ascii="Times New Roman"/>
          <w:b w:val="false"/>
          <w:i w:val="false"/>
          <w:color w:val="000000"/>
          <w:sz w:val="28"/>
        </w:rPr>
        <w:t xml:space="preserve"> бекітілген қаржыландыру қағидалары мен шарттарына сәйкестігі туралы;</w:t>
      </w:r>
    </w:p>
    <w:bookmarkEnd w:id="75"/>
    <w:bookmarkStart w:name="z82" w:id="76"/>
    <w:p>
      <w:pPr>
        <w:spacing w:after="0"/>
        <w:ind w:left="0"/>
        <w:jc w:val="both"/>
      </w:pPr>
      <w:r>
        <w:rPr>
          <w:rFonts w:ascii="Times New Roman"/>
          <w:b w:val="false"/>
          <w:i w:val="false"/>
          <w:color w:val="000000"/>
          <w:sz w:val="28"/>
        </w:rPr>
        <w:t xml:space="preserve">
      жобаның бастамашысына (оның ішінде оның жетекшісіне, қатысушыларына немесе акционерлеріне, бенефициарларына) және қарыз алушыға (оның ішінде оның басшысына, қатысушыларына немесе акционерлеріне, бенефициарларына) қатысты анықталған теріс ақпараттың болмауы туралы; </w:t>
      </w:r>
    </w:p>
    <w:bookmarkEnd w:id="76"/>
    <w:bookmarkStart w:name="z83" w:id="77"/>
    <w:p>
      <w:pPr>
        <w:spacing w:after="0"/>
        <w:ind w:left="0"/>
        <w:jc w:val="both"/>
      </w:pPr>
      <w:r>
        <w:rPr>
          <w:rFonts w:ascii="Times New Roman"/>
          <w:b w:val="false"/>
          <w:i w:val="false"/>
          <w:color w:val="000000"/>
          <w:sz w:val="28"/>
        </w:rPr>
        <w:t xml:space="preserve">
      жобаның бастамашысы мен қарыз алушының кредит қабілеттілігі туралы; </w:t>
      </w:r>
    </w:p>
    <w:bookmarkEnd w:id="77"/>
    <w:bookmarkStart w:name="z84" w:id="78"/>
    <w:p>
      <w:pPr>
        <w:spacing w:after="0"/>
        <w:ind w:left="0"/>
        <w:jc w:val="both"/>
      </w:pPr>
      <w:r>
        <w:rPr>
          <w:rFonts w:ascii="Times New Roman"/>
          <w:b w:val="false"/>
          <w:i w:val="false"/>
          <w:color w:val="000000"/>
          <w:sz w:val="28"/>
        </w:rPr>
        <w:t xml:space="preserve">
      жобаны ҚРҰҚ қаражаты есебінен қаржыландырудың мүмкіндігі туралы; </w:t>
      </w:r>
    </w:p>
    <w:bookmarkEnd w:id="78"/>
    <w:bookmarkStart w:name="z85" w:id="79"/>
    <w:p>
      <w:pPr>
        <w:spacing w:after="0"/>
        <w:ind w:left="0"/>
        <w:jc w:val="both"/>
      </w:pPr>
      <w:r>
        <w:rPr>
          <w:rFonts w:ascii="Times New Roman"/>
          <w:b w:val="false"/>
          <w:i w:val="false"/>
          <w:color w:val="000000"/>
          <w:sz w:val="28"/>
        </w:rPr>
        <w:t xml:space="preserve">
      жобаның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жеткілікті пысықталғаны (бұдан әрі – жобаның пысықталуын бағалау алгоритмі) туралы; </w:t>
      </w:r>
    </w:p>
    <w:bookmarkEnd w:id="79"/>
    <w:bookmarkStart w:name="z86" w:id="80"/>
    <w:p>
      <w:pPr>
        <w:spacing w:after="0"/>
        <w:ind w:left="0"/>
        <w:jc w:val="both"/>
      </w:pPr>
      <w:r>
        <w:rPr>
          <w:rFonts w:ascii="Times New Roman"/>
          <w:b w:val="false"/>
          <w:i w:val="false"/>
          <w:color w:val="000000"/>
          <w:sz w:val="28"/>
        </w:rPr>
        <w:t>
      индикативтік бағалау қорытындысында көрсетілген жобаның инвестициялық тиімділігі мен тартымдылығының шекті мәндеріне сәйкестігі туралы тармақтарын тексеру мен бағалау нәтижесі оң болған кезде оң қорытынды береді және жоба "Жобаны қаржыландырудың балама көздерін қарау және тарту" кіші кезеңіне жіберіледі.</w:t>
      </w:r>
    </w:p>
    <w:bookmarkEnd w:id="80"/>
    <w:bookmarkStart w:name="z87" w:id="81"/>
    <w:p>
      <w:pPr>
        <w:spacing w:after="0"/>
        <w:ind w:left="0"/>
        <w:jc w:val="both"/>
      </w:pPr>
      <w:r>
        <w:rPr>
          <w:rFonts w:ascii="Times New Roman"/>
          <w:b w:val="false"/>
          <w:i w:val="false"/>
          <w:color w:val="000000"/>
          <w:sz w:val="28"/>
        </w:rPr>
        <w:t>
      19. Егер индикативтік бағалау қорытындысында тәуелсіз сараптамаларды сұрату қажеттігі көрсетілген жағдайда "Жобаны қаржыландырудың балама көздерін қарау және тарту" кіші кезеңіне өткенге дейін сараптама тобы жобаны осы Қағидалардың 3-тарауының 3-тармағына сәйкес "Тәуелсіз сараптамалардан өту" опциялық кіші кезеңіне жібере алады.</w:t>
      </w:r>
    </w:p>
    <w:bookmarkEnd w:id="81"/>
    <w:bookmarkStart w:name="z88" w:id="82"/>
    <w:p>
      <w:pPr>
        <w:spacing w:after="0"/>
        <w:ind w:left="0"/>
        <w:jc w:val="both"/>
      </w:pPr>
      <w:r>
        <w:rPr>
          <w:rFonts w:ascii="Times New Roman"/>
          <w:b w:val="false"/>
          <w:i w:val="false"/>
          <w:color w:val="000000"/>
          <w:sz w:val="28"/>
        </w:rPr>
        <w:t xml:space="preserve">
      20. Индикативтік бағалау қорытындысына тәуелсіз сараптамаларды сұрату қажеттігі туралы пікірді қосу үшін сараптама тобына қатысушылардың бірінің тиісті пікірінің болуы жеткілікті. </w:t>
      </w:r>
    </w:p>
    <w:bookmarkEnd w:id="82"/>
    <w:bookmarkStart w:name="z89" w:id="83"/>
    <w:p>
      <w:pPr>
        <w:spacing w:after="0"/>
        <w:ind w:left="0"/>
        <w:jc w:val="both"/>
      </w:pPr>
      <w:r>
        <w:rPr>
          <w:rFonts w:ascii="Times New Roman"/>
          <w:b w:val="false"/>
          <w:i w:val="false"/>
          <w:color w:val="000000"/>
          <w:sz w:val="28"/>
        </w:rPr>
        <w:t>
      21. Сараптама тобы мынадай:</w:t>
      </w:r>
    </w:p>
    <w:bookmarkEnd w:id="83"/>
    <w:bookmarkStart w:name="z90" w:id="84"/>
    <w:p>
      <w:pPr>
        <w:spacing w:after="0"/>
        <w:ind w:left="0"/>
        <w:jc w:val="both"/>
      </w:pPr>
      <w:r>
        <w:rPr>
          <w:rFonts w:ascii="Times New Roman"/>
          <w:b w:val="false"/>
          <w:i w:val="false"/>
          <w:color w:val="000000"/>
          <w:sz w:val="28"/>
        </w:rPr>
        <w:t xml:space="preserve">
      толық емес және (немесе) талаптарға сәйкес келмейтін құжаттар топтамасы ұсынылған; </w:t>
      </w:r>
    </w:p>
    <w:bookmarkEnd w:id="84"/>
    <w:bookmarkStart w:name="z91" w:id="85"/>
    <w:p>
      <w:pPr>
        <w:spacing w:after="0"/>
        <w:ind w:left="0"/>
        <w:jc w:val="both"/>
      </w:pPr>
      <w:r>
        <w:rPr>
          <w:rFonts w:ascii="Times New Roman"/>
          <w:b w:val="false"/>
          <w:i w:val="false"/>
          <w:color w:val="000000"/>
          <w:sz w:val="28"/>
        </w:rPr>
        <w:t xml:space="preserve">
      жоба Тұжырымдаманың 5-бөлімінің 5.3-тармағында бекітілген қаржыландыру қағидалары мен шарттарына сәйкес келмеген; </w:t>
      </w:r>
    </w:p>
    <w:bookmarkEnd w:id="85"/>
    <w:bookmarkStart w:name="z92" w:id="86"/>
    <w:p>
      <w:pPr>
        <w:spacing w:after="0"/>
        <w:ind w:left="0"/>
        <w:jc w:val="both"/>
      </w:pPr>
      <w:r>
        <w:rPr>
          <w:rFonts w:ascii="Times New Roman"/>
          <w:b w:val="false"/>
          <w:i w:val="false"/>
          <w:color w:val="000000"/>
          <w:sz w:val="28"/>
        </w:rPr>
        <w:t xml:space="preserve">
      жобаның пысықталуын бағалау алгоритміне сәйкес жоба жеткілікті пысықталмаған; </w:t>
      </w:r>
    </w:p>
    <w:bookmarkEnd w:id="86"/>
    <w:bookmarkStart w:name="z93" w:id="87"/>
    <w:p>
      <w:pPr>
        <w:spacing w:after="0"/>
        <w:ind w:left="0"/>
        <w:jc w:val="both"/>
      </w:pPr>
      <w:r>
        <w:rPr>
          <w:rFonts w:ascii="Times New Roman"/>
          <w:b w:val="false"/>
          <w:i w:val="false"/>
          <w:color w:val="000000"/>
          <w:sz w:val="28"/>
        </w:rPr>
        <w:t>
      индикативтік бағалау қорытындысында көрсетілген жобаның инвестициялық тиімділігі мен тартымдылығының шекті мәндеріне сәйкес келмеген жағдайларда пысықтау қажеттігі туралы қорытынды береді және жоба жобаның бастамашысына пысықтауға жіберіледі.</w:t>
      </w:r>
    </w:p>
    <w:bookmarkEnd w:id="87"/>
    <w:bookmarkStart w:name="z94" w:id="88"/>
    <w:p>
      <w:pPr>
        <w:spacing w:after="0"/>
        <w:ind w:left="0"/>
        <w:jc w:val="both"/>
      </w:pPr>
      <w:r>
        <w:rPr>
          <w:rFonts w:ascii="Times New Roman"/>
          <w:b w:val="false"/>
          <w:i w:val="false"/>
          <w:color w:val="000000"/>
          <w:sz w:val="28"/>
        </w:rPr>
        <w:t>
      22. Пысықтау толық әрі белгіленген талаптарға сәйкес келетін құжаттар топтамасын ұсынуды және (немесе) индикативтік бағалау қорытындысындағы ескертулер мен түсіндірмелерге сәйкес жобаны пысықтауды қамтиды.</w:t>
      </w:r>
    </w:p>
    <w:bookmarkEnd w:id="88"/>
    <w:bookmarkStart w:name="z95" w:id="89"/>
    <w:p>
      <w:pPr>
        <w:spacing w:after="0"/>
        <w:ind w:left="0"/>
        <w:jc w:val="both"/>
      </w:pPr>
      <w:r>
        <w:rPr>
          <w:rFonts w:ascii="Times New Roman"/>
          <w:b w:val="false"/>
          <w:i w:val="false"/>
          <w:color w:val="000000"/>
          <w:sz w:val="28"/>
        </w:rPr>
        <w:t>
      Пысықтауды 2 (екі) реттен артық жасауға жол берілмейді. Әрбір пысықтауды жобаның бастамашысы 30 (отыз) жұмыс күні ішінде жүзеге асырады.</w:t>
      </w:r>
    </w:p>
    <w:bookmarkEnd w:id="89"/>
    <w:bookmarkStart w:name="z96" w:id="90"/>
    <w:p>
      <w:pPr>
        <w:spacing w:after="0"/>
        <w:ind w:left="0"/>
        <w:jc w:val="both"/>
      </w:pPr>
      <w:r>
        <w:rPr>
          <w:rFonts w:ascii="Times New Roman"/>
          <w:b w:val="false"/>
          <w:i w:val="false"/>
          <w:color w:val="000000"/>
          <w:sz w:val="28"/>
        </w:rPr>
        <w:t>
      Сараптама тобы пысықталған жобаны қарайды және осы Қағидалардың 13, 14, 15, 16, 17, 18, 19, 20, 21, 22, 23 және 24-тармақтарында көзделген тәртіппен және мерзімдерде жаңартылған индикативтік бағалау қорытындысын дайындайды.</w:t>
      </w:r>
    </w:p>
    <w:bookmarkEnd w:id="90"/>
    <w:bookmarkStart w:name="z97" w:id="91"/>
    <w:p>
      <w:pPr>
        <w:spacing w:after="0"/>
        <w:ind w:left="0"/>
        <w:jc w:val="both"/>
      </w:pPr>
      <w:r>
        <w:rPr>
          <w:rFonts w:ascii="Times New Roman"/>
          <w:b w:val="false"/>
          <w:i w:val="false"/>
          <w:color w:val="000000"/>
          <w:sz w:val="28"/>
        </w:rPr>
        <w:t>
      23. Сараптама тобы осы Қағидалардың 18, 19, 20, 21 және 22-тармақтарында көрсетілген шарттарға сәйкес келмеген жағдайда теріс қорытынды береді және жоба келесі кіші кезеңге жіберілмейді.</w:t>
      </w:r>
    </w:p>
    <w:bookmarkEnd w:id="91"/>
    <w:bookmarkStart w:name="z98" w:id="92"/>
    <w:p>
      <w:pPr>
        <w:spacing w:after="0"/>
        <w:ind w:left="0"/>
        <w:jc w:val="both"/>
      </w:pPr>
      <w:r>
        <w:rPr>
          <w:rFonts w:ascii="Times New Roman"/>
          <w:b w:val="false"/>
          <w:i w:val="false"/>
          <w:color w:val="000000"/>
          <w:sz w:val="28"/>
        </w:rPr>
        <w:t>
      24. Индикативтік бағалау қорытындысын дайындау кезінде сараптама тобы қатысушылардың позицияларында қайшылықтар немесе өзге де даулы мәселелер туындаған жағдайда бұл мәселелерді сараптама тобына қатысушылар 3-тараудың 1-параграфында көзделген индикативтік бағалау қорытындысын дайындаудың жалпы мерзімі шеңберінде реттеуге тиіс.</w:t>
      </w:r>
    </w:p>
    <w:bookmarkEnd w:id="92"/>
    <w:bookmarkStart w:name="z99" w:id="93"/>
    <w:p>
      <w:pPr>
        <w:spacing w:after="0"/>
        <w:ind w:left="0"/>
        <w:jc w:val="both"/>
      </w:pPr>
      <w:r>
        <w:rPr>
          <w:rFonts w:ascii="Times New Roman"/>
          <w:b w:val="false"/>
          <w:i w:val="false"/>
          <w:color w:val="000000"/>
          <w:sz w:val="28"/>
        </w:rPr>
        <w:t>
      Оң қорытынды беру бойынша келісілген позицияға қол жеткізілмесе, сараптама тобы теріс қорытынды беру туралы шешім қабылдайды, бұл жобаны одан әрі қараудан және оны келесі кезеңдерге өткізуден бас тартуға әкеп соғады.</w:t>
      </w:r>
    </w:p>
    <w:bookmarkEnd w:id="93"/>
    <w:bookmarkStart w:name="z100" w:id="94"/>
    <w:p>
      <w:pPr>
        <w:spacing w:after="0"/>
        <w:ind w:left="0"/>
        <w:jc w:val="left"/>
      </w:pPr>
      <w:r>
        <w:rPr>
          <w:rFonts w:ascii="Times New Roman"/>
          <w:b/>
          <w:i w:val="false"/>
          <w:color w:val="000000"/>
        </w:rPr>
        <w:t xml:space="preserve"> 2-параграф. "Тәуелсіз сараптамалардан өту" опциялық кіші кезеңі</w:t>
      </w:r>
    </w:p>
    <w:bookmarkEnd w:id="94"/>
    <w:bookmarkStart w:name="z101" w:id="95"/>
    <w:p>
      <w:pPr>
        <w:spacing w:after="0"/>
        <w:ind w:left="0"/>
        <w:jc w:val="both"/>
      </w:pPr>
      <w:r>
        <w:rPr>
          <w:rFonts w:ascii="Times New Roman"/>
          <w:b w:val="false"/>
          <w:i w:val="false"/>
          <w:color w:val="000000"/>
          <w:sz w:val="28"/>
        </w:rPr>
        <w:t>
      25. Жобаның ерекшеліктеріне және тәуелсіз сараптамаға жататын мәселелерге байланысты тәуелсіз сараптаманың мынадай:</w:t>
      </w:r>
    </w:p>
    <w:bookmarkEnd w:id="95"/>
    <w:bookmarkStart w:name="z102" w:id="96"/>
    <w:p>
      <w:pPr>
        <w:spacing w:after="0"/>
        <w:ind w:left="0"/>
        <w:jc w:val="both"/>
      </w:pPr>
      <w:r>
        <w:rPr>
          <w:rFonts w:ascii="Times New Roman"/>
          <w:b w:val="false"/>
          <w:i w:val="false"/>
          <w:color w:val="000000"/>
          <w:sz w:val="28"/>
        </w:rPr>
        <w:t>
      1) коммерциялық (маркетингтік) мәселелер;</w:t>
      </w:r>
    </w:p>
    <w:bookmarkEnd w:id="96"/>
    <w:bookmarkStart w:name="z103" w:id="97"/>
    <w:p>
      <w:pPr>
        <w:spacing w:after="0"/>
        <w:ind w:left="0"/>
        <w:jc w:val="both"/>
      </w:pPr>
      <w:r>
        <w:rPr>
          <w:rFonts w:ascii="Times New Roman"/>
          <w:b w:val="false"/>
          <w:i w:val="false"/>
          <w:color w:val="000000"/>
          <w:sz w:val="28"/>
        </w:rPr>
        <w:t>
      2) құқықтық мәселелер;</w:t>
      </w:r>
    </w:p>
    <w:bookmarkEnd w:id="97"/>
    <w:bookmarkStart w:name="z104" w:id="98"/>
    <w:p>
      <w:pPr>
        <w:spacing w:after="0"/>
        <w:ind w:left="0"/>
        <w:jc w:val="both"/>
      </w:pPr>
      <w:r>
        <w:rPr>
          <w:rFonts w:ascii="Times New Roman"/>
          <w:b w:val="false"/>
          <w:i w:val="false"/>
          <w:color w:val="000000"/>
          <w:sz w:val="28"/>
        </w:rPr>
        <w:t>
      3) техникалық мәселелер бойынша түрлері ажыратылады.</w:t>
      </w:r>
    </w:p>
    <w:bookmarkEnd w:id="98"/>
    <w:bookmarkStart w:name="z105" w:id="99"/>
    <w:p>
      <w:pPr>
        <w:spacing w:after="0"/>
        <w:ind w:left="0"/>
        <w:jc w:val="both"/>
      </w:pPr>
      <w:r>
        <w:rPr>
          <w:rFonts w:ascii="Times New Roman"/>
          <w:b w:val="false"/>
          <w:i w:val="false"/>
          <w:color w:val="000000"/>
          <w:sz w:val="28"/>
        </w:rPr>
        <w:t>
      26. Егер индикативтік бағалау қорытындысында тәуелсіз сараптаманың қажеттігі туралы пікір білдірілсе, сараптама тобын үйлестіруші орган 10 (он) жұмыс күні ішінде техникалық тапсырманың жобасын әзірлеп, оны ескертулер мен ұсыныстар алу үшін сараптама тобына басқа қатысушыларға жібереді.</w:t>
      </w:r>
    </w:p>
    <w:bookmarkEnd w:id="99"/>
    <w:bookmarkStart w:name="z106" w:id="100"/>
    <w:p>
      <w:pPr>
        <w:spacing w:after="0"/>
        <w:ind w:left="0"/>
        <w:jc w:val="both"/>
      </w:pPr>
      <w:r>
        <w:rPr>
          <w:rFonts w:ascii="Times New Roman"/>
          <w:b w:val="false"/>
          <w:i w:val="false"/>
          <w:color w:val="000000"/>
          <w:sz w:val="28"/>
        </w:rPr>
        <w:t>
      27. Сараптама тобына қатысушылар 7 (жеті) жұмыс күні ішінде сараптама тобын үйлестіруші органға техникалық тапсырманың жобасына ескертулер мен ұсыныстар береді.</w:t>
      </w:r>
    </w:p>
    <w:bookmarkEnd w:id="100"/>
    <w:bookmarkStart w:name="z107" w:id="101"/>
    <w:p>
      <w:pPr>
        <w:spacing w:after="0"/>
        <w:ind w:left="0"/>
        <w:jc w:val="both"/>
      </w:pPr>
      <w:r>
        <w:rPr>
          <w:rFonts w:ascii="Times New Roman"/>
          <w:b w:val="false"/>
          <w:i w:val="false"/>
          <w:color w:val="000000"/>
          <w:sz w:val="28"/>
        </w:rPr>
        <w:t>
      Сараптама тобын үйлестіруші орган 5 (бес) жұмыс күні ішінде сараптама тобына басқа қатысушылардан алынған ескертулер мен ұсыныстарды ескере отырып, техникалық тапсырманың жобасына өзгерістер мен толықтырулар енгізеді.</w:t>
      </w:r>
    </w:p>
    <w:bookmarkEnd w:id="101"/>
    <w:bookmarkStart w:name="z108" w:id="102"/>
    <w:p>
      <w:pPr>
        <w:spacing w:after="0"/>
        <w:ind w:left="0"/>
        <w:jc w:val="both"/>
      </w:pPr>
      <w:r>
        <w:rPr>
          <w:rFonts w:ascii="Times New Roman"/>
          <w:b w:val="false"/>
          <w:i w:val="false"/>
          <w:color w:val="000000"/>
          <w:sz w:val="28"/>
        </w:rPr>
        <w:t>
      Тәуелсіз сараптаманың техникалық тапсырмасына сараптама тобына қатысушылардың бәрі қол қояды және ол жобаның бастамашысына және (немесе) уәкілетті органға ұсынылады.</w:t>
      </w:r>
    </w:p>
    <w:bookmarkEnd w:id="102"/>
    <w:bookmarkStart w:name="z109" w:id="103"/>
    <w:p>
      <w:pPr>
        <w:spacing w:after="0"/>
        <w:ind w:left="0"/>
        <w:jc w:val="both"/>
      </w:pPr>
      <w:r>
        <w:rPr>
          <w:rFonts w:ascii="Times New Roman"/>
          <w:b w:val="false"/>
          <w:i w:val="false"/>
          <w:color w:val="000000"/>
          <w:sz w:val="28"/>
        </w:rPr>
        <w:t>
      Техникалық тапсырма әрбір жоба үшін жеке-жеке жасалады.</w:t>
      </w:r>
    </w:p>
    <w:bookmarkEnd w:id="103"/>
    <w:bookmarkStart w:name="z110" w:id="104"/>
    <w:p>
      <w:pPr>
        <w:spacing w:after="0"/>
        <w:ind w:left="0"/>
        <w:jc w:val="both"/>
      </w:pPr>
      <w:r>
        <w:rPr>
          <w:rFonts w:ascii="Times New Roman"/>
          <w:b w:val="false"/>
          <w:i w:val="false"/>
          <w:color w:val="000000"/>
          <w:sz w:val="28"/>
        </w:rPr>
        <w:t>
      28. Тәуелсіз сараптамаларды сұратуға мынадай мән-жайлар негіз болып табылады:</w:t>
      </w:r>
    </w:p>
    <w:bookmarkEnd w:id="104"/>
    <w:bookmarkStart w:name="z111" w:id="105"/>
    <w:p>
      <w:pPr>
        <w:spacing w:after="0"/>
        <w:ind w:left="0"/>
        <w:jc w:val="both"/>
      </w:pPr>
      <w:r>
        <w:rPr>
          <w:rFonts w:ascii="Times New Roman"/>
          <w:b w:val="false"/>
          <w:i w:val="false"/>
          <w:color w:val="000000"/>
          <w:sz w:val="28"/>
        </w:rPr>
        <w:t>
      1) коммерциялық (маркетингтік) мәселелер бойынша тәуелсіз сараптаманы сұрату үшін – сараптама тобы анықтаған айтарлықтай коммерциялық тәуекелдердің болуы және (немесе) экономикалық және коммерциялық сипаттағы жоба саласында арнайы білім мен құзыреттің қажет болуы;</w:t>
      </w:r>
    </w:p>
    <w:bookmarkEnd w:id="105"/>
    <w:bookmarkStart w:name="z112" w:id="106"/>
    <w:p>
      <w:pPr>
        <w:spacing w:after="0"/>
        <w:ind w:left="0"/>
        <w:jc w:val="both"/>
      </w:pPr>
      <w:r>
        <w:rPr>
          <w:rFonts w:ascii="Times New Roman"/>
          <w:b w:val="false"/>
          <w:i w:val="false"/>
          <w:color w:val="000000"/>
          <w:sz w:val="28"/>
        </w:rPr>
        <w:t>
      2) құқықтық мәселелер бойынша тәуелсіз сараптаманы сұрату үшін – сараптама тобы анықтаған айтарлықтай институционалдық, құқықтық тәуекелдердің болуы және (немесе) құқықтық сипаттағы жоба саласында арнайы білім мен құзыреттің қажет болуы;</w:t>
      </w:r>
    </w:p>
    <w:bookmarkEnd w:id="106"/>
    <w:bookmarkStart w:name="z113" w:id="107"/>
    <w:p>
      <w:pPr>
        <w:spacing w:after="0"/>
        <w:ind w:left="0"/>
        <w:jc w:val="both"/>
      </w:pPr>
      <w:r>
        <w:rPr>
          <w:rFonts w:ascii="Times New Roman"/>
          <w:b w:val="false"/>
          <w:i w:val="false"/>
          <w:color w:val="000000"/>
          <w:sz w:val="28"/>
        </w:rPr>
        <w:t>
      3) техникалық мәселелер бойынша тәуелсіз сараптаманы сұрату үшін – сараптама тобы анықтаған айтарлықтай техникалық тәуекелдердің болуы және (немесе) техникалық сипаттағы жоба саласында арнайы білім мен құзыреттің қажет болуы.</w:t>
      </w:r>
    </w:p>
    <w:bookmarkEnd w:id="107"/>
    <w:bookmarkStart w:name="z114" w:id="108"/>
    <w:p>
      <w:pPr>
        <w:spacing w:after="0"/>
        <w:ind w:left="0"/>
        <w:jc w:val="both"/>
      </w:pPr>
      <w:r>
        <w:rPr>
          <w:rFonts w:ascii="Times New Roman"/>
          <w:b w:val="false"/>
          <w:i w:val="false"/>
          <w:color w:val="000000"/>
          <w:sz w:val="28"/>
        </w:rPr>
        <w:t>
      29. Жобаның бастамашысы Қазақстан Республикасының Ұлттық Банкі басқармасының шешімімен бекітілген біліктілік талаптарын (бұдан әрі – біліктілік талаптары) ескере отырып, тәуелсіз сарапшыны іздеуді және тартуды өз бетінше және өз қаражаты есебінен жүзеге асырады. Бұл ретте іздеу 30 (отыз) жұмыс күні ішінде жүзеге асырылады.</w:t>
      </w:r>
    </w:p>
    <w:bookmarkEnd w:id="108"/>
    <w:bookmarkStart w:name="z115" w:id="109"/>
    <w:p>
      <w:pPr>
        <w:spacing w:after="0"/>
        <w:ind w:left="0"/>
        <w:jc w:val="both"/>
      </w:pPr>
      <w:r>
        <w:rPr>
          <w:rFonts w:ascii="Times New Roman"/>
          <w:b w:val="false"/>
          <w:i w:val="false"/>
          <w:color w:val="000000"/>
          <w:sz w:val="28"/>
        </w:rPr>
        <w:t>
      30. Тәуелсіз сарапшыны сұратылған тәуелсіз сараптама бойынша қызметтер көрсетуге жіберуді сараптама тобын үйлестіруші орган әлеуетті тәуелсіз сарапшының біліктілік талаптарға толық сәйкестігі негізінде жүзеге асырады.</w:t>
      </w:r>
    </w:p>
    <w:bookmarkEnd w:id="109"/>
    <w:bookmarkStart w:name="z116" w:id="110"/>
    <w:p>
      <w:pPr>
        <w:spacing w:after="0"/>
        <w:ind w:left="0"/>
        <w:jc w:val="both"/>
      </w:pPr>
      <w:r>
        <w:rPr>
          <w:rFonts w:ascii="Times New Roman"/>
          <w:b w:val="false"/>
          <w:i w:val="false"/>
          <w:color w:val="000000"/>
          <w:sz w:val="28"/>
        </w:rPr>
        <w:t>
      31. Жобаның бастамашысы сараптама тобын үйлестіруші органға біліктілік талаптарына сәйкес қажетті құжаттармен қоса әлеуетті тәуелсіз сарапшыны тексеру қажеттігі туралы сұраным жібереді.</w:t>
      </w:r>
    </w:p>
    <w:bookmarkEnd w:id="110"/>
    <w:bookmarkStart w:name="z117" w:id="111"/>
    <w:p>
      <w:pPr>
        <w:spacing w:after="0"/>
        <w:ind w:left="0"/>
        <w:jc w:val="both"/>
      </w:pPr>
      <w:r>
        <w:rPr>
          <w:rFonts w:ascii="Times New Roman"/>
          <w:b w:val="false"/>
          <w:i w:val="false"/>
          <w:color w:val="000000"/>
          <w:sz w:val="28"/>
        </w:rPr>
        <w:t xml:space="preserve">
      32. Сараптама тобын үйлестіруші орган ұсынылған құжаттар негізінде барлық құжаттарды алған күннен бастап 15 (он бес) жұмыс күні ішінде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әлеуетті тәуелсіз сарапшының біліктілік талаптарына сәйкестігі тұрғысынан тексерілгені туралы қорытынды (бұдан әрі – әлеуетті тәуелсіз сарапшыны тексеру туралы қорытынды) дайындайды және оны жобаның бастамашысына және (немесе) уәкілетті органға жібереді.</w:t>
      </w:r>
    </w:p>
    <w:bookmarkEnd w:id="111"/>
    <w:bookmarkStart w:name="z118" w:id="112"/>
    <w:p>
      <w:pPr>
        <w:spacing w:after="0"/>
        <w:ind w:left="0"/>
        <w:jc w:val="both"/>
      </w:pPr>
      <w:r>
        <w:rPr>
          <w:rFonts w:ascii="Times New Roman"/>
          <w:b w:val="false"/>
          <w:i w:val="false"/>
          <w:color w:val="000000"/>
          <w:sz w:val="28"/>
        </w:rPr>
        <w:t>
      Әлеуетті тәуелсіз сарапшыны біліктілік талаптарына сәйкестігі тұрғысынан тексеру барысында сараптама тобын үйлестіруші орган сараптама тобын басқа қатысушылардан пікір, ақпарат және тұжырымдар сұратуға құқылы.</w:t>
      </w:r>
    </w:p>
    <w:bookmarkEnd w:id="112"/>
    <w:bookmarkStart w:name="z119" w:id="113"/>
    <w:p>
      <w:pPr>
        <w:spacing w:after="0"/>
        <w:ind w:left="0"/>
        <w:jc w:val="both"/>
      </w:pPr>
      <w:r>
        <w:rPr>
          <w:rFonts w:ascii="Times New Roman"/>
          <w:b w:val="false"/>
          <w:i w:val="false"/>
          <w:color w:val="000000"/>
          <w:sz w:val="28"/>
        </w:rPr>
        <w:t>
      33. Әлеуетті тәуелсіз сарапшының ұсынылған құжаттары бойынша анықталған сәйкессіздіктер мен ескертулерді белгілеген мерзімдерде жою мақсатында оларды сараптама тобын үйлестіруші орган жоба бастамашысының назарына жеткізеді.</w:t>
      </w:r>
    </w:p>
    <w:bookmarkEnd w:id="113"/>
    <w:bookmarkStart w:name="z120" w:id="114"/>
    <w:p>
      <w:pPr>
        <w:spacing w:after="0"/>
        <w:ind w:left="0"/>
        <w:jc w:val="both"/>
      </w:pPr>
      <w:r>
        <w:rPr>
          <w:rFonts w:ascii="Times New Roman"/>
          <w:b w:val="false"/>
          <w:i w:val="false"/>
          <w:color w:val="000000"/>
          <w:sz w:val="28"/>
        </w:rPr>
        <w:t>
      34. Әлеуетті тәуелсіз сарапшы біліктілік талаптарына сәйкес келмеген жағдайда жобаның бастамашысы біліктілік талаптарын ескере отырып, 20 (жиырма) жұмыс күні ішінде жаңа әлеуетті тәуелсіз сарапшыны іздеуді жүзеге асырады.</w:t>
      </w:r>
    </w:p>
    <w:bookmarkEnd w:id="114"/>
    <w:bookmarkStart w:name="z121" w:id="115"/>
    <w:p>
      <w:pPr>
        <w:spacing w:after="0"/>
        <w:ind w:left="0"/>
        <w:jc w:val="both"/>
      </w:pPr>
      <w:r>
        <w:rPr>
          <w:rFonts w:ascii="Times New Roman"/>
          <w:b w:val="false"/>
          <w:i w:val="false"/>
          <w:color w:val="000000"/>
          <w:sz w:val="28"/>
        </w:rPr>
        <w:t>
      35. Тәуелсіз сараптама нәтижелерін жобаның бастамашысы сараптама тобына есеп түрінде жібереді және сараптама тобы оны "Жобаны қорытынды бағалау" кіші кезеңінде қарайды.</w:t>
      </w:r>
    </w:p>
    <w:bookmarkEnd w:id="115"/>
    <w:bookmarkStart w:name="z122" w:id="116"/>
    <w:p>
      <w:pPr>
        <w:spacing w:after="0"/>
        <w:ind w:left="0"/>
        <w:jc w:val="both"/>
      </w:pPr>
      <w:r>
        <w:rPr>
          <w:rFonts w:ascii="Times New Roman"/>
          <w:b w:val="false"/>
          <w:i w:val="false"/>
          <w:color w:val="000000"/>
          <w:sz w:val="28"/>
        </w:rPr>
        <w:t>
      Тәуелсіз сарапшының есебі техникалық тапсырмаға сәйкес жасалуға тиіс. Тәуелсіз сарапшының есебі бойынша сараптама тобы анықтаған ескертулерді сараптама тобының белгілеген мерзімдерде жоюы мақсатында жаңартылған немесе қосымша есепті дайындауды қоса алғанда, сараптама тобын үйлестіруші орган оларды жоба бастамашысының назарына жеткізеді.</w:t>
      </w:r>
    </w:p>
    <w:bookmarkEnd w:id="116"/>
    <w:bookmarkStart w:name="z123" w:id="117"/>
    <w:p>
      <w:pPr>
        <w:spacing w:after="0"/>
        <w:ind w:left="0"/>
        <w:jc w:val="left"/>
      </w:pPr>
      <w:r>
        <w:rPr>
          <w:rFonts w:ascii="Times New Roman"/>
          <w:b/>
          <w:i w:val="false"/>
          <w:color w:val="000000"/>
        </w:rPr>
        <w:t xml:space="preserve"> 3-параграф. "Жобаны қаржыландырудың балама көздерін қарау және тарту" міндетті кіші кезеңі</w:t>
      </w:r>
    </w:p>
    <w:bookmarkEnd w:id="117"/>
    <w:bookmarkStart w:name="z124" w:id="118"/>
    <w:p>
      <w:pPr>
        <w:spacing w:after="0"/>
        <w:ind w:left="0"/>
        <w:jc w:val="both"/>
      </w:pPr>
      <w:r>
        <w:rPr>
          <w:rFonts w:ascii="Times New Roman"/>
          <w:b w:val="false"/>
          <w:i w:val="false"/>
          <w:color w:val="000000"/>
          <w:sz w:val="28"/>
        </w:rPr>
        <w:t xml:space="preserve">
      36. Жобаның бастамашысы сараптама тобымен бірлесіп индикативтік бағалау қорытындысында көрсетілген ұсынымдарды ескере отырып, жобаны қаржыландырудың балама көздерін қарауды 45 (қырық бес) жұмыс күні ішінде жүзеге асырады. </w:t>
      </w:r>
    </w:p>
    <w:bookmarkEnd w:id="118"/>
    <w:bookmarkStart w:name="z125" w:id="119"/>
    <w:p>
      <w:pPr>
        <w:spacing w:after="0"/>
        <w:ind w:left="0"/>
        <w:jc w:val="both"/>
      </w:pPr>
      <w:r>
        <w:rPr>
          <w:rFonts w:ascii="Times New Roman"/>
          <w:b w:val="false"/>
          <w:i w:val="false"/>
          <w:color w:val="000000"/>
          <w:sz w:val="28"/>
        </w:rPr>
        <w:t>
      37. Қаржыландырудың балама көздері жоба бастамашысының меншікті қаражатын, жобаның бастамашысы қатысушыларының немесе акционерлерінің, Қазақстан Республикасының екінші деңгейдегі банктерінің, шетелдік коммерциялық банктердің, халықаралық қаржы ұйымдарының, экспорттық-кредиттік агенттіктердің, квазимемлекеттік ұйымдардың, мемлекеттік немесе бюджеттік көздердің меншікті қаражатын қамтуы мүмкін (бірақ олармен шектелмейді).</w:t>
      </w:r>
    </w:p>
    <w:bookmarkEnd w:id="119"/>
    <w:bookmarkStart w:name="z126" w:id="120"/>
    <w:p>
      <w:pPr>
        <w:spacing w:after="0"/>
        <w:ind w:left="0"/>
        <w:jc w:val="both"/>
      </w:pPr>
      <w:r>
        <w:rPr>
          <w:rFonts w:ascii="Times New Roman"/>
          <w:b w:val="false"/>
          <w:i w:val="false"/>
          <w:color w:val="000000"/>
          <w:sz w:val="28"/>
        </w:rPr>
        <w:t>
      38. Қаржыландыру көздерін қарау сұраным (өтінім) жіберуді, инвесторлармен және кредиторлармен талқылауды, жауаптарды жинау мен өңдеуді білдіреді.</w:t>
      </w:r>
    </w:p>
    <w:bookmarkEnd w:id="120"/>
    <w:bookmarkStart w:name="z127" w:id="121"/>
    <w:p>
      <w:pPr>
        <w:spacing w:after="0"/>
        <w:ind w:left="0"/>
        <w:jc w:val="both"/>
      </w:pPr>
      <w:r>
        <w:rPr>
          <w:rFonts w:ascii="Times New Roman"/>
          <w:b w:val="false"/>
          <w:i w:val="false"/>
          <w:color w:val="000000"/>
          <w:sz w:val="28"/>
        </w:rPr>
        <w:t xml:space="preserve">
      39. Сараптама тобының қаржыландыру көздерін қарауға қатысуы әлеуетті инвесторлар мен кредиторларға сұраным (өтінім) жасау кезіндегі консультациялық көмекті, сұранымдарды (өтінімдерді) жіберуге қатысуды, инвесторлармен және кредиторлармен талқылауға қатысуды, сондай-ақ жауаптарды өңдеудегі консультациялық көмекті білдіруі мүмкін. </w:t>
      </w:r>
    </w:p>
    <w:bookmarkEnd w:id="121"/>
    <w:bookmarkStart w:name="z128" w:id="122"/>
    <w:p>
      <w:pPr>
        <w:spacing w:after="0"/>
        <w:ind w:left="0"/>
        <w:jc w:val="both"/>
      </w:pPr>
      <w:r>
        <w:rPr>
          <w:rFonts w:ascii="Times New Roman"/>
          <w:b w:val="false"/>
          <w:i w:val="false"/>
          <w:color w:val="000000"/>
          <w:sz w:val="28"/>
        </w:rPr>
        <w:t>
      40. Қаржыландыру көздерін қарау нәтижелерін сараптама тобы "Жобаны қорытынды бағалау" кіші кезеңінде ескереді.</w:t>
      </w:r>
    </w:p>
    <w:bookmarkEnd w:id="122"/>
    <w:bookmarkStart w:name="z129" w:id="123"/>
    <w:p>
      <w:pPr>
        <w:spacing w:after="0"/>
        <w:ind w:left="0"/>
        <w:jc w:val="left"/>
      </w:pPr>
      <w:r>
        <w:rPr>
          <w:rFonts w:ascii="Times New Roman"/>
          <w:b/>
          <w:i w:val="false"/>
          <w:color w:val="000000"/>
        </w:rPr>
        <w:t xml:space="preserve"> 4-параграф. "Жобаны қорытынды бағалау" міндетті кіші кезеңі</w:t>
      </w:r>
    </w:p>
    <w:bookmarkEnd w:id="123"/>
    <w:bookmarkStart w:name="z130" w:id="124"/>
    <w:p>
      <w:pPr>
        <w:spacing w:after="0"/>
        <w:ind w:left="0"/>
        <w:jc w:val="both"/>
      </w:pPr>
      <w:r>
        <w:rPr>
          <w:rFonts w:ascii="Times New Roman"/>
          <w:b w:val="false"/>
          <w:i w:val="false"/>
          <w:color w:val="000000"/>
          <w:sz w:val="28"/>
        </w:rPr>
        <w:t xml:space="preserve">
      41. Сараптама тобын үйлестіруші орган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және </w:t>
      </w:r>
      <w:r>
        <w:rPr>
          <w:rFonts w:ascii="Times New Roman"/>
          <w:b w:val="false"/>
          <w:i w:val="false"/>
          <w:color w:val="000000"/>
          <w:sz w:val="28"/>
        </w:rPr>
        <w:t>3-тарауының</w:t>
      </w:r>
      <w:r>
        <w:rPr>
          <w:rFonts w:ascii="Times New Roman"/>
          <w:b w:val="false"/>
          <w:i w:val="false"/>
          <w:color w:val="000000"/>
          <w:sz w:val="28"/>
        </w:rPr>
        <w:t xml:space="preserve"> 1, 2 және 3-параграфтарында көрсетілген кезеңдер мен кіші кезеңдер барысында алынған құжаттар топтамасы мен ақпараттың, сондай-ақ өз сұратуы бойынша өзге де құжаттардың негізінде оларды алған күннен бастап 20 (жиырма) жұмыс күні ішінде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қорытынды бағалау қорытындысын (бұдан әрі – қорытынды бағалау қорытындысы) жасайды және ескертулер мен ұсыныстар алу үшін сараптама тобына басқа қатысушыларға жібереді. </w:t>
      </w:r>
    </w:p>
    <w:bookmarkEnd w:id="124"/>
    <w:bookmarkStart w:name="z131" w:id="125"/>
    <w:p>
      <w:pPr>
        <w:spacing w:after="0"/>
        <w:ind w:left="0"/>
        <w:jc w:val="both"/>
      </w:pPr>
      <w:r>
        <w:rPr>
          <w:rFonts w:ascii="Times New Roman"/>
          <w:b w:val="false"/>
          <w:i w:val="false"/>
          <w:color w:val="000000"/>
          <w:sz w:val="28"/>
        </w:rPr>
        <w:t>
      42. Сараптама тобына қатысушылар 15 (он бес) жұмыс күні ішінде қорытынды бағалау қорытындысының жобасын қарайды және сараптама тобын үйлестіруші органға ескертулер мен ұсыныстар жібереді.</w:t>
      </w:r>
    </w:p>
    <w:bookmarkEnd w:id="125"/>
    <w:bookmarkStart w:name="z132" w:id="126"/>
    <w:p>
      <w:pPr>
        <w:spacing w:after="0"/>
        <w:ind w:left="0"/>
        <w:jc w:val="both"/>
      </w:pPr>
      <w:r>
        <w:rPr>
          <w:rFonts w:ascii="Times New Roman"/>
          <w:b w:val="false"/>
          <w:i w:val="false"/>
          <w:color w:val="000000"/>
          <w:sz w:val="28"/>
        </w:rPr>
        <w:t xml:space="preserve">
      43. Сараптама тобын үйлестіруші орган 15 (он бес) жұмыс күні ішінде сараптама тобына басқа қатысушылардан алынған ескертулер мен ұсыныстарды ескере отырып, қорытынды бағалау қорытындысының жобасына өзгерістер мен толықтырулар енгізеді. </w:t>
      </w:r>
    </w:p>
    <w:bookmarkEnd w:id="126"/>
    <w:bookmarkStart w:name="z133" w:id="127"/>
    <w:p>
      <w:pPr>
        <w:spacing w:after="0"/>
        <w:ind w:left="0"/>
        <w:jc w:val="both"/>
      </w:pPr>
      <w:r>
        <w:rPr>
          <w:rFonts w:ascii="Times New Roman"/>
          <w:b w:val="false"/>
          <w:i w:val="false"/>
          <w:color w:val="000000"/>
          <w:sz w:val="28"/>
        </w:rPr>
        <w:t xml:space="preserve">
      Қорытынды бағалау қорытындысына сараптама тобына қатысушылардың бәрі қол қояды. </w:t>
      </w:r>
    </w:p>
    <w:bookmarkEnd w:id="127"/>
    <w:bookmarkStart w:name="z134" w:id="128"/>
    <w:p>
      <w:pPr>
        <w:spacing w:after="0"/>
        <w:ind w:left="0"/>
        <w:jc w:val="both"/>
      </w:pPr>
      <w:r>
        <w:rPr>
          <w:rFonts w:ascii="Times New Roman"/>
          <w:b w:val="false"/>
          <w:i w:val="false"/>
          <w:color w:val="000000"/>
          <w:sz w:val="28"/>
        </w:rPr>
        <w:t>
      44. Қорытынды бағалау қорытындысы оң немесе теріс болуы мүмкін.</w:t>
      </w:r>
    </w:p>
    <w:bookmarkEnd w:id="128"/>
    <w:bookmarkStart w:name="z135" w:id="129"/>
    <w:p>
      <w:pPr>
        <w:spacing w:after="0"/>
        <w:ind w:left="0"/>
        <w:jc w:val="both"/>
      </w:pPr>
      <w:r>
        <w:rPr>
          <w:rFonts w:ascii="Times New Roman"/>
          <w:b w:val="false"/>
          <w:i w:val="false"/>
          <w:color w:val="000000"/>
          <w:sz w:val="28"/>
        </w:rPr>
        <w:t>
      45. Сараптама тобы мынадай шарттар сақталған жағдайда оң қорытынды береді және жоба ҰҚБК қарауына жіберіледі:</w:t>
      </w:r>
    </w:p>
    <w:bookmarkEnd w:id="129"/>
    <w:bookmarkStart w:name="z136" w:id="130"/>
    <w:p>
      <w:pPr>
        <w:spacing w:after="0"/>
        <w:ind w:left="0"/>
        <w:jc w:val="both"/>
      </w:pPr>
      <w:r>
        <w:rPr>
          <w:rFonts w:ascii="Times New Roman"/>
          <w:b w:val="false"/>
          <w:i w:val="false"/>
          <w:color w:val="000000"/>
          <w:sz w:val="28"/>
        </w:rPr>
        <w:t>
      жобаның бастамашысы мен қарыз алушының кредит қабілеттілігін тексерудің оң нәтижесі;</w:t>
      </w:r>
    </w:p>
    <w:bookmarkEnd w:id="130"/>
    <w:bookmarkStart w:name="z137" w:id="131"/>
    <w:p>
      <w:pPr>
        <w:spacing w:after="0"/>
        <w:ind w:left="0"/>
        <w:jc w:val="both"/>
      </w:pPr>
      <w:r>
        <w:rPr>
          <w:rFonts w:ascii="Times New Roman"/>
          <w:b w:val="false"/>
          <w:i w:val="false"/>
          <w:color w:val="000000"/>
          <w:sz w:val="28"/>
        </w:rPr>
        <w:t>
      жобаның пысықталуын бағалау алгоритміне сәйкес жобаның жеткілікті пысықталуы;</w:t>
      </w:r>
    </w:p>
    <w:bookmarkEnd w:id="131"/>
    <w:bookmarkStart w:name="z138" w:id="132"/>
    <w:p>
      <w:pPr>
        <w:spacing w:after="0"/>
        <w:ind w:left="0"/>
        <w:jc w:val="both"/>
      </w:pPr>
      <w:r>
        <w:rPr>
          <w:rFonts w:ascii="Times New Roman"/>
          <w:b w:val="false"/>
          <w:i w:val="false"/>
          <w:color w:val="000000"/>
          <w:sz w:val="28"/>
        </w:rPr>
        <w:t>
      жобаның қорытынды бағалау қорытындысында көрсетілген инвестициялық тиімділік пен тартымдылықтың шекті мәндеріне сәйкестігі;</w:t>
      </w:r>
    </w:p>
    <w:bookmarkEnd w:id="132"/>
    <w:bookmarkStart w:name="z139" w:id="133"/>
    <w:p>
      <w:pPr>
        <w:spacing w:after="0"/>
        <w:ind w:left="0"/>
        <w:jc w:val="both"/>
      </w:pPr>
      <w:r>
        <w:rPr>
          <w:rFonts w:ascii="Times New Roman"/>
          <w:b w:val="false"/>
          <w:i w:val="false"/>
          <w:color w:val="000000"/>
          <w:sz w:val="28"/>
        </w:rPr>
        <w:t>
      ҚРҰҚ-ны толық көлемде алмастыруға мүмкіндік беретін балама қаржыландыру көздерінің болмауы;</w:t>
      </w:r>
    </w:p>
    <w:bookmarkEnd w:id="133"/>
    <w:bookmarkStart w:name="z140" w:id="134"/>
    <w:p>
      <w:pPr>
        <w:spacing w:after="0"/>
        <w:ind w:left="0"/>
        <w:jc w:val="both"/>
      </w:pPr>
      <w:r>
        <w:rPr>
          <w:rFonts w:ascii="Times New Roman"/>
          <w:b w:val="false"/>
          <w:i w:val="false"/>
          <w:color w:val="000000"/>
          <w:sz w:val="28"/>
        </w:rPr>
        <w:t>
      жобаның іске асырылуы мен өміршеңдігіне қауіп төндіретін құқықтық, институционалдық, ұйымдастырушылық, коммерциялық, техникалық, экологиялық және қаржылық тәуекелдер мен шектеулердің болмауы;</w:t>
      </w:r>
    </w:p>
    <w:bookmarkEnd w:id="134"/>
    <w:bookmarkStart w:name="z141" w:id="135"/>
    <w:p>
      <w:pPr>
        <w:spacing w:after="0"/>
        <w:ind w:left="0"/>
        <w:jc w:val="both"/>
      </w:pPr>
      <w:r>
        <w:rPr>
          <w:rFonts w:ascii="Times New Roman"/>
          <w:b w:val="false"/>
          <w:i w:val="false"/>
          <w:color w:val="000000"/>
          <w:sz w:val="28"/>
        </w:rPr>
        <w:t>
      жобаны қаржыландырудың құрылымы мен шарттарының айқындалуы.</w:t>
      </w:r>
    </w:p>
    <w:bookmarkEnd w:id="135"/>
    <w:bookmarkStart w:name="z142" w:id="136"/>
    <w:p>
      <w:pPr>
        <w:spacing w:after="0"/>
        <w:ind w:left="0"/>
        <w:jc w:val="both"/>
      </w:pPr>
      <w:r>
        <w:rPr>
          <w:rFonts w:ascii="Times New Roman"/>
          <w:b w:val="false"/>
          <w:i w:val="false"/>
          <w:color w:val="000000"/>
          <w:sz w:val="28"/>
        </w:rPr>
        <w:t>
      46. Жобаны қаржыландыру шарттарын айқындау кезінде сараптама тобы Тұжырымдаманың 5-бөлімінің 5.3-тармағында белгіленген қаржыландыру қағидалары мен шарттарын басшылыққа алуға міндетті.</w:t>
      </w:r>
    </w:p>
    <w:bookmarkEnd w:id="136"/>
    <w:bookmarkStart w:name="z143" w:id="137"/>
    <w:p>
      <w:pPr>
        <w:spacing w:after="0"/>
        <w:ind w:left="0"/>
        <w:jc w:val="both"/>
      </w:pPr>
      <w:r>
        <w:rPr>
          <w:rFonts w:ascii="Times New Roman"/>
          <w:b w:val="false"/>
          <w:i w:val="false"/>
          <w:color w:val="000000"/>
          <w:sz w:val="28"/>
        </w:rPr>
        <w:t xml:space="preserve">
      47. Сараптама тобы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шарттарға сәйкес келмеген жағдайларда теріс қорытынды береді және жоба ҰҚБК қарауына жіберілмейді.</w:t>
      </w:r>
    </w:p>
    <w:bookmarkEnd w:id="137"/>
    <w:bookmarkStart w:name="z144" w:id="138"/>
    <w:p>
      <w:pPr>
        <w:spacing w:after="0"/>
        <w:ind w:left="0"/>
        <w:jc w:val="both"/>
      </w:pPr>
      <w:r>
        <w:rPr>
          <w:rFonts w:ascii="Times New Roman"/>
          <w:b w:val="false"/>
          <w:i w:val="false"/>
          <w:color w:val="000000"/>
          <w:sz w:val="28"/>
        </w:rPr>
        <w:t xml:space="preserve">
      48. Қорытынды бағалау қорытындысын дайындаған кезде сараптама тобына қатысушылардың позицияларында қайшылықтар немесе өзге де даулы мәселелер туындаған жағдайда бұл мәселелерді сараптама тобына қатысушылар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қорытынды бағалау қорытындысын дайындаудың жалпы мерзімі шеңберінде реттеуге тиіс. </w:t>
      </w:r>
    </w:p>
    <w:bookmarkEnd w:id="138"/>
    <w:bookmarkStart w:name="z145" w:id="139"/>
    <w:p>
      <w:pPr>
        <w:spacing w:after="0"/>
        <w:ind w:left="0"/>
        <w:jc w:val="both"/>
      </w:pPr>
      <w:r>
        <w:rPr>
          <w:rFonts w:ascii="Times New Roman"/>
          <w:b w:val="false"/>
          <w:i w:val="false"/>
          <w:color w:val="000000"/>
          <w:sz w:val="28"/>
        </w:rPr>
        <w:t>
      Оң қорытынды беру бойынша келісілген позицияға қол жеткізілмесе, сараптама тобы теріс қорытынды беру туралы шешім қабылдайды, бұл жобаны одан әрі қараудан бас тартуға әкеп соғады.</w:t>
      </w:r>
    </w:p>
    <w:bookmarkEnd w:id="139"/>
    <w:bookmarkStart w:name="z146" w:id="140"/>
    <w:p>
      <w:pPr>
        <w:spacing w:after="0"/>
        <w:ind w:left="0"/>
        <w:jc w:val="left"/>
      </w:pPr>
      <w:r>
        <w:rPr>
          <w:rFonts w:ascii="Times New Roman"/>
          <w:b/>
          <w:i w:val="false"/>
          <w:color w:val="000000"/>
        </w:rPr>
        <w:t xml:space="preserve"> 4-тарау. Сараптама нәтижелерін қарау және жобаны қаржыландыру</w:t>
      </w:r>
    </w:p>
    <w:bookmarkEnd w:id="140"/>
    <w:bookmarkStart w:name="z147" w:id="141"/>
    <w:p>
      <w:pPr>
        <w:spacing w:after="0"/>
        <w:ind w:left="0"/>
        <w:jc w:val="both"/>
      </w:pPr>
      <w:r>
        <w:rPr>
          <w:rFonts w:ascii="Times New Roman"/>
          <w:b w:val="false"/>
          <w:i w:val="false"/>
          <w:color w:val="000000"/>
          <w:sz w:val="28"/>
        </w:rPr>
        <w:t>
      49. Қорытынды бағалау қорытындысы оң болған жағдайда уәкілетті орган жобаны қаржыландыру жөніндегі мәселені ҰҚБК қарауына шығару үшін қажетті рәсімдерді жүзеге асырады.</w:t>
      </w:r>
    </w:p>
    <w:bookmarkEnd w:id="141"/>
    <w:bookmarkStart w:name="z148" w:id="142"/>
    <w:p>
      <w:pPr>
        <w:spacing w:after="0"/>
        <w:ind w:left="0"/>
        <w:jc w:val="both"/>
      </w:pPr>
      <w:r>
        <w:rPr>
          <w:rFonts w:ascii="Times New Roman"/>
          <w:b w:val="false"/>
          <w:i w:val="false"/>
          <w:color w:val="000000"/>
          <w:sz w:val="28"/>
        </w:rPr>
        <w:t>
      50. ҰҚБК қорытынды бағалау қорытындысында көрсетілген қаржыландыру шарттарын бекіту туралы ұсыным берген жағдайда уәкілетті орган қажет болған кезде Қазақстан Республикасы Президентінің келісімін алу үшін қажетті рәсімдерді жүзеге асырады.</w:t>
      </w:r>
    </w:p>
    <w:bookmarkEnd w:id="142"/>
    <w:bookmarkStart w:name="z149" w:id="143"/>
    <w:p>
      <w:pPr>
        <w:spacing w:after="0"/>
        <w:ind w:left="0"/>
        <w:jc w:val="both"/>
      </w:pPr>
      <w:r>
        <w:rPr>
          <w:rFonts w:ascii="Times New Roman"/>
          <w:b w:val="false"/>
          <w:i w:val="false"/>
          <w:color w:val="000000"/>
          <w:sz w:val="28"/>
        </w:rPr>
        <w:t>
      51. ҰҚБК жобаны қаржыландырудан бас тарту туралы ұсыным берген жағдайда уәкілетті орган бұл туралы жобаның бастамашысын және (немесе) сараптама тобын 3 (үш) жұмыс күні ішінде хабардар етеді.</w:t>
      </w:r>
    </w:p>
    <w:bookmarkEnd w:id="143"/>
    <w:bookmarkStart w:name="z150" w:id="144"/>
    <w:p>
      <w:pPr>
        <w:spacing w:after="0"/>
        <w:ind w:left="0"/>
        <w:jc w:val="both"/>
      </w:pPr>
      <w:r>
        <w:rPr>
          <w:rFonts w:ascii="Times New Roman"/>
          <w:b w:val="false"/>
          <w:i w:val="false"/>
          <w:color w:val="000000"/>
          <w:sz w:val="28"/>
        </w:rPr>
        <w:t xml:space="preserve">
      52. Борыштық бағалы қағаздарды сатып алу арқылы жобаны ҚРҰБ-дан қаржыландыру осы Қағидалардың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61-тармақтарына</w:t>
      </w:r>
      <w:r>
        <w:rPr>
          <w:rFonts w:ascii="Times New Roman"/>
          <w:b w:val="false"/>
          <w:i w:val="false"/>
          <w:color w:val="000000"/>
          <w:sz w:val="28"/>
        </w:rPr>
        <w:t xml:space="preserve"> сәйкес кезең-кезеңімен жүзеге асырылады, бұл ретте жобаны қаржыландырудың екінші және кейінгі кезеңдерін қаржыландыру осы Қағидалардың 5-тарауына сәйкес жобаның бақылау нүктелерін талдау нәтижелері негізінде жүзеге асырылады.</w:t>
      </w:r>
    </w:p>
    <w:bookmarkEnd w:id="144"/>
    <w:bookmarkStart w:name="z151" w:id="145"/>
    <w:p>
      <w:pPr>
        <w:spacing w:after="0"/>
        <w:ind w:left="0"/>
        <w:jc w:val="both"/>
      </w:pPr>
      <w:r>
        <w:rPr>
          <w:rFonts w:ascii="Times New Roman"/>
          <w:b w:val="false"/>
          <w:i w:val="false"/>
          <w:color w:val="000000"/>
          <w:sz w:val="28"/>
        </w:rPr>
        <w:t>
      53. Бақылау нүктесі мен қаржыландырудың келесі кезеңі арасындағы мерзім талдау жүргізу мақсатында кемінде 25 (жиырма бес) жұмыс күнін құрауға тиіс.</w:t>
      </w:r>
    </w:p>
    <w:bookmarkEnd w:id="145"/>
    <w:bookmarkStart w:name="z152" w:id="146"/>
    <w:p>
      <w:pPr>
        <w:spacing w:after="0"/>
        <w:ind w:left="0"/>
        <w:jc w:val="both"/>
      </w:pPr>
      <w:r>
        <w:rPr>
          <w:rFonts w:ascii="Times New Roman"/>
          <w:b w:val="false"/>
          <w:i w:val="false"/>
          <w:color w:val="000000"/>
          <w:sz w:val="28"/>
        </w:rPr>
        <w:t>
      54. Жобаның бақылау нүктелерін талдау нәтижесі оң болған жағдайда жобаны қаржыландыру жалғасады. Оң нәтиже деп мына екі шарттың сақталуы түсініледі:</w:t>
      </w:r>
    </w:p>
    <w:bookmarkEnd w:id="146"/>
    <w:bookmarkStart w:name="z153" w:id="147"/>
    <w:p>
      <w:pPr>
        <w:spacing w:after="0"/>
        <w:ind w:left="0"/>
        <w:jc w:val="both"/>
      </w:pPr>
      <w:r>
        <w:rPr>
          <w:rFonts w:ascii="Times New Roman"/>
          <w:b w:val="false"/>
          <w:i w:val="false"/>
          <w:color w:val="000000"/>
          <w:sz w:val="28"/>
        </w:rPr>
        <w:t xml:space="preserve">
      1) қаржыландырудың алдыңғы кезеңінде бөлінген соманың кемінде 70 % мөлшерінде игерілуі; </w:t>
      </w:r>
    </w:p>
    <w:bookmarkEnd w:id="147"/>
    <w:bookmarkStart w:name="z154" w:id="148"/>
    <w:p>
      <w:pPr>
        <w:spacing w:after="0"/>
        <w:ind w:left="0"/>
        <w:jc w:val="both"/>
      </w:pPr>
      <w:r>
        <w:rPr>
          <w:rFonts w:ascii="Times New Roman"/>
          <w:b w:val="false"/>
          <w:i w:val="false"/>
          <w:color w:val="000000"/>
          <w:sz w:val="28"/>
        </w:rPr>
        <w:t>
      2) жобаның бақылау нүктесінде жобаны іске асыру бойынша іс жүзіндегі көрсеткіштер мәнінің жоспарлы көрсеткіштерден 70 %-дан кем болмауы.</w:t>
      </w:r>
    </w:p>
    <w:bookmarkEnd w:id="148"/>
    <w:bookmarkStart w:name="z155" w:id="149"/>
    <w:p>
      <w:pPr>
        <w:spacing w:after="0"/>
        <w:ind w:left="0"/>
        <w:jc w:val="both"/>
      </w:pPr>
      <w:r>
        <w:rPr>
          <w:rFonts w:ascii="Times New Roman"/>
          <w:b w:val="false"/>
          <w:i w:val="false"/>
          <w:color w:val="000000"/>
          <w:sz w:val="28"/>
        </w:rPr>
        <w:t>
      55. Жобаның бақылау нүктелерін талдау нәтижесі теріс болған жағдайда сараптама тобы осы Қағидалардың 56-тармағында белгіленген тәртіппен:</w:t>
      </w:r>
    </w:p>
    <w:bookmarkEnd w:id="149"/>
    <w:bookmarkStart w:name="z156" w:id="150"/>
    <w:p>
      <w:pPr>
        <w:spacing w:after="0"/>
        <w:ind w:left="0"/>
        <w:jc w:val="both"/>
      </w:pPr>
      <w:r>
        <w:rPr>
          <w:rFonts w:ascii="Times New Roman"/>
          <w:b w:val="false"/>
          <w:i w:val="false"/>
          <w:color w:val="000000"/>
          <w:sz w:val="28"/>
        </w:rPr>
        <w:t>
      жобаны қаржыландыруды жалғастыру туралы;</w:t>
      </w:r>
    </w:p>
    <w:bookmarkEnd w:id="150"/>
    <w:bookmarkStart w:name="z157" w:id="151"/>
    <w:p>
      <w:pPr>
        <w:spacing w:after="0"/>
        <w:ind w:left="0"/>
        <w:jc w:val="both"/>
      </w:pPr>
      <w:r>
        <w:rPr>
          <w:rFonts w:ascii="Times New Roman"/>
          <w:b w:val="false"/>
          <w:i w:val="false"/>
          <w:color w:val="000000"/>
          <w:sz w:val="28"/>
        </w:rPr>
        <w:t>
      анықталған проблемалар және (немесе) ескертулер жойылғанға дейін жобаны қаржыландыруды тоқтата тұру туралы;</w:t>
      </w:r>
    </w:p>
    <w:bookmarkEnd w:id="151"/>
    <w:bookmarkStart w:name="z158" w:id="152"/>
    <w:p>
      <w:pPr>
        <w:spacing w:after="0"/>
        <w:ind w:left="0"/>
        <w:jc w:val="both"/>
      </w:pPr>
      <w:r>
        <w:rPr>
          <w:rFonts w:ascii="Times New Roman"/>
          <w:b w:val="false"/>
          <w:i w:val="false"/>
          <w:color w:val="000000"/>
          <w:sz w:val="28"/>
        </w:rPr>
        <w:t>
      жобаны қаржыландыруды тоқтату туралы ұсыным жасайды.</w:t>
      </w:r>
    </w:p>
    <w:bookmarkEnd w:id="152"/>
    <w:bookmarkStart w:name="z159" w:id="153"/>
    <w:p>
      <w:pPr>
        <w:spacing w:after="0"/>
        <w:ind w:left="0"/>
        <w:jc w:val="both"/>
      </w:pPr>
      <w:r>
        <w:rPr>
          <w:rFonts w:ascii="Times New Roman"/>
          <w:b w:val="false"/>
          <w:i w:val="false"/>
          <w:color w:val="000000"/>
          <w:sz w:val="28"/>
        </w:rPr>
        <w:t>
      56. Сараптама тобын үйлестіруші орган 15 (он бес) жұмыс күні ішінде ұсынымның жобасын әзірлейді және ескертулер мен ұсыныстар беру үшін сараптама тобына басқа қатысушыларға жібереді.</w:t>
      </w:r>
    </w:p>
    <w:bookmarkEnd w:id="153"/>
    <w:bookmarkStart w:name="z160" w:id="154"/>
    <w:p>
      <w:pPr>
        <w:spacing w:after="0"/>
        <w:ind w:left="0"/>
        <w:jc w:val="both"/>
      </w:pPr>
      <w:r>
        <w:rPr>
          <w:rFonts w:ascii="Times New Roman"/>
          <w:b w:val="false"/>
          <w:i w:val="false"/>
          <w:color w:val="000000"/>
          <w:sz w:val="28"/>
        </w:rPr>
        <w:t>
      Сараптама тобына қатысушылар сараптама тобын үйлестіруші органға өз ескертулері мен ұсыныстарын 10 (он) жұмыс күні ішінде береді.</w:t>
      </w:r>
    </w:p>
    <w:bookmarkEnd w:id="154"/>
    <w:bookmarkStart w:name="z161" w:id="155"/>
    <w:p>
      <w:pPr>
        <w:spacing w:after="0"/>
        <w:ind w:left="0"/>
        <w:jc w:val="both"/>
      </w:pPr>
      <w:r>
        <w:rPr>
          <w:rFonts w:ascii="Times New Roman"/>
          <w:b w:val="false"/>
          <w:i w:val="false"/>
          <w:color w:val="000000"/>
          <w:sz w:val="28"/>
        </w:rPr>
        <w:t xml:space="preserve">
      Сараптама тобын үйлестіруші орган ескертулер мен ұсыныстарды алғаннан кейін 10 (он) жұмыс күні ішінде ұсынымның жобасына тиісті өзгерістер мен толықтырулар енгізеді, сараптама тобына барлық қатысушылардың қолтаңбаларын жинауды ұйымдастырады және уәкілетті органға және (немесе) жобаның бастамашысына жібереді. </w:t>
      </w:r>
    </w:p>
    <w:bookmarkEnd w:id="155"/>
    <w:bookmarkStart w:name="z162" w:id="156"/>
    <w:p>
      <w:pPr>
        <w:spacing w:after="0"/>
        <w:ind w:left="0"/>
        <w:jc w:val="both"/>
      </w:pPr>
      <w:r>
        <w:rPr>
          <w:rFonts w:ascii="Times New Roman"/>
          <w:b w:val="false"/>
          <w:i w:val="false"/>
          <w:color w:val="000000"/>
          <w:sz w:val="28"/>
        </w:rPr>
        <w:t xml:space="preserve">
      57. Жоба бастамашысының анықталған проблемаларды және (немесе) ескертулерді жойғаны туралы ақпарат түскен жағдайда сараптама тобы осы Қағидалардың 56-тармағында белгіленген тәртіппен: </w:t>
      </w:r>
    </w:p>
    <w:bookmarkEnd w:id="156"/>
    <w:bookmarkStart w:name="z163" w:id="157"/>
    <w:p>
      <w:pPr>
        <w:spacing w:after="0"/>
        <w:ind w:left="0"/>
        <w:jc w:val="both"/>
      </w:pPr>
      <w:r>
        <w:rPr>
          <w:rFonts w:ascii="Times New Roman"/>
          <w:b w:val="false"/>
          <w:i w:val="false"/>
          <w:color w:val="000000"/>
          <w:sz w:val="28"/>
        </w:rPr>
        <w:t xml:space="preserve">
      қаржыландырудың бұрынғы шарттарын сақтай отырып немесе жаңаларың белгілей отырып, жобаны қаржыландыруды жалғастыру немесе қайта бастау туралы; </w:t>
      </w:r>
    </w:p>
    <w:bookmarkEnd w:id="157"/>
    <w:bookmarkStart w:name="z164" w:id="158"/>
    <w:p>
      <w:pPr>
        <w:spacing w:after="0"/>
        <w:ind w:left="0"/>
        <w:jc w:val="both"/>
      </w:pPr>
      <w:r>
        <w:rPr>
          <w:rFonts w:ascii="Times New Roman"/>
          <w:b w:val="false"/>
          <w:i w:val="false"/>
          <w:color w:val="000000"/>
          <w:sz w:val="28"/>
        </w:rPr>
        <w:t>
      жобаны қаржыландыруды тоқтату туралы ұсыным жасайды.</w:t>
      </w:r>
    </w:p>
    <w:bookmarkEnd w:id="158"/>
    <w:bookmarkStart w:name="z165" w:id="159"/>
    <w:p>
      <w:pPr>
        <w:spacing w:after="0"/>
        <w:ind w:left="0"/>
        <w:jc w:val="both"/>
      </w:pPr>
      <w:r>
        <w:rPr>
          <w:rFonts w:ascii="Times New Roman"/>
          <w:b w:val="false"/>
          <w:i w:val="false"/>
          <w:color w:val="000000"/>
          <w:sz w:val="28"/>
        </w:rPr>
        <w:t>
      58. Сараптама тобы жобаны жаңа шарттармен қаржыландыруды қайта бастауға не қаржыландыруды тоқтатуға ұсыным берген жағдайда уәкілетті орган тиісті мәселелерді ҰҚБК-ның және Қазақстан Республикасы Президентінің қарауына шығару үшін қажетті рәсімдерді жүргізеді.</w:t>
      </w:r>
    </w:p>
    <w:bookmarkEnd w:id="159"/>
    <w:bookmarkStart w:name="z166" w:id="160"/>
    <w:p>
      <w:pPr>
        <w:spacing w:after="0"/>
        <w:ind w:left="0"/>
        <w:jc w:val="both"/>
      </w:pPr>
      <w:r>
        <w:rPr>
          <w:rFonts w:ascii="Times New Roman"/>
          <w:b w:val="false"/>
          <w:i w:val="false"/>
          <w:color w:val="000000"/>
          <w:sz w:val="28"/>
        </w:rPr>
        <w:t>
      59. Қарыз алушы қаржыландырудың белгіленген шарттарын сақтамаған жағдайда шешімдерді сараптама тобы қабылдайды.</w:t>
      </w:r>
    </w:p>
    <w:bookmarkEnd w:id="160"/>
    <w:bookmarkStart w:name="z167" w:id="161"/>
    <w:p>
      <w:pPr>
        <w:spacing w:after="0"/>
        <w:ind w:left="0"/>
        <w:jc w:val="left"/>
      </w:pPr>
      <w:r>
        <w:rPr>
          <w:rFonts w:ascii="Times New Roman"/>
          <w:b/>
          <w:i w:val="false"/>
          <w:color w:val="000000"/>
        </w:rPr>
        <w:t xml:space="preserve"> 5-тарау. Жобаның бақылау нүктелерін талдау, сондай-ақ жобаның стратегиялық мақсаттары мен әлеуметтік-экономикалық көрсеткіштеріне қол жеткізілуін талдау</w:t>
      </w:r>
    </w:p>
    <w:bookmarkEnd w:id="161"/>
    <w:bookmarkStart w:name="z168" w:id="162"/>
    <w:p>
      <w:pPr>
        <w:spacing w:after="0"/>
        <w:ind w:left="0"/>
        <w:jc w:val="both"/>
      </w:pPr>
      <w:r>
        <w:rPr>
          <w:rFonts w:ascii="Times New Roman"/>
          <w:b w:val="false"/>
          <w:i w:val="false"/>
          <w:color w:val="000000"/>
          <w:sz w:val="28"/>
        </w:rPr>
        <w:t xml:space="preserve">
      60. Уәкілетті орган жобаның әрбір бақылау нүктесінен кейін 10 (он) жұмыс күні ішінде осы Қағидаларға </w:t>
      </w:r>
      <w:r>
        <w:rPr>
          <w:rFonts w:ascii="Times New Roman"/>
          <w:b w:val="false"/>
          <w:i w:val="false"/>
          <w:color w:val="000000"/>
          <w:sz w:val="28"/>
        </w:rPr>
        <w:t>13-қосымшадағы</w:t>
      </w:r>
      <w:r>
        <w:rPr>
          <w:rFonts w:ascii="Times New Roman"/>
          <w:b w:val="false"/>
          <w:i w:val="false"/>
          <w:color w:val="000000"/>
          <w:sz w:val="28"/>
        </w:rPr>
        <w:t xml:space="preserve"> тиісті жолдарды толтырып, бөлінген қаржыландырудың игерілуі және жоспарлы көрсеткіштерге қол жеткізу жөніндегі ақпаратты сараптама тобына ұсынады.</w:t>
      </w:r>
    </w:p>
    <w:bookmarkEnd w:id="162"/>
    <w:bookmarkStart w:name="z169" w:id="163"/>
    <w:p>
      <w:pPr>
        <w:spacing w:after="0"/>
        <w:ind w:left="0"/>
        <w:jc w:val="both"/>
      </w:pPr>
      <w:r>
        <w:rPr>
          <w:rFonts w:ascii="Times New Roman"/>
          <w:b w:val="false"/>
          <w:i w:val="false"/>
          <w:color w:val="000000"/>
          <w:sz w:val="28"/>
        </w:rPr>
        <w:t xml:space="preserve">
      61. Сараптама тобын үйлестіруші орган бөлінген қаржыландырудың игерілуі және жоспарлы көрсеткіштерге қол жеткізу жөніндегі ақпаратты алғаннан кейін 15 (он бес) жұмыс күні ішінде осы Қағидаларға </w:t>
      </w:r>
      <w:r>
        <w:rPr>
          <w:rFonts w:ascii="Times New Roman"/>
          <w:b w:val="false"/>
          <w:i w:val="false"/>
          <w:color w:val="000000"/>
          <w:sz w:val="28"/>
        </w:rPr>
        <w:t>13-қосымшадағы</w:t>
      </w:r>
      <w:r>
        <w:rPr>
          <w:rFonts w:ascii="Times New Roman"/>
          <w:b w:val="false"/>
          <w:i w:val="false"/>
          <w:color w:val="000000"/>
          <w:sz w:val="28"/>
        </w:rPr>
        <w:t xml:space="preserve"> қажетті жолдарды толтырады және сараптама тобына барлық қатысушылардың қолтаңбаларын жинауды ұйымдастырады.</w:t>
      </w:r>
    </w:p>
    <w:bookmarkEnd w:id="163"/>
    <w:bookmarkStart w:name="z170" w:id="164"/>
    <w:p>
      <w:pPr>
        <w:spacing w:after="0"/>
        <w:ind w:left="0"/>
        <w:jc w:val="both"/>
      </w:pPr>
      <w:r>
        <w:rPr>
          <w:rFonts w:ascii="Times New Roman"/>
          <w:b w:val="false"/>
          <w:i w:val="false"/>
          <w:color w:val="000000"/>
          <w:sz w:val="28"/>
        </w:rPr>
        <w:t xml:space="preserve">
      62. Уәкілетті орган жоба іске асырылғаннан кейін 1 (бір) тоқсан ішінде және жобаны пайдалану мерзімі аяқталғанға дейін әрбір келесі жылдың 1 маусымына дейін осы Қағидаларға </w:t>
      </w:r>
      <w:r>
        <w:rPr>
          <w:rFonts w:ascii="Times New Roman"/>
          <w:b w:val="false"/>
          <w:i w:val="false"/>
          <w:color w:val="000000"/>
          <w:sz w:val="28"/>
        </w:rPr>
        <w:t>14-қосымшаны</w:t>
      </w:r>
      <w:r>
        <w:rPr>
          <w:rFonts w:ascii="Times New Roman"/>
          <w:b w:val="false"/>
          <w:i w:val="false"/>
          <w:color w:val="000000"/>
          <w:sz w:val="28"/>
        </w:rPr>
        <w:t xml:space="preserve"> толтырып, жобаның жоспарлы стратегиялық мақсаттары мен әлеуметтік-экономикалық көрсеткіштеріне қол жеткізу жөніндегі ақпаратты сараптама тобына ұсынады.</w:t>
      </w:r>
    </w:p>
    <w:bookmarkEnd w:id="164"/>
    <w:bookmarkStart w:name="z171" w:id="165"/>
    <w:p>
      <w:pPr>
        <w:spacing w:after="0"/>
        <w:ind w:left="0"/>
        <w:jc w:val="both"/>
      </w:pPr>
      <w:r>
        <w:rPr>
          <w:rFonts w:ascii="Times New Roman"/>
          <w:b w:val="false"/>
          <w:i w:val="false"/>
          <w:color w:val="000000"/>
          <w:sz w:val="28"/>
        </w:rPr>
        <w:t>
      63. Жобаның бақылау нүктелерін талдау, сондай-ақ жобаның стратегиялық мақсаттары мен әлеуметтік-экономикалық көрсеткіштеріне қол жеткізу нәтижелері ҚРҰБ-дан бөлінген қаражаттың жұмсалуын мониторингтеу жөніндегі комиссияға жіберіледі.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3" w:id="166"/>
    <w:p>
      <w:pPr>
        <w:spacing w:after="0"/>
        <w:ind w:left="0"/>
        <w:jc w:val="left"/>
      </w:pPr>
      <w:r>
        <w:rPr>
          <w:rFonts w:ascii="Times New Roman"/>
          <w:b/>
          <w:i w:val="false"/>
          <w:color w:val="000000"/>
        </w:rPr>
        <w:t xml:space="preserve"> Сараптама тобы туралы ереже</w:t>
      </w:r>
    </w:p>
    <w:bookmarkEnd w:id="166"/>
    <w:bookmarkStart w:name="z174" w:id="167"/>
    <w:p>
      <w:pPr>
        <w:spacing w:after="0"/>
        <w:ind w:left="0"/>
        <w:jc w:val="left"/>
      </w:pPr>
      <w:r>
        <w:rPr>
          <w:rFonts w:ascii="Times New Roman"/>
          <w:b/>
          <w:i w:val="false"/>
          <w:color w:val="000000"/>
        </w:rPr>
        <w:t xml:space="preserve"> 1-тарау. Жалпы ережелер</w:t>
      </w:r>
    </w:p>
    <w:bookmarkEnd w:id="167"/>
    <w:bookmarkStart w:name="z175" w:id="168"/>
    <w:p>
      <w:pPr>
        <w:spacing w:after="0"/>
        <w:ind w:left="0"/>
        <w:jc w:val="both"/>
      </w:pPr>
      <w:r>
        <w:rPr>
          <w:rFonts w:ascii="Times New Roman"/>
          <w:b w:val="false"/>
          <w:i w:val="false"/>
          <w:color w:val="000000"/>
          <w:sz w:val="28"/>
        </w:rPr>
        <w:t>
      1. Осы Сараптама тобы туралы ереже сараптама тобының мақсаттарын, міндеттерін, функцияларын, сондай-ақ құрамын айқындайды.</w:t>
      </w:r>
    </w:p>
    <w:bookmarkEnd w:id="168"/>
    <w:bookmarkStart w:name="z176" w:id="169"/>
    <w:p>
      <w:pPr>
        <w:spacing w:after="0"/>
        <w:ind w:left="0"/>
        <w:jc w:val="both"/>
      </w:pPr>
      <w:r>
        <w:rPr>
          <w:rFonts w:ascii="Times New Roman"/>
          <w:b w:val="false"/>
          <w:i w:val="false"/>
          <w:color w:val="000000"/>
          <w:sz w:val="28"/>
        </w:rPr>
        <w:t>
      2. Сараптама тобы өз қызметін Қазақстан Республикасының заңдарына, Қазақстан Республикасының Президенті мен Үкіметінің актілеріне, сондай-ақ осы Қағидалар мен Ережеге сәйкес жүзеге асырады.</w:t>
      </w:r>
    </w:p>
    <w:bookmarkEnd w:id="169"/>
    <w:bookmarkStart w:name="z177" w:id="170"/>
    <w:p>
      <w:pPr>
        <w:spacing w:after="0"/>
        <w:ind w:left="0"/>
        <w:jc w:val="left"/>
      </w:pPr>
      <w:r>
        <w:rPr>
          <w:rFonts w:ascii="Times New Roman"/>
          <w:b/>
          <w:i w:val="false"/>
          <w:color w:val="000000"/>
        </w:rPr>
        <w:t xml:space="preserve"> 2-тарау. Сараптама тобының міндеттері мен функциялары</w:t>
      </w:r>
    </w:p>
    <w:bookmarkEnd w:id="170"/>
    <w:bookmarkStart w:name="z178" w:id="171"/>
    <w:p>
      <w:pPr>
        <w:spacing w:after="0"/>
        <w:ind w:left="0"/>
        <w:jc w:val="both"/>
      </w:pPr>
      <w:r>
        <w:rPr>
          <w:rFonts w:ascii="Times New Roman"/>
          <w:b w:val="false"/>
          <w:i w:val="false"/>
          <w:color w:val="000000"/>
          <w:sz w:val="28"/>
        </w:rPr>
        <w:t>
      3. Сараптама тобының негізгі міндеттері жобаны қаржыландырудың оңтайлы шарттарын қарау, кешенді бағалау және айқындау болып табылады.</w:t>
      </w:r>
    </w:p>
    <w:bookmarkEnd w:id="171"/>
    <w:bookmarkStart w:name="z179" w:id="172"/>
    <w:p>
      <w:pPr>
        <w:spacing w:after="0"/>
        <w:ind w:left="0"/>
        <w:jc w:val="both"/>
      </w:pPr>
      <w:r>
        <w:rPr>
          <w:rFonts w:ascii="Times New Roman"/>
          <w:b w:val="false"/>
          <w:i w:val="false"/>
          <w:color w:val="000000"/>
          <w:sz w:val="28"/>
        </w:rPr>
        <w:t>
      4. Сараптама тобының функциялары:</w:t>
      </w:r>
    </w:p>
    <w:bookmarkEnd w:id="172"/>
    <w:bookmarkStart w:name="z180" w:id="173"/>
    <w:p>
      <w:pPr>
        <w:spacing w:after="0"/>
        <w:ind w:left="0"/>
        <w:jc w:val="both"/>
      </w:pPr>
      <w:r>
        <w:rPr>
          <w:rFonts w:ascii="Times New Roman"/>
          <w:b w:val="false"/>
          <w:i w:val="false"/>
          <w:color w:val="000000"/>
          <w:sz w:val="28"/>
        </w:rPr>
        <w:t>
      1) индикативтік бағалау қорытындысын дайындау;</w:t>
      </w:r>
    </w:p>
    <w:bookmarkEnd w:id="173"/>
    <w:bookmarkStart w:name="z181" w:id="174"/>
    <w:p>
      <w:pPr>
        <w:spacing w:after="0"/>
        <w:ind w:left="0"/>
        <w:jc w:val="both"/>
      </w:pPr>
      <w:r>
        <w:rPr>
          <w:rFonts w:ascii="Times New Roman"/>
          <w:b w:val="false"/>
          <w:i w:val="false"/>
          <w:color w:val="000000"/>
          <w:sz w:val="28"/>
        </w:rPr>
        <w:t>
      2) жобаның бастамашысымен бірге жобаны қаржыландырудың балама көздерін қарау;</w:t>
      </w:r>
    </w:p>
    <w:bookmarkEnd w:id="174"/>
    <w:bookmarkStart w:name="z182" w:id="175"/>
    <w:p>
      <w:pPr>
        <w:spacing w:after="0"/>
        <w:ind w:left="0"/>
        <w:jc w:val="both"/>
      </w:pPr>
      <w:r>
        <w:rPr>
          <w:rFonts w:ascii="Times New Roman"/>
          <w:b w:val="false"/>
          <w:i w:val="false"/>
          <w:color w:val="000000"/>
          <w:sz w:val="28"/>
        </w:rPr>
        <w:t>
      3) жобаға тәуелсіз сараптама жасау қажеттігін айқындау, техникалық тапсырманы жасау және сұратылған тәуелсіз сараптама бойынша тәуелсіз сарапшының қызметтер көрсетуіне рұқсат ету;</w:t>
      </w:r>
    </w:p>
    <w:bookmarkEnd w:id="175"/>
    <w:bookmarkStart w:name="z183" w:id="176"/>
    <w:p>
      <w:pPr>
        <w:spacing w:after="0"/>
        <w:ind w:left="0"/>
        <w:jc w:val="both"/>
      </w:pPr>
      <w:r>
        <w:rPr>
          <w:rFonts w:ascii="Times New Roman"/>
          <w:b w:val="false"/>
          <w:i w:val="false"/>
          <w:color w:val="000000"/>
          <w:sz w:val="28"/>
        </w:rPr>
        <w:t>
      4) қорытынды бағалау қорытындысын дайындау;</w:t>
      </w:r>
    </w:p>
    <w:bookmarkEnd w:id="176"/>
    <w:bookmarkStart w:name="z184" w:id="177"/>
    <w:p>
      <w:pPr>
        <w:spacing w:after="0"/>
        <w:ind w:left="0"/>
        <w:jc w:val="both"/>
      </w:pPr>
      <w:r>
        <w:rPr>
          <w:rFonts w:ascii="Times New Roman"/>
          <w:b w:val="false"/>
          <w:i w:val="false"/>
          <w:color w:val="000000"/>
          <w:sz w:val="28"/>
        </w:rPr>
        <w:t>
      5) жобаның бақылау нүктелерін талдау;</w:t>
      </w:r>
    </w:p>
    <w:bookmarkEnd w:id="177"/>
    <w:bookmarkStart w:name="z185" w:id="178"/>
    <w:p>
      <w:pPr>
        <w:spacing w:after="0"/>
        <w:ind w:left="0"/>
        <w:jc w:val="both"/>
      </w:pPr>
      <w:r>
        <w:rPr>
          <w:rFonts w:ascii="Times New Roman"/>
          <w:b w:val="false"/>
          <w:i w:val="false"/>
          <w:color w:val="000000"/>
          <w:sz w:val="28"/>
        </w:rPr>
        <w:t>
      6) жобаның бақылау нүктелерін талдау қорытындылары бойынша жобаны қаржыландыруды жалғастыру, тоқтата тұру, қайта бастау және тоқтату туралы ұсынымдарды қалыптастыру;</w:t>
      </w:r>
    </w:p>
    <w:bookmarkEnd w:id="178"/>
    <w:bookmarkStart w:name="z186" w:id="179"/>
    <w:p>
      <w:pPr>
        <w:spacing w:after="0"/>
        <w:ind w:left="0"/>
        <w:jc w:val="both"/>
      </w:pPr>
      <w:r>
        <w:rPr>
          <w:rFonts w:ascii="Times New Roman"/>
          <w:b w:val="false"/>
          <w:i w:val="false"/>
          <w:color w:val="000000"/>
          <w:sz w:val="28"/>
        </w:rPr>
        <w:t>
      7) қарыз алушы жобаны қаржыландырудың белгіленген шарттарын сақтамаған жағдайда шешімдер қабылдау болып табылады.</w:t>
      </w:r>
    </w:p>
    <w:bookmarkEnd w:id="179"/>
    <w:bookmarkStart w:name="z187" w:id="180"/>
    <w:p>
      <w:pPr>
        <w:spacing w:after="0"/>
        <w:ind w:left="0"/>
        <w:jc w:val="both"/>
      </w:pPr>
      <w:r>
        <w:rPr>
          <w:rFonts w:ascii="Times New Roman"/>
          <w:b w:val="false"/>
          <w:i w:val="false"/>
          <w:color w:val="000000"/>
          <w:sz w:val="28"/>
        </w:rPr>
        <w:t>
      5. Сараптама тобы өз құзыреті шегінде қаралатын мәселелер бойынша шешімдер қабылдап, ұсынымдар дайындайды.</w:t>
      </w:r>
    </w:p>
    <w:bookmarkEnd w:id="180"/>
    <w:bookmarkStart w:name="z188" w:id="181"/>
    <w:p>
      <w:pPr>
        <w:spacing w:after="0"/>
        <w:ind w:left="0"/>
        <w:jc w:val="both"/>
      </w:pPr>
      <w:r>
        <w:rPr>
          <w:rFonts w:ascii="Times New Roman"/>
          <w:b w:val="false"/>
          <w:i w:val="false"/>
          <w:color w:val="000000"/>
          <w:sz w:val="28"/>
        </w:rPr>
        <w:t>
      6. Сараптама тобы тұжырымдайтын құжаттарға сараптама тобының құрамындағы өкілдер қол қояды.</w:t>
      </w:r>
    </w:p>
    <w:bookmarkEnd w:id="181"/>
    <w:bookmarkStart w:name="z189" w:id="182"/>
    <w:p>
      <w:pPr>
        <w:spacing w:after="0"/>
        <w:ind w:left="0"/>
        <w:jc w:val="left"/>
      </w:pPr>
      <w:r>
        <w:rPr>
          <w:rFonts w:ascii="Times New Roman"/>
          <w:b/>
          <w:i w:val="false"/>
          <w:color w:val="000000"/>
        </w:rPr>
        <w:t xml:space="preserve"> 3-тарау. Сараптама тобының құрамы</w:t>
      </w:r>
    </w:p>
    <w:bookmarkEnd w:id="182"/>
    <w:bookmarkStart w:name="z190" w:id="183"/>
    <w:p>
      <w:pPr>
        <w:spacing w:after="0"/>
        <w:ind w:left="0"/>
        <w:jc w:val="both"/>
      </w:pPr>
      <w:r>
        <w:rPr>
          <w:rFonts w:ascii="Times New Roman"/>
          <w:b w:val="false"/>
          <w:i w:val="false"/>
          <w:color w:val="000000"/>
          <w:sz w:val="28"/>
        </w:rPr>
        <w:t>
      7. Сараптама тобы:</w:t>
      </w:r>
    </w:p>
    <w:bookmarkEnd w:id="183"/>
    <w:bookmarkStart w:name="z191" w:id="184"/>
    <w:p>
      <w:pPr>
        <w:spacing w:after="0"/>
        <w:ind w:left="0"/>
        <w:jc w:val="both"/>
      </w:pPr>
      <w:r>
        <w:rPr>
          <w:rFonts w:ascii="Times New Roman"/>
          <w:b w:val="false"/>
          <w:i w:val="false"/>
          <w:color w:val="000000"/>
          <w:sz w:val="28"/>
        </w:rPr>
        <w:t>
      1) Қазақстан Республикасы Ұлттық Банкінің;</w:t>
      </w:r>
    </w:p>
    <w:bookmarkEnd w:id="184"/>
    <w:bookmarkStart w:name="z192" w:id="185"/>
    <w:p>
      <w:pPr>
        <w:spacing w:after="0"/>
        <w:ind w:left="0"/>
        <w:jc w:val="both"/>
      </w:pPr>
      <w:r>
        <w:rPr>
          <w:rFonts w:ascii="Times New Roman"/>
          <w:b w:val="false"/>
          <w:i w:val="false"/>
          <w:color w:val="000000"/>
          <w:sz w:val="28"/>
        </w:rPr>
        <w:t>
      2) Қазақстан Республикасы Ұлттық экономика министрлігінің;</w:t>
      </w:r>
    </w:p>
    <w:bookmarkEnd w:id="185"/>
    <w:bookmarkStart w:name="z193" w:id="186"/>
    <w:p>
      <w:pPr>
        <w:spacing w:after="0"/>
        <w:ind w:left="0"/>
        <w:jc w:val="both"/>
      </w:pPr>
      <w:r>
        <w:rPr>
          <w:rFonts w:ascii="Times New Roman"/>
          <w:b w:val="false"/>
          <w:i w:val="false"/>
          <w:color w:val="000000"/>
          <w:sz w:val="28"/>
        </w:rPr>
        <w:t>
      3) Қазақстан Республикасы Қаржы министрлігінің;</w:t>
      </w:r>
    </w:p>
    <w:bookmarkEnd w:id="186"/>
    <w:bookmarkStart w:name="z194" w:id="187"/>
    <w:p>
      <w:pPr>
        <w:spacing w:after="0"/>
        <w:ind w:left="0"/>
        <w:jc w:val="both"/>
      </w:pPr>
      <w:r>
        <w:rPr>
          <w:rFonts w:ascii="Times New Roman"/>
          <w:b w:val="false"/>
          <w:i w:val="false"/>
          <w:color w:val="000000"/>
          <w:sz w:val="28"/>
        </w:rPr>
        <w:t>
      4) "Бәйтерек" ұлттық басқарушы холдингі" акционерлік қоғамының өкілдерінен тұрады.</w:t>
      </w:r>
    </w:p>
    <w:bookmarkEnd w:id="187"/>
    <w:bookmarkStart w:name="z195" w:id="188"/>
    <w:p>
      <w:pPr>
        <w:spacing w:after="0"/>
        <w:ind w:left="0"/>
        <w:jc w:val="both"/>
      </w:pPr>
      <w:r>
        <w:rPr>
          <w:rFonts w:ascii="Times New Roman"/>
          <w:b w:val="false"/>
          <w:i w:val="false"/>
          <w:color w:val="000000"/>
          <w:sz w:val="28"/>
        </w:rPr>
        <w:t>
      8. Қазақстан Республикасының Ұлттық Банкі сараптама тобын үйлестіруші орган болып табылады.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97" w:id="189"/>
    <w:p>
      <w:pPr>
        <w:spacing w:after="0"/>
        <w:ind w:left="0"/>
        <w:jc w:val="both"/>
      </w:pPr>
      <w:r>
        <w:rPr>
          <w:rFonts w:ascii="Times New Roman"/>
          <w:b w:val="false"/>
          <w:i w:val="false"/>
          <w:color w:val="000000"/>
          <w:sz w:val="28"/>
        </w:rPr>
        <w:t>
      Нысан</w:t>
      </w:r>
    </w:p>
    <w:bookmarkEnd w:id="189"/>
    <w:bookmarkStart w:name="z198" w:id="190"/>
    <w:p>
      <w:pPr>
        <w:spacing w:after="0"/>
        <w:ind w:left="0"/>
        <w:jc w:val="left"/>
      </w:pPr>
      <w:r>
        <w:rPr>
          <w:rFonts w:ascii="Times New Roman"/>
          <w:b/>
          <w:i w:val="false"/>
          <w:color w:val="000000"/>
        </w:rPr>
        <w:t xml:space="preserve"> Жобаның бизнес-жоспары мен қаржылық моделіне қойылатын талаптар</w:t>
      </w:r>
    </w:p>
    <w:bookmarkEnd w:id="190"/>
    <w:bookmarkStart w:name="z199" w:id="191"/>
    <w:p>
      <w:pPr>
        <w:spacing w:after="0"/>
        <w:ind w:left="0"/>
        <w:jc w:val="both"/>
      </w:pPr>
      <w:r>
        <w:rPr>
          <w:rFonts w:ascii="Times New Roman"/>
          <w:b w:val="false"/>
          <w:i w:val="false"/>
          <w:color w:val="000000"/>
          <w:sz w:val="28"/>
        </w:rPr>
        <w:t>
      Бизнес-жоспарға қойылатын талаптар:</w:t>
      </w:r>
    </w:p>
    <w:bookmarkEnd w:id="191"/>
    <w:bookmarkStart w:name="z200" w:id="192"/>
    <w:p>
      <w:pPr>
        <w:spacing w:after="0"/>
        <w:ind w:left="0"/>
        <w:jc w:val="both"/>
      </w:pPr>
      <w:r>
        <w:rPr>
          <w:rFonts w:ascii="Times New Roman"/>
          <w:b w:val="false"/>
          <w:i w:val="false"/>
          <w:color w:val="000000"/>
          <w:sz w:val="28"/>
        </w:rPr>
        <w:t>
      бизнес-жоспарды Microsoft Word форматында және уәкілетті тұлға қол қойған скан-нұсқа түрінде жіберу қажет;</w:t>
      </w:r>
    </w:p>
    <w:bookmarkEnd w:id="192"/>
    <w:bookmarkStart w:name="z201" w:id="193"/>
    <w:p>
      <w:pPr>
        <w:spacing w:after="0"/>
        <w:ind w:left="0"/>
        <w:jc w:val="both"/>
      </w:pPr>
      <w:r>
        <w:rPr>
          <w:rFonts w:ascii="Times New Roman"/>
          <w:b w:val="false"/>
          <w:i w:val="false"/>
          <w:color w:val="000000"/>
          <w:sz w:val="28"/>
        </w:rPr>
        <w:t>
      бизнес-жоспарда мынадай ақпарат қамтылуға тиіс (көрсетілген тәртіппен; егер қандай да бір тармақтар жобаға қолданылмайтын болса, "қолданылмайды" деп көрсетіп, себебін негіздеу қажет):</w:t>
      </w:r>
    </w:p>
    <w:bookmarkEnd w:id="193"/>
    <w:bookmarkStart w:name="z202" w:id="194"/>
    <w:p>
      <w:pPr>
        <w:spacing w:after="0"/>
        <w:ind w:left="0"/>
        <w:jc w:val="both"/>
      </w:pPr>
      <w:r>
        <w:rPr>
          <w:rFonts w:ascii="Times New Roman"/>
          <w:b w:val="false"/>
          <w:i w:val="false"/>
          <w:color w:val="000000"/>
          <w:sz w:val="28"/>
        </w:rPr>
        <w:t>
      1. Терминдер мен анықтамалар, бизнес-жоспарды дайындауда пайдаланылған бастапқы құжаттар мен ақпарат көздерінің тізімі.</w:t>
      </w:r>
    </w:p>
    <w:bookmarkEnd w:id="194"/>
    <w:bookmarkStart w:name="z203" w:id="195"/>
    <w:p>
      <w:pPr>
        <w:spacing w:after="0"/>
        <w:ind w:left="0"/>
        <w:jc w:val="both"/>
      </w:pPr>
      <w:r>
        <w:rPr>
          <w:rFonts w:ascii="Times New Roman"/>
          <w:b w:val="false"/>
          <w:i w:val="false"/>
          <w:color w:val="000000"/>
          <w:sz w:val="28"/>
        </w:rPr>
        <w:t>
      2. Жоба бойынша негізгі ақпарат:</w:t>
      </w:r>
    </w:p>
    <w:bookmarkEnd w:id="195"/>
    <w:bookmarkStart w:name="z204" w:id="196"/>
    <w:p>
      <w:pPr>
        <w:spacing w:after="0"/>
        <w:ind w:left="0"/>
        <w:jc w:val="both"/>
      </w:pPr>
      <w:r>
        <w:rPr>
          <w:rFonts w:ascii="Times New Roman"/>
          <w:b w:val="false"/>
          <w:i w:val="false"/>
          <w:color w:val="000000"/>
          <w:sz w:val="28"/>
        </w:rPr>
        <w:t>
      2.1 жоба бастамашысының атауы;</w:t>
      </w:r>
    </w:p>
    <w:bookmarkEnd w:id="196"/>
    <w:bookmarkStart w:name="z205" w:id="197"/>
    <w:p>
      <w:pPr>
        <w:spacing w:after="0"/>
        <w:ind w:left="0"/>
        <w:jc w:val="both"/>
      </w:pPr>
      <w:r>
        <w:rPr>
          <w:rFonts w:ascii="Times New Roman"/>
          <w:b w:val="false"/>
          <w:i w:val="false"/>
          <w:color w:val="000000"/>
          <w:sz w:val="28"/>
        </w:rPr>
        <w:t>
      2.2 жобаның атауы;</w:t>
      </w:r>
    </w:p>
    <w:bookmarkEnd w:id="197"/>
    <w:bookmarkStart w:name="z206" w:id="198"/>
    <w:p>
      <w:pPr>
        <w:spacing w:after="0"/>
        <w:ind w:left="0"/>
        <w:jc w:val="both"/>
      </w:pPr>
      <w:r>
        <w:rPr>
          <w:rFonts w:ascii="Times New Roman"/>
          <w:b w:val="false"/>
          <w:i w:val="false"/>
          <w:color w:val="000000"/>
          <w:sz w:val="28"/>
        </w:rPr>
        <w:t>
      2.3 жобаның қысқаша сипаты және стратегиялық мақсаттары;</w:t>
      </w:r>
    </w:p>
    <w:bookmarkEnd w:id="198"/>
    <w:bookmarkStart w:name="z207" w:id="199"/>
    <w:p>
      <w:pPr>
        <w:spacing w:after="0"/>
        <w:ind w:left="0"/>
        <w:jc w:val="both"/>
      </w:pPr>
      <w:r>
        <w:rPr>
          <w:rFonts w:ascii="Times New Roman"/>
          <w:b w:val="false"/>
          <w:i w:val="false"/>
          <w:color w:val="000000"/>
          <w:sz w:val="28"/>
        </w:rPr>
        <w:t>
      2.4 жобаның саласы, жобаның 5 таңбалы ЭҚЖЖ;</w:t>
      </w:r>
    </w:p>
    <w:bookmarkEnd w:id="199"/>
    <w:bookmarkStart w:name="z208" w:id="200"/>
    <w:p>
      <w:pPr>
        <w:spacing w:after="0"/>
        <w:ind w:left="0"/>
        <w:jc w:val="both"/>
      </w:pPr>
      <w:r>
        <w:rPr>
          <w:rFonts w:ascii="Times New Roman"/>
          <w:b w:val="false"/>
          <w:i w:val="false"/>
          <w:color w:val="000000"/>
          <w:sz w:val="28"/>
        </w:rPr>
        <w:t>
      2.5 жобаның құны және жоба бойынша шығыстар сметасы (ҚРҰҚ-дан қандай шығыстарды қаржыландыру жоспарланғанын көрсете отырып);</w:t>
      </w:r>
    </w:p>
    <w:bookmarkEnd w:id="200"/>
    <w:bookmarkStart w:name="z209" w:id="201"/>
    <w:p>
      <w:pPr>
        <w:spacing w:after="0"/>
        <w:ind w:left="0"/>
        <w:jc w:val="both"/>
      </w:pPr>
      <w:r>
        <w:rPr>
          <w:rFonts w:ascii="Times New Roman"/>
          <w:b w:val="false"/>
          <w:i w:val="false"/>
          <w:color w:val="000000"/>
          <w:sz w:val="28"/>
        </w:rPr>
        <w:t>
      2.6 жобаны іске асыру мерзімдері (инвестициялық және пайдалану кезеңдеріне бөле отырып);</w:t>
      </w:r>
    </w:p>
    <w:bookmarkEnd w:id="201"/>
    <w:bookmarkStart w:name="z210" w:id="202"/>
    <w:p>
      <w:pPr>
        <w:spacing w:after="0"/>
        <w:ind w:left="0"/>
        <w:jc w:val="both"/>
      </w:pPr>
      <w:r>
        <w:rPr>
          <w:rFonts w:ascii="Times New Roman"/>
          <w:b w:val="false"/>
          <w:i w:val="false"/>
          <w:color w:val="000000"/>
          <w:sz w:val="28"/>
        </w:rPr>
        <w:t>
      2.7 әрбір қаржыландыру көзі бойынша қаржыландыру құрылымы мен шарттары (қаржыландыру түрі (нысаны), сомасы мен валютасы, мерзімі, сыйақы мөлшерлемесі, негізгі борышты өтеу және сыйақы төлеу шарттары, жеңілдікті кезеңдер, ковенанттар бойынша ақпаратты қосу қажет);</w:t>
      </w:r>
    </w:p>
    <w:bookmarkEnd w:id="202"/>
    <w:bookmarkStart w:name="z211" w:id="203"/>
    <w:p>
      <w:pPr>
        <w:spacing w:after="0"/>
        <w:ind w:left="0"/>
        <w:jc w:val="both"/>
      </w:pPr>
      <w:r>
        <w:rPr>
          <w:rFonts w:ascii="Times New Roman"/>
          <w:b w:val="false"/>
          <w:i w:val="false"/>
          <w:color w:val="000000"/>
          <w:sz w:val="28"/>
        </w:rPr>
        <w:t>
      2.8 жобаның нәтижелері.</w:t>
      </w:r>
    </w:p>
    <w:bookmarkEnd w:id="203"/>
    <w:bookmarkStart w:name="z212" w:id="204"/>
    <w:p>
      <w:pPr>
        <w:spacing w:after="0"/>
        <w:ind w:left="0"/>
        <w:jc w:val="both"/>
      </w:pPr>
      <w:r>
        <w:rPr>
          <w:rFonts w:ascii="Times New Roman"/>
          <w:b w:val="false"/>
          <w:i w:val="false"/>
          <w:color w:val="000000"/>
          <w:sz w:val="28"/>
        </w:rPr>
        <w:t>
      3. Институционалдық, құқықтық, ұйымдастырушылық бөлім:</w:t>
      </w:r>
    </w:p>
    <w:bookmarkEnd w:id="204"/>
    <w:bookmarkStart w:name="z213" w:id="205"/>
    <w:p>
      <w:pPr>
        <w:spacing w:after="0"/>
        <w:ind w:left="0"/>
        <w:jc w:val="both"/>
      </w:pPr>
      <w:r>
        <w:rPr>
          <w:rFonts w:ascii="Times New Roman"/>
          <w:b w:val="false"/>
          <w:i w:val="false"/>
          <w:color w:val="000000"/>
          <w:sz w:val="28"/>
        </w:rPr>
        <w:t>
      3.1 жоба бастамашысының заңды атауы, БСН, ЭҚЖЖ;</w:t>
      </w:r>
    </w:p>
    <w:bookmarkEnd w:id="205"/>
    <w:bookmarkStart w:name="z214" w:id="206"/>
    <w:p>
      <w:pPr>
        <w:spacing w:after="0"/>
        <w:ind w:left="0"/>
        <w:jc w:val="both"/>
      </w:pPr>
      <w:r>
        <w:rPr>
          <w:rFonts w:ascii="Times New Roman"/>
          <w:b w:val="false"/>
          <w:i w:val="false"/>
          <w:color w:val="000000"/>
          <w:sz w:val="28"/>
        </w:rPr>
        <w:t>
      3.2 жоба бастамашысының акционерлері және (немесе) қатысушылары және олардың иелік ету үлестері, бенефициарлар, делдал және еншілес ұйымдар және оларға иелік ету үлестері;</w:t>
      </w:r>
    </w:p>
    <w:bookmarkEnd w:id="206"/>
    <w:bookmarkStart w:name="z215" w:id="207"/>
    <w:p>
      <w:pPr>
        <w:spacing w:after="0"/>
        <w:ind w:left="0"/>
        <w:jc w:val="both"/>
      </w:pPr>
      <w:r>
        <w:rPr>
          <w:rFonts w:ascii="Times New Roman"/>
          <w:b w:val="false"/>
          <w:i w:val="false"/>
          <w:color w:val="000000"/>
          <w:sz w:val="28"/>
        </w:rPr>
        <w:t>
      3.3 жоба бастамашысының негізгі менеджменті (лауазымы, білімі, жұмыс тәжірибесі);</w:t>
      </w:r>
    </w:p>
    <w:bookmarkEnd w:id="207"/>
    <w:bookmarkStart w:name="z216" w:id="208"/>
    <w:p>
      <w:pPr>
        <w:spacing w:after="0"/>
        <w:ind w:left="0"/>
        <w:jc w:val="both"/>
      </w:pPr>
      <w:r>
        <w:rPr>
          <w:rFonts w:ascii="Times New Roman"/>
          <w:b w:val="false"/>
          <w:i w:val="false"/>
          <w:color w:val="000000"/>
          <w:sz w:val="28"/>
        </w:rPr>
        <w:t>
      3.4 жоба бастамашысы бизнесінің қысқаша сипаты және жоба бастамашысының іске асырылған маңызды инвестициялық жобалары (атауы, қысқаша сипаты, іске асырылған жылы, жобаның құны);</w:t>
      </w:r>
    </w:p>
    <w:bookmarkEnd w:id="208"/>
    <w:bookmarkStart w:name="z217" w:id="209"/>
    <w:p>
      <w:pPr>
        <w:spacing w:after="0"/>
        <w:ind w:left="0"/>
        <w:jc w:val="both"/>
      </w:pPr>
      <w:r>
        <w:rPr>
          <w:rFonts w:ascii="Times New Roman"/>
          <w:b w:val="false"/>
          <w:i w:val="false"/>
          <w:color w:val="000000"/>
          <w:sz w:val="28"/>
        </w:rPr>
        <w:t>
      3.5 жобаның басты қатысушылары (бастамашы, кредиторлар мен инвесторлар, бас мердігер және (немесе) негізгі мердігерлер, негізгі өнім берушілер және сатып алушылар, өзгелері);</w:t>
      </w:r>
    </w:p>
    <w:bookmarkEnd w:id="209"/>
    <w:bookmarkStart w:name="z218" w:id="210"/>
    <w:p>
      <w:pPr>
        <w:spacing w:after="0"/>
        <w:ind w:left="0"/>
        <w:jc w:val="both"/>
      </w:pPr>
      <w:r>
        <w:rPr>
          <w:rFonts w:ascii="Times New Roman"/>
          <w:b w:val="false"/>
          <w:i w:val="false"/>
          <w:color w:val="000000"/>
          <w:sz w:val="28"/>
        </w:rPr>
        <w:t>
      3. 6 рөлдер мен жауапкершілік аймақтары айқындалған жобаның ұйымдастырушылық құрылымы;</w:t>
      </w:r>
    </w:p>
    <w:bookmarkEnd w:id="210"/>
    <w:bookmarkStart w:name="z219" w:id="211"/>
    <w:p>
      <w:pPr>
        <w:spacing w:after="0"/>
        <w:ind w:left="0"/>
        <w:jc w:val="both"/>
      </w:pPr>
      <w:r>
        <w:rPr>
          <w:rFonts w:ascii="Times New Roman"/>
          <w:b w:val="false"/>
          <w:i w:val="false"/>
          <w:color w:val="000000"/>
          <w:sz w:val="28"/>
        </w:rPr>
        <w:t>
      3.7 қолданыстағы және осы жобаға қатысы бар қолданылатын қандай да бір заңнамалық, нормативтік және басқа да құқықтық бұзушылықтардың болуы немесе болмауы жөніндегі ақпарат;</w:t>
      </w:r>
    </w:p>
    <w:bookmarkEnd w:id="211"/>
    <w:bookmarkStart w:name="z220" w:id="212"/>
    <w:p>
      <w:pPr>
        <w:spacing w:after="0"/>
        <w:ind w:left="0"/>
        <w:jc w:val="both"/>
      </w:pPr>
      <w:r>
        <w:rPr>
          <w:rFonts w:ascii="Times New Roman"/>
          <w:b w:val="false"/>
          <w:i w:val="false"/>
          <w:color w:val="000000"/>
          <w:sz w:val="28"/>
        </w:rPr>
        <w:t>
      3.8 жобаны іске асыру үшін заңнаманы өзгерту қажеттігі жөніндегі ақпарат;</w:t>
      </w:r>
    </w:p>
    <w:bookmarkEnd w:id="212"/>
    <w:bookmarkStart w:name="z221" w:id="213"/>
    <w:p>
      <w:pPr>
        <w:spacing w:after="0"/>
        <w:ind w:left="0"/>
        <w:jc w:val="both"/>
      </w:pPr>
      <w:r>
        <w:rPr>
          <w:rFonts w:ascii="Times New Roman"/>
          <w:b w:val="false"/>
          <w:i w:val="false"/>
          <w:color w:val="000000"/>
          <w:sz w:val="28"/>
        </w:rPr>
        <w:t>
      3.9 жобаны іске асыру үшін қажетті рұқсаттарды, шешімдер мен құжаттарды алу мәртебесі;</w:t>
      </w:r>
    </w:p>
    <w:bookmarkEnd w:id="213"/>
    <w:bookmarkStart w:name="z222" w:id="214"/>
    <w:p>
      <w:pPr>
        <w:spacing w:after="0"/>
        <w:ind w:left="0"/>
        <w:jc w:val="both"/>
      </w:pPr>
      <w:r>
        <w:rPr>
          <w:rFonts w:ascii="Times New Roman"/>
          <w:b w:val="false"/>
          <w:i w:val="false"/>
          <w:color w:val="000000"/>
          <w:sz w:val="28"/>
        </w:rPr>
        <w:t>
      3.10 жобаның негізгі міндеттерінің (кезеңдерінің) орындалуын бақылау және мониторингтеу жүйесінің қысқаша сипаты.</w:t>
      </w:r>
    </w:p>
    <w:bookmarkEnd w:id="214"/>
    <w:bookmarkStart w:name="z223" w:id="215"/>
    <w:p>
      <w:pPr>
        <w:spacing w:after="0"/>
        <w:ind w:left="0"/>
        <w:jc w:val="both"/>
      </w:pPr>
      <w:r>
        <w:rPr>
          <w:rFonts w:ascii="Times New Roman"/>
          <w:b w:val="false"/>
          <w:i w:val="false"/>
          <w:color w:val="000000"/>
          <w:sz w:val="28"/>
        </w:rPr>
        <w:t>
      4. Коммерциялық (маркетингтік) бөлім:</w:t>
      </w:r>
    </w:p>
    <w:bookmarkEnd w:id="215"/>
    <w:bookmarkStart w:name="z224" w:id="216"/>
    <w:p>
      <w:pPr>
        <w:spacing w:after="0"/>
        <w:ind w:left="0"/>
        <w:jc w:val="both"/>
      </w:pPr>
      <w:r>
        <w:rPr>
          <w:rFonts w:ascii="Times New Roman"/>
          <w:b w:val="false"/>
          <w:i w:val="false"/>
          <w:color w:val="000000"/>
          <w:sz w:val="28"/>
        </w:rPr>
        <w:t>
      4.1 өндірісте пайдаланылатын негізгі шикізаттың және (немесе) көрсетілетін қызметтердің түрлері, олардың қуаттарды жүктеудің жоспарлы деңгейіне шыққан кездегі өзіндік құндағы үлесі, сатып алу елі мен валютасы (әрбір түрі бойынша);</w:t>
      </w:r>
    </w:p>
    <w:bookmarkEnd w:id="216"/>
    <w:bookmarkStart w:name="z225" w:id="217"/>
    <w:p>
      <w:pPr>
        <w:spacing w:after="0"/>
        <w:ind w:left="0"/>
        <w:jc w:val="both"/>
      </w:pPr>
      <w:r>
        <w:rPr>
          <w:rFonts w:ascii="Times New Roman"/>
          <w:b w:val="false"/>
          <w:i w:val="false"/>
          <w:color w:val="000000"/>
          <w:sz w:val="28"/>
        </w:rPr>
        <w:t>
      4.2 шикізаттың және (немесе) көрсетілетін қызметтердің негізгі түрлері бойынша баға белгілеуге әсер ететін факторлар;</w:t>
      </w:r>
    </w:p>
    <w:bookmarkEnd w:id="217"/>
    <w:bookmarkStart w:name="z226" w:id="218"/>
    <w:p>
      <w:pPr>
        <w:spacing w:after="0"/>
        <w:ind w:left="0"/>
        <w:jc w:val="both"/>
      </w:pPr>
      <w:r>
        <w:rPr>
          <w:rFonts w:ascii="Times New Roman"/>
          <w:b w:val="false"/>
          <w:i w:val="false"/>
          <w:color w:val="000000"/>
          <w:sz w:val="28"/>
        </w:rPr>
        <w:t>
      4.3 шикізатты және (немесе) көрсетілетін қызметтерді жеткізу (тасымалдау түрі және жеткізу шарттары);</w:t>
      </w:r>
    </w:p>
    <w:bookmarkEnd w:id="218"/>
    <w:bookmarkStart w:name="z227" w:id="219"/>
    <w:p>
      <w:pPr>
        <w:spacing w:after="0"/>
        <w:ind w:left="0"/>
        <w:jc w:val="both"/>
      </w:pPr>
      <w:r>
        <w:rPr>
          <w:rFonts w:ascii="Times New Roman"/>
          <w:b w:val="false"/>
          <w:i w:val="false"/>
          <w:color w:val="000000"/>
          <w:sz w:val="28"/>
        </w:rPr>
        <w:t>
      4.4 шығарылатын өнімнің және (немесе) көрсетілетін қызметтердің негізгі түрлері, олардың қуаттарды жүктеудің жоспарлы деңгейіне шыққан кездегі түсімнің көлемінен үлесі, сату географиясы, өткізу арналары (әрбір түрі бойынша);</w:t>
      </w:r>
    </w:p>
    <w:bookmarkEnd w:id="219"/>
    <w:bookmarkStart w:name="z228" w:id="220"/>
    <w:p>
      <w:pPr>
        <w:spacing w:after="0"/>
        <w:ind w:left="0"/>
        <w:jc w:val="both"/>
      </w:pPr>
      <w:r>
        <w:rPr>
          <w:rFonts w:ascii="Times New Roman"/>
          <w:b w:val="false"/>
          <w:i w:val="false"/>
          <w:color w:val="000000"/>
          <w:sz w:val="28"/>
        </w:rPr>
        <w:t>
      4.5 шығарылатын өнімнің және (немесе) көрсетілетін қызметтердің негізгі түрлеріне баға белгілеуге әсер ететін факторлар;</w:t>
      </w:r>
    </w:p>
    <w:bookmarkEnd w:id="220"/>
    <w:bookmarkStart w:name="z229" w:id="221"/>
    <w:p>
      <w:pPr>
        <w:spacing w:after="0"/>
        <w:ind w:left="0"/>
        <w:jc w:val="both"/>
      </w:pPr>
      <w:r>
        <w:rPr>
          <w:rFonts w:ascii="Times New Roman"/>
          <w:b w:val="false"/>
          <w:i w:val="false"/>
          <w:color w:val="000000"/>
          <w:sz w:val="28"/>
        </w:rPr>
        <w:t>
      4.6 шығарылатын өнімге және (немесе) көрсетілетін қызметтерге баға және (немесе) тариф белгілеу саясаты;</w:t>
      </w:r>
    </w:p>
    <w:bookmarkEnd w:id="221"/>
    <w:bookmarkStart w:name="z230" w:id="222"/>
    <w:p>
      <w:pPr>
        <w:spacing w:after="0"/>
        <w:ind w:left="0"/>
        <w:jc w:val="both"/>
      </w:pPr>
      <w:r>
        <w:rPr>
          <w:rFonts w:ascii="Times New Roman"/>
          <w:b w:val="false"/>
          <w:i w:val="false"/>
          <w:color w:val="000000"/>
          <w:sz w:val="28"/>
        </w:rPr>
        <w:t>
      4.7 шығарылатын өнім және (немесе) көрсетілетін қызметтерді жеткізу (тасымалдау түрі және жеткізу шарттары);</w:t>
      </w:r>
    </w:p>
    <w:bookmarkEnd w:id="222"/>
    <w:bookmarkStart w:name="z231" w:id="223"/>
    <w:p>
      <w:pPr>
        <w:spacing w:after="0"/>
        <w:ind w:left="0"/>
        <w:jc w:val="both"/>
      </w:pPr>
      <w:r>
        <w:rPr>
          <w:rFonts w:ascii="Times New Roman"/>
          <w:b w:val="false"/>
          <w:i w:val="false"/>
          <w:color w:val="000000"/>
          <w:sz w:val="28"/>
        </w:rPr>
        <w:t>
      4.8 келісімшарттық пысықталуы: шикізатты және (немесе) көрсетілетін қызметтерді берушілермен және шығарылатын өнімді және (немесе) көрсетілетін қызметтерді сатып алушылармен шарттардың және (немесе) шарттар жобаларының тізілімі (контрагенттің атауы, шикізаттың немесе өнімнің немесе көрсетілетін қызметтердің атауы, жеткізу көлемі, шарттың жасалу күні мен мерзімі, шарттың құны);</w:t>
      </w:r>
    </w:p>
    <w:bookmarkEnd w:id="223"/>
    <w:bookmarkStart w:name="z232" w:id="224"/>
    <w:p>
      <w:pPr>
        <w:spacing w:after="0"/>
        <w:ind w:left="0"/>
        <w:jc w:val="both"/>
      </w:pPr>
      <w:r>
        <w:rPr>
          <w:rFonts w:ascii="Times New Roman"/>
          <w:b w:val="false"/>
          <w:i w:val="false"/>
          <w:color w:val="000000"/>
          <w:sz w:val="28"/>
        </w:rPr>
        <w:t>
      4.9 балама өнім берушілер мен сатып алушылардың бар-жоғы туралы ақпарат;</w:t>
      </w:r>
    </w:p>
    <w:bookmarkEnd w:id="224"/>
    <w:bookmarkStart w:name="z233" w:id="225"/>
    <w:p>
      <w:pPr>
        <w:spacing w:after="0"/>
        <w:ind w:left="0"/>
        <w:jc w:val="both"/>
      </w:pPr>
      <w:r>
        <w:rPr>
          <w:rFonts w:ascii="Times New Roman"/>
          <w:b w:val="false"/>
          <w:i w:val="false"/>
          <w:color w:val="000000"/>
          <w:sz w:val="28"/>
        </w:rPr>
        <w:t>
      4.10 негізгі бәсекелестер туралы ақпарат және олармен салыстыру;</w:t>
      </w:r>
    </w:p>
    <w:bookmarkEnd w:id="225"/>
    <w:bookmarkStart w:name="z234" w:id="226"/>
    <w:p>
      <w:pPr>
        <w:spacing w:after="0"/>
        <w:ind w:left="0"/>
        <w:jc w:val="both"/>
      </w:pPr>
      <w:r>
        <w:rPr>
          <w:rFonts w:ascii="Times New Roman"/>
          <w:b w:val="false"/>
          <w:i w:val="false"/>
          <w:color w:val="000000"/>
          <w:sz w:val="28"/>
        </w:rPr>
        <w:t>
      4.11 маркетингтік стратегия (өткізу стратегиясы);</w:t>
      </w:r>
    </w:p>
    <w:bookmarkEnd w:id="226"/>
    <w:bookmarkStart w:name="z235" w:id="227"/>
    <w:p>
      <w:pPr>
        <w:spacing w:after="0"/>
        <w:ind w:left="0"/>
        <w:jc w:val="both"/>
      </w:pPr>
      <w:r>
        <w:rPr>
          <w:rFonts w:ascii="Times New Roman"/>
          <w:b w:val="false"/>
          <w:i w:val="false"/>
          <w:color w:val="000000"/>
          <w:sz w:val="28"/>
        </w:rPr>
        <w:t>
      4.12 шығарылатын өнімге және (немесе) көрсетілетін қызметтерге қойылатын барлық реттеушілік талаптардың сақталуы жөніндегі ақпарат;</w:t>
      </w:r>
    </w:p>
    <w:bookmarkEnd w:id="227"/>
    <w:bookmarkStart w:name="z236" w:id="228"/>
    <w:p>
      <w:pPr>
        <w:spacing w:after="0"/>
        <w:ind w:left="0"/>
        <w:jc w:val="both"/>
      </w:pPr>
      <w:r>
        <w:rPr>
          <w:rFonts w:ascii="Times New Roman"/>
          <w:b w:val="false"/>
          <w:i w:val="false"/>
          <w:color w:val="000000"/>
          <w:sz w:val="28"/>
        </w:rPr>
        <w:t>
      4.13 нарық және жобаның шығарылатын өнімінің және (немесе) көрсетілетін қызметтерінің нарықтағы бәсекелестік позициясы бойынша тұжырымдар.</w:t>
      </w:r>
    </w:p>
    <w:bookmarkEnd w:id="228"/>
    <w:bookmarkStart w:name="z237" w:id="229"/>
    <w:p>
      <w:pPr>
        <w:spacing w:after="0"/>
        <w:ind w:left="0"/>
        <w:jc w:val="both"/>
      </w:pPr>
      <w:r>
        <w:rPr>
          <w:rFonts w:ascii="Times New Roman"/>
          <w:b w:val="false"/>
          <w:i w:val="false"/>
          <w:color w:val="000000"/>
          <w:sz w:val="28"/>
        </w:rPr>
        <w:t>
      5. Техникалық бөлім:</w:t>
      </w:r>
    </w:p>
    <w:bookmarkEnd w:id="229"/>
    <w:bookmarkStart w:name="z238" w:id="230"/>
    <w:p>
      <w:pPr>
        <w:spacing w:after="0"/>
        <w:ind w:left="0"/>
        <w:jc w:val="both"/>
      </w:pPr>
      <w:r>
        <w:rPr>
          <w:rFonts w:ascii="Times New Roman"/>
          <w:b w:val="false"/>
          <w:i w:val="false"/>
          <w:color w:val="000000"/>
          <w:sz w:val="28"/>
        </w:rPr>
        <w:t>
      5.1 объектінің (-лердің) орналасқан жерін таңдаудың сипаты мен негіздемесі;</w:t>
      </w:r>
    </w:p>
    <w:bookmarkEnd w:id="230"/>
    <w:bookmarkStart w:name="z239" w:id="231"/>
    <w:p>
      <w:pPr>
        <w:spacing w:after="0"/>
        <w:ind w:left="0"/>
        <w:jc w:val="both"/>
      </w:pPr>
      <w:r>
        <w:rPr>
          <w:rFonts w:ascii="Times New Roman"/>
          <w:b w:val="false"/>
          <w:i w:val="false"/>
          <w:color w:val="000000"/>
          <w:sz w:val="28"/>
        </w:rPr>
        <w:t>
      5.2 қажетті инфрақұрылыммен (жол-көлік, инженерлік, коммуналдық) қамтамасыз етілу;</w:t>
      </w:r>
    </w:p>
    <w:bookmarkEnd w:id="231"/>
    <w:bookmarkStart w:name="z240" w:id="232"/>
    <w:p>
      <w:pPr>
        <w:spacing w:after="0"/>
        <w:ind w:left="0"/>
        <w:jc w:val="both"/>
      </w:pPr>
      <w:r>
        <w:rPr>
          <w:rFonts w:ascii="Times New Roman"/>
          <w:b w:val="false"/>
          <w:i w:val="false"/>
          <w:color w:val="000000"/>
          <w:sz w:val="28"/>
        </w:rPr>
        <w:t>
      5. 3өнімді және (немесе) көрсетілетін қызметтерді өндіру технологиясының сипаты (өндірістік цикл туралы ақпаратты қоса алғанда);</w:t>
      </w:r>
    </w:p>
    <w:bookmarkEnd w:id="232"/>
    <w:bookmarkStart w:name="z241" w:id="233"/>
    <w:p>
      <w:pPr>
        <w:spacing w:after="0"/>
        <w:ind w:left="0"/>
        <w:jc w:val="both"/>
      </w:pPr>
      <w:r>
        <w:rPr>
          <w:rFonts w:ascii="Times New Roman"/>
          <w:b w:val="false"/>
          <w:i w:val="false"/>
          <w:color w:val="000000"/>
          <w:sz w:val="28"/>
        </w:rPr>
        <w:t>
      5.4 негізгі жабдықтың сипаты;</w:t>
      </w:r>
    </w:p>
    <w:bookmarkEnd w:id="233"/>
    <w:bookmarkStart w:name="z242" w:id="234"/>
    <w:p>
      <w:pPr>
        <w:spacing w:after="0"/>
        <w:ind w:left="0"/>
        <w:jc w:val="both"/>
      </w:pPr>
      <w:r>
        <w:rPr>
          <w:rFonts w:ascii="Times New Roman"/>
          <w:b w:val="false"/>
          <w:i w:val="false"/>
          <w:color w:val="000000"/>
          <w:sz w:val="28"/>
        </w:rPr>
        <w:t>
      5.5 жобадағы сапа және мониторинг (қадағалау) жүйесі;</w:t>
      </w:r>
    </w:p>
    <w:bookmarkEnd w:id="234"/>
    <w:bookmarkStart w:name="z243" w:id="235"/>
    <w:p>
      <w:pPr>
        <w:spacing w:after="0"/>
        <w:ind w:left="0"/>
        <w:jc w:val="both"/>
      </w:pPr>
      <w:r>
        <w:rPr>
          <w:rFonts w:ascii="Times New Roman"/>
          <w:b w:val="false"/>
          <w:i w:val="false"/>
          <w:color w:val="000000"/>
          <w:sz w:val="28"/>
        </w:rPr>
        <w:t>
      5. 6өндірістік объектілердің құрылысы бойынша ақпарат;</w:t>
      </w:r>
    </w:p>
    <w:bookmarkEnd w:id="235"/>
    <w:bookmarkStart w:name="z244" w:id="236"/>
    <w:p>
      <w:pPr>
        <w:spacing w:after="0"/>
        <w:ind w:left="0"/>
        <w:jc w:val="both"/>
      </w:pPr>
      <w:r>
        <w:rPr>
          <w:rFonts w:ascii="Times New Roman"/>
          <w:b w:val="false"/>
          <w:i w:val="false"/>
          <w:color w:val="000000"/>
          <w:sz w:val="28"/>
        </w:rPr>
        <w:t>
      5.7 техникалық персонал бойынша ақпарат;</w:t>
      </w:r>
    </w:p>
    <w:bookmarkEnd w:id="236"/>
    <w:bookmarkStart w:name="z245" w:id="237"/>
    <w:p>
      <w:pPr>
        <w:spacing w:after="0"/>
        <w:ind w:left="0"/>
        <w:jc w:val="both"/>
      </w:pPr>
      <w:r>
        <w:rPr>
          <w:rFonts w:ascii="Times New Roman"/>
          <w:b w:val="false"/>
          <w:i w:val="false"/>
          <w:color w:val="000000"/>
          <w:sz w:val="28"/>
        </w:rPr>
        <w:t>
      5.8 сатып алу тізбесі және сатып алу әдістерін таңдау;</w:t>
      </w:r>
    </w:p>
    <w:bookmarkEnd w:id="237"/>
    <w:bookmarkStart w:name="z246" w:id="238"/>
    <w:p>
      <w:pPr>
        <w:spacing w:after="0"/>
        <w:ind w:left="0"/>
        <w:jc w:val="both"/>
      </w:pPr>
      <w:r>
        <w:rPr>
          <w:rFonts w:ascii="Times New Roman"/>
          <w:b w:val="false"/>
          <w:i w:val="false"/>
          <w:color w:val="000000"/>
          <w:sz w:val="28"/>
        </w:rPr>
        <w:t>
      5.9 болжамды немесе таңдалған инжинирингтік және (немесе) жобалау компаниясы туралы мәліметтер (атауы, елі, шарт немесе шарт жобасының болуы, ұқсас жобаларды іске асырудағы тәжірибесі);</w:t>
      </w:r>
    </w:p>
    <w:bookmarkEnd w:id="238"/>
    <w:bookmarkStart w:name="z247" w:id="239"/>
    <w:p>
      <w:pPr>
        <w:spacing w:after="0"/>
        <w:ind w:left="0"/>
        <w:jc w:val="both"/>
      </w:pPr>
      <w:r>
        <w:rPr>
          <w:rFonts w:ascii="Times New Roman"/>
          <w:b w:val="false"/>
          <w:i w:val="false"/>
          <w:color w:val="000000"/>
          <w:sz w:val="28"/>
        </w:rPr>
        <w:t>
      5.10 бас мердігерді қоса алғанда, жабдықтарды, технологияларды болжамды негізгі берушілер мен мердігерлер туралы мәліметтер (атауы, елі, тауар немесе сатып алу қызметі, шарт ұсынысының немесе жобасының немесе шарттың болуы, шарттың құны мен валютасы, ұқсас жобаларды іске асырудағы тәжірибе);</w:t>
      </w:r>
    </w:p>
    <w:bookmarkEnd w:id="239"/>
    <w:bookmarkStart w:name="z248" w:id="240"/>
    <w:p>
      <w:pPr>
        <w:spacing w:after="0"/>
        <w:ind w:left="0"/>
        <w:jc w:val="both"/>
      </w:pPr>
      <w:r>
        <w:rPr>
          <w:rFonts w:ascii="Times New Roman"/>
          <w:b w:val="false"/>
          <w:i w:val="false"/>
          <w:color w:val="000000"/>
          <w:sz w:val="28"/>
        </w:rPr>
        <w:t>
      5.11 жабдықтардың, технологиялардың балама өнім берушілерінің және мердігерлердің бар-жоғы туралы ақпарат;</w:t>
      </w:r>
    </w:p>
    <w:bookmarkEnd w:id="240"/>
    <w:bookmarkStart w:name="z249" w:id="241"/>
    <w:p>
      <w:pPr>
        <w:spacing w:after="0"/>
        <w:ind w:left="0"/>
        <w:jc w:val="both"/>
      </w:pPr>
      <w:r>
        <w:rPr>
          <w:rFonts w:ascii="Times New Roman"/>
          <w:b w:val="false"/>
          <w:i w:val="false"/>
          <w:color w:val="000000"/>
          <w:sz w:val="28"/>
        </w:rPr>
        <w:t>
      5.12 жоба бойынша сатып алудағы (шығыстар сметасында, шығарылатын өнімнің және (немесе) көрсетілетін қызметтердің өзіндік құнында) қазақстандық қамту;</w:t>
      </w:r>
    </w:p>
    <w:bookmarkEnd w:id="241"/>
    <w:bookmarkStart w:name="z250" w:id="242"/>
    <w:p>
      <w:pPr>
        <w:spacing w:after="0"/>
        <w:ind w:left="0"/>
        <w:jc w:val="both"/>
      </w:pPr>
      <w:r>
        <w:rPr>
          <w:rFonts w:ascii="Times New Roman"/>
          <w:b w:val="false"/>
          <w:i w:val="false"/>
          <w:color w:val="000000"/>
          <w:sz w:val="28"/>
        </w:rPr>
        <w:t>
      5.13 ұқсас жобаларды елде, өңірде, әлемде іске асыру (ұқсас технологиялардың бар-жоғы) жөніндегі ақпарат.</w:t>
      </w:r>
    </w:p>
    <w:bookmarkEnd w:id="242"/>
    <w:bookmarkStart w:name="z251" w:id="243"/>
    <w:p>
      <w:pPr>
        <w:spacing w:after="0"/>
        <w:ind w:left="0"/>
        <w:jc w:val="both"/>
      </w:pPr>
      <w:r>
        <w:rPr>
          <w:rFonts w:ascii="Times New Roman"/>
          <w:b w:val="false"/>
          <w:i w:val="false"/>
          <w:color w:val="000000"/>
          <w:sz w:val="28"/>
        </w:rPr>
        <w:t>
      6. Экологиялық бөлім:</w:t>
      </w:r>
    </w:p>
    <w:bookmarkEnd w:id="243"/>
    <w:bookmarkStart w:name="z252" w:id="244"/>
    <w:p>
      <w:pPr>
        <w:spacing w:after="0"/>
        <w:ind w:left="0"/>
        <w:jc w:val="both"/>
      </w:pPr>
      <w:r>
        <w:rPr>
          <w:rFonts w:ascii="Times New Roman"/>
          <w:b w:val="false"/>
          <w:i w:val="false"/>
          <w:color w:val="000000"/>
          <w:sz w:val="28"/>
        </w:rPr>
        <w:t>
      6.1 жобаның қоршаған ортаның жай-күйіне әсері (бар болса, оң және теріс әсері);</w:t>
      </w:r>
    </w:p>
    <w:bookmarkEnd w:id="244"/>
    <w:bookmarkStart w:name="z253" w:id="245"/>
    <w:p>
      <w:pPr>
        <w:spacing w:after="0"/>
        <w:ind w:left="0"/>
        <w:jc w:val="both"/>
      </w:pPr>
      <w:r>
        <w:rPr>
          <w:rFonts w:ascii="Times New Roman"/>
          <w:b w:val="false"/>
          <w:i w:val="false"/>
          <w:color w:val="000000"/>
          <w:sz w:val="28"/>
        </w:rPr>
        <w:t>
      6.2 жобаның қоршаған ортаға әсер ету бойынша халықаралық және қазақстандық стандарттар мен нормативтерге сәйкестігі;</w:t>
      </w:r>
    </w:p>
    <w:bookmarkEnd w:id="245"/>
    <w:bookmarkStart w:name="z254" w:id="246"/>
    <w:p>
      <w:pPr>
        <w:spacing w:after="0"/>
        <w:ind w:left="0"/>
        <w:jc w:val="both"/>
      </w:pPr>
      <w:r>
        <w:rPr>
          <w:rFonts w:ascii="Times New Roman"/>
          <w:b w:val="false"/>
          <w:i w:val="false"/>
          <w:color w:val="000000"/>
          <w:sz w:val="28"/>
        </w:rPr>
        <w:t>
      6.3 жергілікті халықтың денсаулығы үшін тәуекелдердің алдын алу және (немесе) барынша азайту, ластағыш заттардың шығарындылары мен төгінділерін бақылау, жоба шеңберінде энергия мен су тұтынуды қысқарту, қалдықтарды барынша азайту және қайта өңдеу жөніндегі шаралар мен жүйелер;</w:t>
      </w:r>
    </w:p>
    <w:bookmarkEnd w:id="246"/>
    <w:bookmarkStart w:name="z255" w:id="247"/>
    <w:p>
      <w:pPr>
        <w:spacing w:after="0"/>
        <w:ind w:left="0"/>
        <w:jc w:val="both"/>
      </w:pPr>
      <w:r>
        <w:rPr>
          <w:rFonts w:ascii="Times New Roman"/>
          <w:b w:val="false"/>
          <w:i w:val="false"/>
          <w:color w:val="000000"/>
          <w:sz w:val="28"/>
        </w:rPr>
        <w:t>
      6.4 жобада "жасыл" технологиялардың қолданылуы;</w:t>
      </w:r>
    </w:p>
    <w:bookmarkEnd w:id="247"/>
    <w:bookmarkStart w:name="z256" w:id="248"/>
    <w:p>
      <w:pPr>
        <w:spacing w:after="0"/>
        <w:ind w:left="0"/>
        <w:jc w:val="both"/>
      </w:pPr>
      <w:r>
        <w:rPr>
          <w:rFonts w:ascii="Times New Roman"/>
          <w:b w:val="false"/>
          <w:i w:val="false"/>
          <w:color w:val="000000"/>
          <w:sz w:val="28"/>
        </w:rPr>
        <w:t>
      6.5 теріс экологиялық салдар орын алған жағдайда оларды жою жөніндегі жоспардың бар-жоғы;</w:t>
      </w:r>
    </w:p>
    <w:bookmarkEnd w:id="248"/>
    <w:bookmarkStart w:name="z257" w:id="249"/>
    <w:p>
      <w:pPr>
        <w:spacing w:after="0"/>
        <w:ind w:left="0"/>
        <w:jc w:val="both"/>
      </w:pPr>
      <w:r>
        <w:rPr>
          <w:rFonts w:ascii="Times New Roman"/>
          <w:b w:val="false"/>
          <w:i w:val="false"/>
          <w:color w:val="000000"/>
          <w:sz w:val="28"/>
        </w:rPr>
        <w:t>
      6.6 жобаның климаттық жағдайлардың өзгерістеріне немесе қоршаған ортаның басқа да ұзақмерзімді елеулі өзгерістеріне төзімділігі жөніндегі ақпарат;</w:t>
      </w:r>
    </w:p>
    <w:bookmarkEnd w:id="249"/>
    <w:bookmarkStart w:name="z258" w:id="250"/>
    <w:p>
      <w:pPr>
        <w:spacing w:after="0"/>
        <w:ind w:left="0"/>
        <w:jc w:val="both"/>
      </w:pPr>
      <w:r>
        <w:rPr>
          <w:rFonts w:ascii="Times New Roman"/>
          <w:b w:val="false"/>
          <w:i w:val="false"/>
          <w:color w:val="000000"/>
          <w:sz w:val="28"/>
        </w:rPr>
        <w:t>
      6.7 жобаның қоршаған ортаға экологиялық әсері етуін мониторингтеу жүйелерінің бар-жоғы.</w:t>
      </w:r>
    </w:p>
    <w:bookmarkEnd w:id="250"/>
    <w:bookmarkStart w:name="z259" w:id="251"/>
    <w:p>
      <w:pPr>
        <w:spacing w:after="0"/>
        <w:ind w:left="0"/>
        <w:jc w:val="both"/>
      </w:pPr>
      <w:r>
        <w:rPr>
          <w:rFonts w:ascii="Times New Roman"/>
          <w:b w:val="false"/>
          <w:i w:val="false"/>
          <w:color w:val="000000"/>
          <w:sz w:val="28"/>
        </w:rPr>
        <w:t>
      7. Жоба бастамашысын қаржылық талдау:</w:t>
      </w:r>
    </w:p>
    <w:bookmarkEnd w:id="251"/>
    <w:bookmarkStart w:name="z260" w:id="252"/>
    <w:p>
      <w:pPr>
        <w:spacing w:after="0"/>
        <w:ind w:left="0"/>
        <w:jc w:val="both"/>
      </w:pPr>
      <w:r>
        <w:rPr>
          <w:rFonts w:ascii="Times New Roman"/>
          <w:b w:val="false"/>
          <w:i w:val="false"/>
          <w:color w:val="000000"/>
          <w:sz w:val="28"/>
        </w:rPr>
        <w:t>
      7.1 соңғы есепті кезеңдегі және алдыңғы үш жылдағы негізгі қаржылық көрсеткіштер мен коэффициенттер, тұжырымдар (рентабельділік, өтімділік, төлем қабілеттілігі, борыштық жүктеме, борышқа қызмет көрсету көрсеткіштерін қамтуға тиіс);</w:t>
      </w:r>
    </w:p>
    <w:bookmarkEnd w:id="252"/>
    <w:bookmarkStart w:name="z261" w:id="253"/>
    <w:p>
      <w:pPr>
        <w:spacing w:after="0"/>
        <w:ind w:left="0"/>
        <w:jc w:val="both"/>
      </w:pPr>
      <w:r>
        <w:rPr>
          <w:rFonts w:ascii="Times New Roman"/>
          <w:b w:val="false"/>
          <w:i w:val="false"/>
          <w:color w:val="000000"/>
          <w:sz w:val="28"/>
        </w:rPr>
        <w:t>
      7. 2ағымдағы қарыздар бойынша ковенанттардың іс жүзінде сақталуы;</w:t>
      </w:r>
    </w:p>
    <w:bookmarkEnd w:id="253"/>
    <w:bookmarkStart w:name="z262" w:id="254"/>
    <w:p>
      <w:pPr>
        <w:spacing w:after="0"/>
        <w:ind w:left="0"/>
        <w:jc w:val="both"/>
      </w:pPr>
      <w:r>
        <w:rPr>
          <w:rFonts w:ascii="Times New Roman"/>
          <w:b w:val="false"/>
          <w:i w:val="false"/>
          <w:color w:val="000000"/>
          <w:sz w:val="28"/>
        </w:rPr>
        <w:t>
      7. 3кредит тарихы және кредиттік рейтинг жөніндегі ақпарат.</w:t>
      </w:r>
    </w:p>
    <w:bookmarkEnd w:id="254"/>
    <w:bookmarkStart w:name="z263" w:id="255"/>
    <w:p>
      <w:pPr>
        <w:spacing w:after="0"/>
        <w:ind w:left="0"/>
        <w:jc w:val="both"/>
      </w:pPr>
      <w:r>
        <w:rPr>
          <w:rFonts w:ascii="Times New Roman"/>
          <w:b w:val="false"/>
          <w:i w:val="false"/>
          <w:color w:val="000000"/>
          <w:sz w:val="28"/>
        </w:rPr>
        <w:t>
      8. Жоба бойынша қаржылық болжам:</w:t>
      </w:r>
    </w:p>
    <w:bookmarkEnd w:id="255"/>
    <w:bookmarkStart w:name="z264" w:id="256"/>
    <w:p>
      <w:pPr>
        <w:spacing w:after="0"/>
        <w:ind w:left="0"/>
        <w:jc w:val="both"/>
      </w:pPr>
      <w:r>
        <w:rPr>
          <w:rFonts w:ascii="Times New Roman"/>
          <w:b w:val="false"/>
          <w:i w:val="false"/>
          <w:color w:val="000000"/>
          <w:sz w:val="28"/>
        </w:rPr>
        <w:t>
      8.1 қаржылық модельге енгізілген алғышарттар мен жорамалдар;</w:t>
      </w:r>
    </w:p>
    <w:bookmarkEnd w:id="256"/>
    <w:bookmarkStart w:name="z265" w:id="257"/>
    <w:p>
      <w:pPr>
        <w:spacing w:after="0"/>
        <w:ind w:left="0"/>
        <w:jc w:val="both"/>
      </w:pPr>
      <w:r>
        <w:rPr>
          <w:rFonts w:ascii="Times New Roman"/>
          <w:b w:val="false"/>
          <w:i w:val="false"/>
          <w:color w:val="000000"/>
          <w:sz w:val="28"/>
        </w:rPr>
        <w:t>
      8.2 пайда мен шығын туралы болжамды есеп және ол бойынша тұжырымдар;</w:t>
      </w:r>
    </w:p>
    <w:bookmarkEnd w:id="257"/>
    <w:bookmarkStart w:name="z266" w:id="258"/>
    <w:p>
      <w:pPr>
        <w:spacing w:after="0"/>
        <w:ind w:left="0"/>
        <w:jc w:val="both"/>
      </w:pPr>
      <w:r>
        <w:rPr>
          <w:rFonts w:ascii="Times New Roman"/>
          <w:b w:val="false"/>
          <w:i w:val="false"/>
          <w:color w:val="000000"/>
          <w:sz w:val="28"/>
        </w:rPr>
        <w:t>
      8.3 ақша қаражатының қозғалысы туралы болжамды есеп және ол бойынша тұжырымдар;</w:t>
      </w:r>
    </w:p>
    <w:bookmarkEnd w:id="258"/>
    <w:bookmarkStart w:name="z267" w:id="259"/>
    <w:p>
      <w:pPr>
        <w:spacing w:after="0"/>
        <w:ind w:left="0"/>
        <w:jc w:val="both"/>
      </w:pPr>
      <w:r>
        <w:rPr>
          <w:rFonts w:ascii="Times New Roman"/>
          <w:b w:val="false"/>
          <w:i w:val="false"/>
          <w:color w:val="000000"/>
          <w:sz w:val="28"/>
        </w:rPr>
        <w:t>
      8.4 ағымдағы және жоспарланған қарыздар бойынша ковенанттардың болжамды сақталуы;</w:t>
      </w:r>
    </w:p>
    <w:bookmarkEnd w:id="259"/>
    <w:bookmarkStart w:name="z268" w:id="260"/>
    <w:p>
      <w:pPr>
        <w:spacing w:after="0"/>
        <w:ind w:left="0"/>
        <w:jc w:val="both"/>
      </w:pPr>
      <w:r>
        <w:rPr>
          <w:rFonts w:ascii="Times New Roman"/>
          <w:b w:val="false"/>
          <w:i w:val="false"/>
          <w:color w:val="000000"/>
          <w:sz w:val="28"/>
        </w:rPr>
        <w:t>
      8.5 айналым капиталына болжамды қажеттілік;</w:t>
      </w:r>
    </w:p>
    <w:bookmarkEnd w:id="260"/>
    <w:bookmarkStart w:name="z269" w:id="261"/>
    <w:p>
      <w:pPr>
        <w:spacing w:after="0"/>
        <w:ind w:left="0"/>
        <w:jc w:val="both"/>
      </w:pPr>
      <w:r>
        <w:rPr>
          <w:rFonts w:ascii="Times New Roman"/>
          <w:b w:val="false"/>
          <w:i w:val="false"/>
          <w:color w:val="000000"/>
          <w:sz w:val="28"/>
        </w:rPr>
        <w:t>
      8.6 сезімталдықты талдау бойынша тұжырымдар (ағымдағы және жоспарланатын қарыздар бойынша ковенанттардың сақталуын қоса алғанда);</w:t>
      </w:r>
    </w:p>
    <w:bookmarkEnd w:id="261"/>
    <w:bookmarkStart w:name="z270" w:id="262"/>
    <w:p>
      <w:pPr>
        <w:spacing w:after="0"/>
        <w:ind w:left="0"/>
        <w:jc w:val="both"/>
      </w:pPr>
      <w:r>
        <w:rPr>
          <w:rFonts w:ascii="Times New Roman"/>
          <w:b w:val="false"/>
          <w:i w:val="false"/>
          <w:color w:val="000000"/>
          <w:sz w:val="28"/>
        </w:rPr>
        <w:t>
      8.7 стресс-тестілеу бойынша тұжырымдар (ағымдағы және жоспарланатын қарыздар бойынша ковенанттардың сақталуын қоса алғанда);</w:t>
      </w:r>
    </w:p>
    <w:bookmarkEnd w:id="262"/>
    <w:bookmarkStart w:name="z271" w:id="263"/>
    <w:p>
      <w:pPr>
        <w:spacing w:after="0"/>
        <w:ind w:left="0"/>
        <w:jc w:val="both"/>
      </w:pPr>
      <w:r>
        <w:rPr>
          <w:rFonts w:ascii="Times New Roman"/>
          <w:b w:val="false"/>
          <w:i w:val="false"/>
          <w:color w:val="000000"/>
          <w:sz w:val="28"/>
        </w:rPr>
        <w:t>
      8.8 жобаның инвестициялық тартымдылығы мен тиімділігінің көрсеткіштері (оның ішінде NPV, IRR, DPP).</w:t>
      </w:r>
    </w:p>
    <w:bookmarkEnd w:id="263"/>
    <w:bookmarkStart w:name="z272" w:id="264"/>
    <w:p>
      <w:pPr>
        <w:spacing w:after="0"/>
        <w:ind w:left="0"/>
        <w:jc w:val="both"/>
      </w:pPr>
      <w:r>
        <w:rPr>
          <w:rFonts w:ascii="Times New Roman"/>
          <w:b w:val="false"/>
          <w:i w:val="false"/>
          <w:color w:val="000000"/>
          <w:sz w:val="28"/>
        </w:rPr>
        <w:t>
      9. Жобаны іске асырудан болатын әлеуметтік-экономикалық әсер:</w:t>
      </w:r>
    </w:p>
    <w:bookmarkEnd w:id="264"/>
    <w:bookmarkStart w:name="z273" w:id="265"/>
    <w:p>
      <w:pPr>
        <w:spacing w:after="0"/>
        <w:ind w:left="0"/>
        <w:jc w:val="both"/>
      </w:pPr>
      <w:r>
        <w:rPr>
          <w:rFonts w:ascii="Times New Roman"/>
          <w:b w:val="false"/>
          <w:i w:val="false"/>
          <w:color w:val="000000"/>
          <w:sz w:val="28"/>
        </w:rPr>
        <w:t>
      9.1 сандық көрсеткіштер (түрлер бойынша жобадан түсетін салықтық түсімдер, елге шетелдік инвестициялар, шығарылатын өнімнің және (немесе) көрсетілетін қызметтердің экспорты, импорттың қысқаруы, елдің ЖІӨ-не және қаланың немесе облыстың ЖІӨ-не үлесі, сабақтас салалардан түсетін салықтық түсімдер, уақытша және тұрақты жаңа жұмыс орындарының саны, экономикадағы шығарылымның ұлғаюы, еңбек өнімділігінің артуы, бар болса, мемлекеттің шығыны, ENPV, EIRR, benefit-to-cost ratio; бұл ретте кесте түрінде көрсетіп, пайдаланылған формулаларды немесе есеп-қисап әдіснамаларын келтіру қажет);</w:t>
      </w:r>
    </w:p>
    <w:bookmarkEnd w:id="265"/>
    <w:bookmarkStart w:name="z274" w:id="266"/>
    <w:p>
      <w:pPr>
        <w:spacing w:after="0"/>
        <w:ind w:left="0"/>
        <w:jc w:val="both"/>
      </w:pPr>
      <w:r>
        <w:rPr>
          <w:rFonts w:ascii="Times New Roman"/>
          <w:b w:val="false"/>
          <w:i w:val="false"/>
          <w:color w:val="000000"/>
          <w:sz w:val="28"/>
        </w:rPr>
        <w:t>
      9.2 жобаны іске асыру кезінде негізгі мүдделі тараптарға әсері (Үкімет, жоба бастамашысының қатысушылары немесе акционерлері, бизнес-қоғамдастық, жергілікті халық және ел халқы, өзге);</w:t>
      </w:r>
    </w:p>
    <w:bookmarkEnd w:id="266"/>
    <w:bookmarkStart w:name="z275" w:id="267"/>
    <w:p>
      <w:pPr>
        <w:spacing w:after="0"/>
        <w:ind w:left="0"/>
        <w:jc w:val="both"/>
      </w:pPr>
      <w:r>
        <w:rPr>
          <w:rFonts w:ascii="Times New Roman"/>
          <w:b w:val="false"/>
          <w:i w:val="false"/>
          <w:color w:val="000000"/>
          <w:sz w:val="28"/>
        </w:rPr>
        <w:t>
      9.3 жобаны іске асыруға шағын және орта бизнесті тарту;</w:t>
      </w:r>
    </w:p>
    <w:bookmarkEnd w:id="267"/>
    <w:bookmarkStart w:name="z276" w:id="268"/>
    <w:p>
      <w:pPr>
        <w:spacing w:after="0"/>
        <w:ind w:left="0"/>
        <w:jc w:val="both"/>
      </w:pPr>
      <w:r>
        <w:rPr>
          <w:rFonts w:ascii="Times New Roman"/>
          <w:b w:val="false"/>
          <w:i w:val="false"/>
          <w:color w:val="000000"/>
          <w:sz w:val="28"/>
        </w:rPr>
        <w:t>
      9.4 ҒЗТКЖ-ға салынатын инвестициялардың үлесі (жоба бойынша шығыстар сметасының үлесі);</w:t>
      </w:r>
    </w:p>
    <w:bookmarkEnd w:id="268"/>
    <w:bookmarkStart w:name="z277" w:id="269"/>
    <w:p>
      <w:pPr>
        <w:spacing w:after="0"/>
        <w:ind w:left="0"/>
        <w:jc w:val="both"/>
      </w:pPr>
      <w:r>
        <w:rPr>
          <w:rFonts w:ascii="Times New Roman"/>
          <w:b w:val="false"/>
          <w:i w:val="false"/>
          <w:color w:val="000000"/>
          <w:sz w:val="28"/>
        </w:rPr>
        <w:t>
      9.5 жобаның инновациялылығы (елде және әлемде);</w:t>
      </w:r>
    </w:p>
    <w:bookmarkEnd w:id="269"/>
    <w:bookmarkStart w:name="z278" w:id="270"/>
    <w:p>
      <w:pPr>
        <w:spacing w:after="0"/>
        <w:ind w:left="0"/>
        <w:jc w:val="both"/>
      </w:pPr>
      <w:r>
        <w:rPr>
          <w:rFonts w:ascii="Times New Roman"/>
          <w:b w:val="false"/>
          <w:i w:val="false"/>
          <w:color w:val="000000"/>
          <w:sz w:val="28"/>
        </w:rPr>
        <w:t>
      9.6 жобаға бюджеттік (мемлекеттік) инвестициялардың жиынтық дисконтталған көлемін жобаны пайдаланудың бүкіл мерзімі үшін төлеуге болжанатын салықтардың жиынтық дисконтталған көлемімен салыстыру.</w:t>
      </w:r>
    </w:p>
    <w:bookmarkEnd w:id="270"/>
    <w:bookmarkStart w:name="z279" w:id="271"/>
    <w:p>
      <w:pPr>
        <w:spacing w:after="0"/>
        <w:ind w:left="0"/>
        <w:jc w:val="both"/>
      </w:pPr>
      <w:r>
        <w:rPr>
          <w:rFonts w:ascii="Times New Roman"/>
          <w:b w:val="false"/>
          <w:i w:val="false"/>
          <w:color w:val="000000"/>
          <w:sz w:val="28"/>
        </w:rPr>
        <w:t>
      10. Тәуекелдерді талдау және оларды басқару стратегиялары:</w:t>
      </w:r>
    </w:p>
    <w:bookmarkEnd w:id="271"/>
    <w:bookmarkStart w:name="z280" w:id="272"/>
    <w:p>
      <w:pPr>
        <w:spacing w:after="0"/>
        <w:ind w:left="0"/>
        <w:jc w:val="both"/>
      </w:pPr>
      <w:r>
        <w:rPr>
          <w:rFonts w:ascii="Times New Roman"/>
          <w:b w:val="false"/>
          <w:i w:val="false"/>
          <w:color w:val="000000"/>
          <w:sz w:val="28"/>
        </w:rPr>
        <w:t>
      10.1 жобаның тәуекелдері (бизнес-жоспардың әрбір бөлімі бойынша, оның ішінде саяси, санкциялық тәуекелдер, key person risk), олар іске асырылған кездегі салдары, митиганттар (бар болса);</w:t>
      </w:r>
    </w:p>
    <w:bookmarkEnd w:id="272"/>
    <w:bookmarkStart w:name="z281" w:id="273"/>
    <w:p>
      <w:pPr>
        <w:spacing w:after="0"/>
        <w:ind w:left="0"/>
        <w:jc w:val="both"/>
      </w:pPr>
      <w:r>
        <w:rPr>
          <w:rFonts w:ascii="Times New Roman"/>
          <w:b w:val="false"/>
          <w:i w:val="false"/>
          <w:color w:val="000000"/>
          <w:sz w:val="28"/>
        </w:rPr>
        <w:t>
      10.2 тәуекелдерді басқару бойынша ұсыныстар мен стратегиялар (бизнес-жоспардың әрбір бөлімі бойынша).</w:t>
      </w:r>
    </w:p>
    <w:bookmarkEnd w:id="273"/>
    <w:bookmarkStart w:name="z282" w:id="274"/>
    <w:p>
      <w:pPr>
        <w:spacing w:after="0"/>
        <w:ind w:left="0"/>
        <w:jc w:val="both"/>
      </w:pPr>
      <w:r>
        <w:rPr>
          <w:rFonts w:ascii="Times New Roman"/>
          <w:b w:val="false"/>
          <w:i w:val="false"/>
          <w:color w:val="000000"/>
          <w:sz w:val="28"/>
        </w:rPr>
        <w:t>
      11. Жобаны қаржыландыру графигіне сәйкес жобаның бақылау нүктелері (кезеңдері) және нүктелердің әрқайсысында қол жеткізуге арналған жоспарлы көрсеткіштер (жобаның уақтылы іске асырылу барысын қадағалау үшін).</w:t>
      </w:r>
    </w:p>
    <w:bookmarkEnd w:id="274"/>
    <w:bookmarkStart w:name="z283" w:id="275"/>
    <w:p>
      <w:pPr>
        <w:spacing w:after="0"/>
        <w:ind w:left="0"/>
        <w:jc w:val="both"/>
      </w:pPr>
      <w:r>
        <w:rPr>
          <w:rFonts w:ascii="Times New Roman"/>
          <w:b w:val="false"/>
          <w:i w:val="false"/>
          <w:color w:val="000000"/>
          <w:sz w:val="28"/>
        </w:rPr>
        <w:t>
      Жобаның қаржылық моделіне қойылатын талаптар</w:t>
      </w:r>
    </w:p>
    <w:bookmarkEnd w:id="275"/>
    <w:bookmarkStart w:name="z284" w:id="276"/>
    <w:p>
      <w:pPr>
        <w:spacing w:after="0"/>
        <w:ind w:left="0"/>
        <w:jc w:val="both"/>
      </w:pPr>
      <w:r>
        <w:rPr>
          <w:rFonts w:ascii="Times New Roman"/>
          <w:b w:val="false"/>
          <w:i w:val="false"/>
          <w:color w:val="000000"/>
          <w:sz w:val="28"/>
        </w:rPr>
        <w:t>
      1. Жалпы талаптар:</w:t>
      </w:r>
    </w:p>
    <w:bookmarkEnd w:id="276"/>
    <w:bookmarkStart w:name="z285" w:id="277"/>
    <w:p>
      <w:pPr>
        <w:spacing w:after="0"/>
        <w:ind w:left="0"/>
        <w:jc w:val="both"/>
      </w:pPr>
      <w:r>
        <w:rPr>
          <w:rFonts w:ascii="Times New Roman"/>
          <w:b w:val="false"/>
          <w:i w:val="false"/>
          <w:color w:val="000000"/>
          <w:sz w:val="28"/>
        </w:rPr>
        <w:t>
      1) қаржылық модельдің барлық элементтері қарауға және өзгерістер енгізуге қолжетімді болуға тиіс;</w:t>
      </w:r>
    </w:p>
    <w:bookmarkEnd w:id="277"/>
    <w:bookmarkStart w:name="z286" w:id="278"/>
    <w:p>
      <w:pPr>
        <w:spacing w:after="0"/>
        <w:ind w:left="0"/>
        <w:jc w:val="both"/>
      </w:pPr>
      <w:r>
        <w:rPr>
          <w:rFonts w:ascii="Times New Roman"/>
          <w:b w:val="false"/>
          <w:i w:val="false"/>
          <w:color w:val="000000"/>
          <w:sz w:val="28"/>
        </w:rPr>
        <w:t>
      2) бастапқы жорамалдарға өзгерістер енгізілген жағдайда қаржылық модельде қаржылық болжамдарды автоматты түрде түзетілуге тиіс;</w:t>
      </w:r>
    </w:p>
    <w:bookmarkEnd w:id="278"/>
    <w:bookmarkStart w:name="z287" w:id="279"/>
    <w:p>
      <w:pPr>
        <w:spacing w:after="0"/>
        <w:ind w:left="0"/>
        <w:jc w:val="both"/>
      </w:pPr>
      <w:r>
        <w:rPr>
          <w:rFonts w:ascii="Times New Roman"/>
          <w:b w:val="false"/>
          <w:i w:val="false"/>
          <w:color w:val="000000"/>
          <w:sz w:val="28"/>
        </w:rPr>
        <w:t>
      3) қаржылық модельдегі есеп-қисаптар бастапқы жорамалдарды қамтитын ұяшықтарға немесе формулаларды қамтитын ұяшықтарға сүйенуге тиіс;</w:t>
      </w:r>
    </w:p>
    <w:bookmarkEnd w:id="279"/>
    <w:bookmarkStart w:name="z288" w:id="280"/>
    <w:p>
      <w:pPr>
        <w:spacing w:after="0"/>
        <w:ind w:left="0"/>
        <w:jc w:val="both"/>
      </w:pPr>
      <w:r>
        <w:rPr>
          <w:rFonts w:ascii="Times New Roman"/>
          <w:b w:val="false"/>
          <w:i w:val="false"/>
          <w:color w:val="000000"/>
          <w:sz w:val="28"/>
        </w:rPr>
        <w:t>
      4) қаржылық нәтижелер туралы болжамды есеп (бухгалтерлік баланс), пайда мен шығын туралы болжамды есеп, ақша қаражатының қозғалысы туралы болжамды есеп бір-бірімен байланысты болуға және бір-біріне қайшы келмеуге тиіс;</w:t>
      </w:r>
    </w:p>
    <w:bookmarkEnd w:id="280"/>
    <w:bookmarkStart w:name="z289" w:id="281"/>
    <w:p>
      <w:pPr>
        <w:spacing w:after="0"/>
        <w:ind w:left="0"/>
        <w:jc w:val="both"/>
      </w:pPr>
      <w:r>
        <w:rPr>
          <w:rFonts w:ascii="Times New Roman"/>
          <w:b w:val="false"/>
          <w:i w:val="false"/>
          <w:color w:val="000000"/>
          <w:sz w:val="28"/>
        </w:rPr>
        <w:t>
      5) қаржылық модельдің бастапқы жорамалдары мен есеп-қисаптарының нәтижелері бизнес-жоспарда немесе жоба бойынша басқа құжаттарда келтірілген ақпаратқа қайшы келмеуге тиіс;</w:t>
      </w:r>
    </w:p>
    <w:bookmarkEnd w:id="281"/>
    <w:bookmarkStart w:name="z290" w:id="282"/>
    <w:p>
      <w:pPr>
        <w:spacing w:after="0"/>
        <w:ind w:left="0"/>
        <w:jc w:val="both"/>
      </w:pPr>
      <w:r>
        <w:rPr>
          <w:rFonts w:ascii="Times New Roman"/>
          <w:b w:val="false"/>
          <w:i w:val="false"/>
          <w:color w:val="000000"/>
          <w:sz w:val="28"/>
        </w:rPr>
        <w:t>
      6) болжамды кезеңнің ұзақтығы – ҚРҰҚ алдындағы міндеттемелерді қаржыландыру және өтеу мерзімінен кем емес;</w:t>
      </w:r>
    </w:p>
    <w:bookmarkEnd w:id="282"/>
    <w:bookmarkStart w:name="z291" w:id="283"/>
    <w:p>
      <w:pPr>
        <w:spacing w:after="0"/>
        <w:ind w:left="0"/>
        <w:jc w:val="both"/>
      </w:pPr>
      <w:r>
        <w:rPr>
          <w:rFonts w:ascii="Times New Roman"/>
          <w:b w:val="false"/>
          <w:i w:val="false"/>
          <w:color w:val="000000"/>
          <w:sz w:val="28"/>
        </w:rPr>
        <w:t>
      7) инвестициялық кезеңдегі болжамның қадамы – бір тоқсан. Есептік көрсеткіштер осы қадамды ескере отырып есептелуге және жылдық мәндерге қосылуға тиіс. Пайдалану кезеңіндегі болжамның қадамы – бір жыл;</w:t>
      </w:r>
    </w:p>
    <w:bookmarkEnd w:id="283"/>
    <w:bookmarkStart w:name="z292" w:id="284"/>
    <w:p>
      <w:pPr>
        <w:spacing w:after="0"/>
        <w:ind w:left="0"/>
        <w:jc w:val="both"/>
      </w:pPr>
      <w:r>
        <w:rPr>
          <w:rFonts w:ascii="Times New Roman"/>
          <w:b w:val="false"/>
          <w:i w:val="false"/>
          <w:color w:val="000000"/>
          <w:sz w:val="28"/>
        </w:rPr>
        <w:t>
      8) жобамен байланысты жұмыс істеп тұрған бизнес бар болса, қаржылық модель соңғы үш жылдағы қаржылық деректерді қамтуға тиіс;</w:t>
      </w:r>
    </w:p>
    <w:bookmarkEnd w:id="284"/>
    <w:bookmarkStart w:name="z293" w:id="285"/>
    <w:p>
      <w:pPr>
        <w:spacing w:after="0"/>
        <w:ind w:left="0"/>
        <w:jc w:val="both"/>
      </w:pPr>
      <w:r>
        <w:rPr>
          <w:rFonts w:ascii="Times New Roman"/>
          <w:b w:val="false"/>
          <w:i w:val="false"/>
          <w:color w:val="000000"/>
          <w:sz w:val="28"/>
        </w:rPr>
        <w:t>
      9) қаржылық модельдің валютасы – қазақстандық теңге (егер сараптама тобы өзгесін сұратпаса), ақша легі нақ сол өткізілетін валюталарда есептелуге, одан кейін қазақстандық теңгеге конвертациялануға тиіс (егер сараптама тобы өзгесін сұратпаса);</w:t>
      </w:r>
    </w:p>
    <w:bookmarkEnd w:id="285"/>
    <w:bookmarkStart w:name="z294" w:id="286"/>
    <w:p>
      <w:pPr>
        <w:spacing w:after="0"/>
        <w:ind w:left="0"/>
        <w:jc w:val="both"/>
      </w:pPr>
      <w:r>
        <w:rPr>
          <w:rFonts w:ascii="Times New Roman"/>
          <w:b w:val="false"/>
          <w:i w:val="false"/>
          <w:color w:val="000000"/>
          <w:sz w:val="28"/>
        </w:rPr>
        <w:t>
      10) кассалық алшақтықтардың болуына және ковенанттардың сақталмауына жол берілмейді;</w:t>
      </w:r>
    </w:p>
    <w:bookmarkEnd w:id="286"/>
    <w:bookmarkStart w:name="z295" w:id="287"/>
    <w:p>
      <w:pPr>
        <w:spacing w:after="0"/>
        <w:ind w:left="0"/>
        <w:jc w:val="both"/>
      </w:pPr>
      <w:r>
        <w:rPr>
          <w:rFonts w:ascii="Times New Roman"/>
          <w:b w:val="false"/>
          <w:i w:val="false"/>
          <w:color w:val="000000"/>
          <w:sz w:val="28"/>
        </w:rPr>
        <w:t>
      11) есеп-қисаптар ҚҚС-сыз жүргізілуге тиіс;</w:t>
      </w:r>
    </w:p>
    <w:bookmarkEnd w:id="287"/>
    <w:bookmarkStart w:name="z296" w:id="288"/>
    <w:p>
      <w:pPr>
        <w:spacing w:after="0"/>
        <w:ind w:left="0"/>
        <w:jc w:val="both"/>
      </w:pPr>
      <w:r>
        <w:rPr>
          <w:rFonts w:ascii="Times New Roman"/>
          <w:b w:val="false"/>
          <w:i w:val="false"/>
          <w:color w:val="000000"/>
          <w:sz w:val="28"/>
        </w:rPr>
        <w:t>
      12) салық және бюджетке төленетін басқа да міндетті төлемдерді есептеу Қазақстан Республикасының Салық кодексіне сәйкес жүргізілуге және мыналарды қамтуға тиіс: корпоративтік табыс салығы, мүлік салығы, әлеуметтік төлемдер, экологиялық төлемдер және өзгелері;</w:t>
      </w:r>
    </w:p>
    <w:bookmarkEnd w:id="288"/>
    <w:bookmarkStart w:name="z297" w:id="289"/>
    <w:p>
      <w:pPr>
        <w:spacing w:after="0"/>
        <w:ind w:left="0"/>
        <w:jc w:val="both"/>
      </w:pPr>
      <w:r>
        <w:rPr>
          <w:rFonts w:ascii="Times New Roman"/>
          <w:b w:val="false"/>
          <w:i w:val="false"/>
          <w:color w:val="000000"/>
          <w:sz w:val="28"/>
        </w:rPr>
        <w:t>
      13) дисконттау мөлшерлемесі жобаның бастамашысына байланысты барлық тәуекелдерді ескеруге тиіс;</w:t>
      </w:r>
    </w:p>
    <w:bookmarkEnd w:id="289"/>
    <w:bookmarkStart w:name="z298" w:id="290"/>
    <w:p>
      <w:pPr>
        <w:spacing w:after="0"/>
        <w:ind w:left="0"/>
        <w:jc w:val="both"/>
      </w:pPr>
      <w:r>
        <w:rPr>
          <w:rFonts w:ascii="Times New Roman"/>
          <w:b w:val="false"/>
          <w:i w:val="false"/>
          <w:color w:val="000000"/>
          <w:sz w:val="28"/>
        </w:rPr>
        <w:t>
      14) қаржылық модельде пайдаланылған макроэкономикалық көрсеткіштер сенімді көздерге негізделуге тиіс.</w:t>
      </w:r>
    </w:p>
    <w:bookmarkEnd w:id="290"/>
    <w:bookmarkStart w:name="z299" w:id="291"/>
    <w:p>
      <w:pPr>
        <w:spacing w:after="0"/>
        <w:ind w:left="0"/>
        <w:jc w:val="both"/>
      </w:pPr>
      <w:r>
        <w:rPr>
          <w:rFonts w:ascii="Times New Roman"/>
          <w:b w:val="false"/>
          <w:i w:val="false"/>
          <w:color w:val="000000"/>
          <w:sz w:val="28"/>
        </w:rPr>
        <w:t>
      2. Қаржылық модель мынадай бөлімдерді қамтуға тиіс:</w:t>
      </w:r>
    </w:p>
    <w:bookmarkEnd w:id="291"/>
    <w:bookmarkStart w:name="z300" w:id="292"/>
    <w:p>
      <w:pPr>
        <w:spacing w:after="0"/>
        <w:ind w:left="0"/>
        <w:jc w:val="both"/>
      </w:pPr>
      <w:r>
        <w:rPr>
          <w:rFonts w:ascii="Times New Roman"/>
          <w:b w:val="false"/>
          <w:i w:val="false"/>
          <w:color w:val="000000"/>
          <w:sz w:val="28"/>
        </w:rPr>
        <w:t>
      1) мазмұны (қаржылық модельдің шартты белгіленімдері (түсініксөзі) бар құрылымы;</w:t>
      </w:r>
    </w:p>
    <w:bookmarkEnd w:id="292"/>
    <w:bookmarkStart w:name="z301" w:id="293"/>
    <w:p>
      <w:pPr>
        <w:spacing w:after="0"/>
        <w:ind w:left="0"/>
        <w:jc w:val="both"/>
      </w:pPr>
      <w:r>
        <w:rPr>
          <w:rFonts w:ascii="Times New Roman"/>
          <w:b w:val="false"/>
          <w:i w:val="false"/>
          <w:color w:val="000000"/>
          <w:sz w:val="28"/>
        </w:rPr>
        <w:t>
      2) ықтимал қателерді анықтап, қаржылық модель есептерінің дұрыстығын тексеру парағы;</w:t>
      </w:r>
    </w:p>
    <w:bookmarkEnd w:id="293"/>
    <w:bookmarkStart w:name="z302" w:id="294"/>
    <w:p>
      <w:pPr>
        <w:spacing w:after="0"/>
        <w:ind w:left="0"/>
        <w:jc w:val="both"/>
      </w:pPr>
      <w:r>
        <w:rPr>
          <w:rFonts w:ascii="Times New Roman"/>
          <w:b w:val="false"/>
          <w:i w:val="false"/>
          <w:color w:val="000000"/>
          <w:sz w:val="28"/>
        </w:rPr>
        <w:t>
      3) болжам жасауға арналған бастапқы жорамалдар;</w:t>
      </w:r>
    </w:p>
    <w:bookmarkEnd w:id="294"/>
    <w:bookmarkStart w:name="z303" w:id="295"/>
    <w:p>
      <w:pPr>
        <w:spacing w:after="0"/>
        <w:ind w:left="0"/>
        <w:jc w:val="both"/>
      </w:pPr>
      <w:r>
        <w:rPr>
          <w:rFonts w:ascii="Times New Roman"/>
          <w:b w:val="false"/>
          <w:i w:val="false"/>
          <w:color w:val="000000"/>
          <w:sz w:val="28"/>
        </w:rPr>
        <w:t>
      4) өндіріс және кіріс болжамы;</w:t>
      </w:r>
    </w:p>
    <w:bookmarkEnd w:id="295"/>
    <w:bookmarkStart w:name="z304" w:id="296"/>
    <w:p>
      <w:pPr>
        <w:spacing w:after="0"/>
        <w:ind w:left="0"/>
        <w:jc w:val="both"/>
      </w:pPr>
      <w:r>
        <w:rPr>
          <w:rFonts w:ascii="Times New Roman"/>
          <w:b w:val="false"/>
          <w:i w:val="false"/>
          <w:color w:val="000000"/>
          <w:sz w:val="28"/>
        </w:rPr>
        <w:t>
      5) шығыс болжамы;</w:t>
      </w:r>
    </w:p>
    <w:bookmarkEnd w:id="296"/>
    <w:bookmarkStart w:name="z305" w:id="297"/>
    <w:p>
      <w:pPr>
        <w:spacing w:after="0"/>
        <w:ind w:left="0"/>
        <w:jc w:val="both"/>
      </w:pPr>
      <w:r>
        <w:rPr>
          <w:rFonts w:ascii="Times New Roman"/>
          <w:b w:val="false"/>
          <w:i w:val="false"/>
          <w:color w:val="000000"/>
          <w:sz w:val="28"/>
        </w:rPr>
        <w:t>
      6) салықтар болжамы;</w:t>
      </w:r>
    </w:p>
    <w:bookmarkEnd w:id="297"/>
    <w:bookmarkStart w:name="z306" w:id="298"/>
    <w:p>
      <w:pPr>
        <w:spacing w:after="0"/>
        <w:ind w:left="0"/>
        <w:jc w:val="both"/>
      </w:pPr>
      <w:r>
        <w:rPr>
          <w:rFonts w:ascii="Times New Roman"/>
          <w:b w:val="false"/>
          <w:i w:val="false"/>
          <w:color w:val="000000"/>
          <w:sz w:val="28"/>
        </w:rPr>
        <w:t>
      7) айналым капиталының болжамы;</w:t>
      </w:r>
    </w:p>
    <w:bookmarkEnd w:id="298"/>
    <w:bookmarkStart w:name="z307" w:id="299"/>
    <w:p>
      <w:pPr>
        <w:spacing w:after="0"/>
        <w:ind w:left="0"/>
        <w:jc w:val="both"/>
      </w:pPr>
      <w:r>
        <w:rPr>
          <w:rFonts w:ascii="Times New Roman"/>
          <w:b w:val="false"/>
          <w:i w:val="false"/>
          <w:color w:val="000000"/>
          <w:sz w:val="28"/>
        </w:rPr>
        <w:t>
      8) күрделі шығын, амортизация болжамы;</w:t>
      </w:r>
    </w:p>
    <w:bookmarkEnd w:id="299"/>
    <w:bookmarkStart w:name="z308" w:id="300"/>
    <w:p>
      <w:pPr>
        <w:spacing w:after="0"/>
        <w:ind w:left="0"/>
        <w:jc w:val="both"/>
      </w:pPr>
      <w:r>
        <w:rPr>
          <w:rFonts w:ascii="Times New Roman"/>
          <w:b w:val="false"/>
          <w:i w:val="false"/>
          <w:color w:val="000000"/>
          <w:sz w:val="28"/>
        </w:rPr>
        <w:t>
      9) дивидендтердің немесе жоба бастамашысының пайданы бөлуінің болжамы;</w:t>
      </w:r>
    </w:p>
    <w:bookmarkEnd w:id="300"/>
    <w:bookmarkStart w:name="z309" w:id="301"/>
    <w:p>
      <w:pPr>
        <w:spacing w:after="0"/>
        <w:ind w:left="0"/>
        <w:jc w:val="both"/>
      </w:pPr>
      <w:r>
        <w:rPr>
          <w:rFonts w:ascii="Times New Roman"/>
          <w:b w:val="false"/>
          <w:i w:val="false"/>
          <w:color w:val="000000"/>
          <w:sz w:val="28"/>
        </w:rPr>
        <w:t>
      10) қарыздарды тарту және өтеу болжамы;</w:t>
      </w:r>
    </w:p>
    <w:bookmarkEnd w:id="301"/>
    <w:bookmarkStart w:name="z310" w:id="302"/>
    <w:p>
      <w:pPr>
        <w:spacing w:after="0"/>
        <w:ind w:left="0"/>
        <w:jc w:val="both"/>
      </w:pPr>
      <w:r>
        <w:rPr>
          <w:rFonts w:ascii="Times New Roman"/>
          <w:b w:val="false"/>
          <w:i w:val="false"/>
          <w:color w:val="000000"/>
          <w:sz w:val="28"/>
        </w:rPr>
        <w:t>
      11) қаржылық нәтижелер туралы болжамды есеп (бухгалтерлік баланс);</w:t>
      </w:r>
    </w:p>
    <w:bookmarkEnd w:id="302"/>
    <w:bookmarkStart w:name="z311" w:id="303"/>
    <w:p>
      <w:pPr>
        <w:spacing w:after="0"/>
        <w:ind w:left="0"/>
        <w:jc w:val="both"/>
      </w:pPr>
      <w:r>
        <w:rPr>
          <w:rFonts w:ascii="Times New Roman"/>
          <w:b w:val="false"/>
          <w:i w:val="false"/>
          <w:color w:val="000000"/>
          <w:sz w:val="28"/>
        </w:rPr>
        <w:t>
      12) пайда мен шығын туралы болжамды есеп;</w:t>
      </w:r>
    </w:p>
    <w:bookmarkEnd w:id="303"/>
    <w:bookmarkStart w:name="z312" w:id="304"/>
    <w:p>
      <w:pPr>
        <w:spacing w:after="0"/>
        <w:ind w:left="0"/>
        <w:jc w:val="both"/>
      </w:pPr>
      <w:r>
        <w:rPr>
          <w:rFonts w:ascii="Times New Roman"/>
          <w:b w:val="false"/>
          <w:i w:val="false"/>
          <w:color w:val="000000"/>
          <w:sz w:val="28"/>
        </w:rPr>
        <w:t>
      13) қаражат қозғалысы туралы болжамды есеп;</w:t>
      </w:r>
    </w:p>
    <w:bookmarkEnd w:id="304"/>
    <w:bookmarkStart w:name="z313" w:id="305"/>
    <w:p>
      <w:pPr>
        <w:spacing w:after="0"/>
        <w:ind w:left="0"/>
        <w:jc w:val="both"/>
      </w:pPr>
      <w:r>
        <w:rPr>
          <w:rFonts w:ascii="Times New Roman"/>
          <w:b w:val="false"/>
          <w:i w:val="false"/>
          <w:color w:val="000000"/>
          <w:sz w:val="28"/>
        </w:rPr>
        <w:t>
      14) сезімталдықты талдау және стресс-тестілеу;</w:t>
      </w:r>
    </w:p>
    <w:bookmarkEnd w:id="305"/>
    <w:bookmarkStart w:name="z314" w:id="306"/>
    <w:p>
      <w:pPr>
        <w:spacing w:after="0"/>
        <w:ind w:left="0"/>
        <w:jc w:val="both"/>
      </w:pPr>
      <w:r>
        <w:rPr>
          <w:rFonts w:ascii="Times New Roman"/>
          <w:b w:val="false"/>
          <w:i w:val="false"/>
          <w:color w:val="000000"/>
          <w:sz w:val="28"/>
        </w:rPr>
        <w:t>
      15) қаржылық коэффициенттерді және жобаның инвестициялық тартымдылығы мен тиімділігі көрсеткіштерін есептеу (оның ішінде рентабельділік, өтімділік, төлем қабілеттілігі, борыштық жүктеме, борышқа қызмет көрсету көрсеткіштері, NPV, IRR, DPP, DSСR);</w:t>
      </w:r>
    </w:p>
    <w:bookmarkEnd w:id="306"/>
    <w:bookmarkStart w:name="z315" w:id="307"/>
    <w:p>
      <w:pPr>
        <w:spacing w:after="0"/>
        <w:ind w:left="0"/>
        <w:jc w:val="both"/>
      </w:pPr>
      <w:r>
        <w:rPr>
          <w:rFonts w:ascii="Times New Roman"/>
          <w:b w:val="false"/>
          <w:i w:val="false"/>
          <w:color w:val="000000"/>
          <w:sz w:val="28"/>
        </w:rPr>
        <w:t>
      16) ковенанттардың сақталуын талдау.</w:t>
      </w:r>
    </w:p>
    <w:bookmarkEnd w:id="307"/>
    <w:bookmarkStart w:name="z316" w:id="308"/>
    <w:p>
      <w:pPr>
        <w:spacing w:after="0"/>
        <w:ind w:left="0"/>
        <w:jc w:val="both"/>
      </w:pPr>
      <w:r>
        <w:rPr>
          <w:rFonts w:ascii="Times New Roman"/>
          <w:b w:val="false"/>
          <w:i w:val="false"/>
          <w:color w:val="000000"/>
          <w:sz w:val="28"/>
        </w:rPr>
        <w:t>
      3. Қаржылық модельдің есептік парақтарының құрылымы бірізді болуға тиіс.</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18" w:id="309"/>
    <w:p>
      <w:pPr>
        <w:spacing w:after="0"/>
        <w:ind w:left="0"/>
        <w:jc w:val="both"/>
      </w:pPr>
      <w:r>
        <w:rPr>
          <w:rFonts w:ascii="Times New Roman"/>
          <w:b w:val="false"/>
          <w:i w:val="false"/>
          <w:color w:val="000000"/>
          <w:sz w:val="28"/>
        </w:rPr>
        <w:t>
      Нысан</w:t>
      </w:r>
    </w:p>
    <w:bookmarkEnd w:id="309"/>
    <w:bookmarkStart w:name="z319" w:id="310"/>
    <w:p>
      <w:pPr>
        <w:spacing w:after="0"/>
        <w:ind w:left="0"/>
        <w:jc w:val="left"/>
      </w:pPr>
      <w:r>
        <w:rPr>
          <w:rFonts w:ascii="Times New Roman"/>
          <w:b/>
          <w:i w:val="false"/>
          <w:color w:val="000000"/>
        </w:rPr>
        <w:t xml:space="preserve"> Жобаның стратегиялық негіздемесі</w:t>
      </w:r>
    </w:p>
    <w:bookmarkEnd w:id="310"/>
    <w:bookmarkStart w:name="z320" w:id="311"/>
    <w:p>
      <w:pPr>
        <w:spacing w:after="0"/>
        <w:ind w:left="0"/>
        <w:jc w:val="both"/>
      </w:pPr>
      <w:r>
        <w:rPr>
          <w:rFonts w:ascii="Times New Roman"/>
          <w:b w:val="false"/>
          <w:i w:val="false"/>
          <w:color w:val="000000"/>
          <w:sz w:val="28"/>
        </w:rPr>
        <w:t>
      Толтырылған күні: 20__ жылғы "__" ______</w:t>
      </w:r>
    </w:p>
    <w:bookmarkEnd w:id="311"/>
    <w:bookmarkStart w:name="z321" w:id="312"/>
    <w:p>
      <w:pPr>
        <w:spacing w:after="0"/>
        <w:ind w:left="0"/>
        <w:jc w:val="both"/>
      </w:pPr>
      <w:r>
        <w:rPr>
          <w:rFonts w:ascii="Times New Roman"/>
          <w:b w:val="false"/>
          <w:i w:val="false"/>
          <w:color w:val="000000"/>
          <w:sz w:val="28"/>
        </w:rPr>
        <w:t>
      1. Жобаның түйіндемесі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және 5 таңбалы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 / млн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 ұсынатын қаржыландыру құрылымы (көздері, сомалары, үлестері)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313"/>
    <w:p>
      <w:pPr>
        <w:spacing w:after="0"/>
        <w:ind w:left="0"/>
        <w:jc w:val="both"/>
      </w:pPr>
      <w:r>
        <w:rPr>
          <w:rFonts w:ascii="Times New Roman"/>
          <w:b w:val="false"/>
          <w:i w:val="false"/>
          <w:color w:val="000000"/>
          <w:sz w:val="28"/>
        </w:rPr>
        <w:t>
      Ескертпе:</w:t>
      </w:r>
    </w:p>
    <w:bookmarkEnd w:id="313"/>
    <w:bookmarkStart w:name="z323" w:id="314"/>
    <w:p>
      <w:pPr>
        <w:spacing w:after="0"/>
        <w:ind w:left="0"/>
        <w:jc w:val="both"/>
      </w:pPr>
      <w:r>
        <w:rPr>
          <w:rFonts w:ascii="Times New Roman"/>
          <w:b w:val="false"/>
          <w:i w:val="false"/>
          <w:color w:val="000000"/>
          <w:sz w:val="28"/>
        </w:rPr>
        <w:t>
      * Экономикалық қызмет түрлерінің жалпы мемлекеттік жіктеуіші</w:t>
      </w:r>
    </w:p>
    <w:bookmarkEnd w:id="314"/>
    <w:bookmarkStart w:name="z324" w:id="315"/>
    <w:p>
      <w:pPr>
        <w:spacing w:after="0"/>
        <w:ind w:left="0"/>
        <w:jc w:val="both"/>
      </w:pPr>
      <w:r>
        <w:rPr>
          <w:rFonts w:ascii="Times New Roman"/>
          <w:b w:val="false"/>
          <w:i w:val="false"/>
          <w:color w:val="000000"/>
          <w:sz w:val="28"/>
        </w:rPr>
        <w:t>
      2. Жобаны стратегиялық бағалауға арналған деректер</w:t>
      </w:r>
    </w:p>
    <w:bookmarkEnd w:id="315"/>
    <w:bookmarkStart w:name="z325" w:id="316"/>
    <w:p>
      <w:pPr>
        <w:spacing w:after="0"/>
        <w:ind w:left="0"/>
        <w:jc w:val="both"/>
      </w:pPr>
      <w:r>
        <w:rPr>
          <w:rFonts w:ascii="Times New Roman"/>
          <w:b w:val="false"/>
          <w:i w:val="false"/>
          <w:color w:val="000000"/>
          <w:sz w:val="28"/>
        </w:rPr>
        <w:t>
      2.1 Қазақстан Республикасының Бюджет кодексінде көрсетілген жалпы ел үшін маңызы бар жоба анықтамасына сәйкестігі</w:t>
      </w:r>
    </w:p>
    <w:bookmarkEnd w:id="316"/>
    <w:bookmarkStart w:name="z326" w:id="317"/>
    <w:p>
      <w:pPr>
        <w:spacing w:after="0"/>
        <w:ind w:left="0"/>
        <w:jc w:val="both"/>
      </w:pPr>
      <w:r>
        <w:rPr>
          <w:rFonts w:ascii="Times New Roman"/>
          <w:b w:val="false"/>
          <w:i w:val="false"/>
          <w:color w:val="000000"/>
          <w:sz w:val="28"/>
        </w:rPr>
        <w:t>
      ____________________________________________________________________</w:t>
      </w:r>
    </w:p>
    <w:bookmarkEnd w:id="317"/>
    <w:bookmarkStart w:name="z327" w:id="318"/>
    <w:p>
      <w:pPr>
        <w:spacing w:after="0"/>
        <w:ind w:left="0"/>
        <w:jc w:val="both"/>
      </w:pPr>
      <w:r>
        <w:rPr>
          <w:rFonts w:ascii="Times New Roman"/>
          <w:b w:val="false"/>
          <w:i w:val="false"/>
          <w:color w:val="000000"/>
          <w:sz w:val="28"/>
        </w:rPr>
        <w:t>
      ____________________________________________________________________</w:t>
      </w:r>
    </w:p>
    <w:bookmarkEnd w:id="318"/>
    <w:bookmarkStart w:name="z328" w:id="319"/>
    <w:p>
      <w:pPr>
        <w:spacing w:after="0"/>
        <w:ind w:left="0"/>
        <w:jc w:val="both"/>
      </w:pPr>
      <w:r>
        <w:rPr>
          <w:rFonts w:ascii="Times New Roman"/>
          <w:b w:val="false"/>
          <w:i w:val="false"/>
          <w:color w:val="000000"/>
          <w:sz w:val="28"/>
        </w:rPr>
        <w:t>
      Ескертпе: жобаның сәйкес келетіні не келмейтіні туралы жауап беріп, жауапты негіздеу қажет.</w:t>
      </w:r>
    </w:p>
    <w:bookmarkEnd w:id="319"/>
    <w:bookmarkStart w:name="z329" w:id="320"/>
    <w:p>
      <w:pPr>
        <w:spacing w:after="0"/>
        <w:ind w:left="0"/>
        <w:jc w:val="both"/>
      </w:pPr>
      <w:r>
        <w:rPr>
          <w:rFonts w:ascii="Times New Roman"/>
          <w:b w:val="false"/>
          <w:i w:val="false"/>
          <w:color w:val="000000"/>
          <w:sz w:val="28"/>
        </w:rPr>
        <w:t>
      2.2. Жобаның стратегиялық мақсаттары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стратегиялық мақсаттарымен байланысы*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түсіндірмелер, ескертпелер бағандар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321"/>
    <w:p>
      <w:pPr>
        <w:spacing w:after="0"/>
        <w:ind w:left="0"/>
        <w:jc w:val="both"/>
      </w:pPr>
      <w:r>
        <w:rPr>
          <w:rFonts w:ascii="Times New Roman"/>
          <w:b w:val="false"/>
          <w:i w:val="false"/>
          <w:color w:val="000000"/>
          <w:sz w:val="28"/>
        </w:rPr>
        <w:t>
      Ескертпе:</w:t>
      </w:r>
    </w:p>
    <w:bookmarkEnd w:id="321"/>
    <w:bookmarkStart w:name="z331" w:id="322"/>
    <w:p>
      <w:pPr>
        <w:spacing w:after="0"/>
        <w:ind w:left="0"/>
        <w:jc w:val="both"/>
      </w:pPr>
      <w:r>
        <w:rPr>
          <w:rFonts w:ascii="Times New Roman"/>
          <w:b w:val="false"/>
          <w:i w:val="false"/>
          <w:color w:val="000000"/>
          <w:sz w:val="28"/>
        </w:rPr>
        <w:t>
      * мақсатқа қол жеткізу көрсеткіші сандық көрсеткіш болуға тиіс;</w:t>
      </w:r>
    </w:p>
    <w:bookmarkEnd w:id="322"/>
    <w:bookmarkStart w:name="z332" w:id="323"/>
    <w:p>
      <w:pPr>
        <w:spacing w:after="0"/>
        <w:ind w:left="0"/>
        <w:jc w:val="both"/>
      </w:pPr>
      <w:r>
        <w:rPr>
          <w:rFonts w:ascii="Times New Roman"/>
          <w:b w:val="false"/>
          <w:i w:val="false"/>
          <w:color w:val="000000"/>
          <w:sz w:val="28"/>
        </w:rPr>
        <w:t>
      ** стратегиялық құжаттардан жоба қол жеткізуге ықпал ететін сандық нысаналы индикаторларды көрсету, сондай-ақ стратегиялық құжаттарға сілтемелер беру (құжаттың атауы, бөлімі, тармағы). Стратегиялық құжаттар Мемлекеттік жоспарлау жүйесінің құжаттарын, сондай-ақ тұжырымдамаларды, ұлттық жобаларды, мемлекеттік бағдарламаларды, доктриналарды (стратегияларды), кешенді жоспарларды, Ұлттық инфрақұрылымдық жоспарды қамтиды (бірақ олармен шектелмейді).</w:t>
      </w:r>
    </w:p>
    <w:bookmarkEnd w:id="323"/>
    <w:bookmarkStart w:name="z333" w:id="324"/>
    <w:p>
      <w:pPr>
        <w:spacing w:after="0"/>
        <w:ind w:left="0"/>
        <w:jc w:val="both"/>
      </w:pPr>
      <w:r>
        <w:rPr>
          <w:rFonts w:ascii="Times New Roman"/>
          <w:b w:val="false"/>
          <w:i w:val="false"/>
          <w:color w:val="000000"/>
          <w:sz w:val="28"/>
        </w:rPr>
        <w:t>
       2.3 Қаржыландырудың басым бағыттарына тиесілігі</w:t>
      </w:r>
    </w:p>
    <w:bookmarkEnd w:id="324"/>
    <w:bookmarkStart w:name="z334" w:id="325"/>
    <w:p>
      <w:pPr>
        <w:spacing w:after="0"/>
        <w:ind w:left="0"/>
        <w:jc w:val="both"/>
      </w:pPr>
      <w:r>
        <w:rPr>
          <w:rFonts w:ascii="Times New Roman"/>
          <w:b w:val="false"/>
          <w:i w:val="false"/>
          <w:color w:val="000000"/>
          <w:sz w:val="28"/>
        </w:rPr>
        <w:t>
      ____________________________________________________________________</w:t>
      </w:r>
    </w:p>
    <w:bookmarkEnd w:id="325"/>
    <w:bookmarkStart w:name="z335" w:id="326"/>
    <w:p>
      <w:pPr>
        <w:spacing w:after="0"/>
        <w:ind w:left="0"/>
        <w:jc w:val="both"/>
      </w:pPr>
      <w:r>
        <w:rPr>
          <w:rFonts w:ascii="Times New Roman"/>
          <w:b w:val="false"/>
          <w:i w:val="false"/>
          <w:color w:val="000000"/>
          <w:sz w:val="28"/>
        </w:rPr>
        <w:t>
      Ескертпе: жоба стратегиялық бағалау алгоритмінде көрсетілген қаржыландырудың басым бағыттарының қайсысына тиесілі екенін көрсету қажет.</w:t>
      </w:r>
    </w:p>
    <w:bookmarkEnd w:id="326"/>
    <w:bookmarkStart w:name="z336" w:id="327"/>
    <w:p>
      <w:pPr>
        <w:spacing w:after="0"/>
        <w:ind w:left="0"/>
        <w:jc w:val="both"/>
      </w:pPr>
      <w:r>
        <w:rPr>
          <w:rFonts w:ascii="Times New Roman"/>
          <w:b w:val="false"/>
          <w:i w:val="false"/>
          <w:color w:val="000000"/>
          <w:sz w:val="28"/>
        </w:rPr>
        <w:t>
      2.4 Экономикадағы шығарылымның ұлғаюы</w:t>
      </w:r>
    </w:p>
    <w:bookmarkEnd w:id="327"/>
    <w:bookmarkStart w:name="z337" w:id="328"/>
    <w:p>
      <w:pPr>
        <w:spacing w:after="0"/>
        <w:ind w:left="0"/>
        <w:jc w:val="both"/>
      </w:pPr>
      <w:r>
        <w:rPr>
          <w:rFonts w:ascii="Times New Roman"/>
          <w:b w:val="false"/>
          <w:i w:val="false"/>
          <w:color w:val="000000"/>
          <w:sz w:val="28"/>
        </w:rPr>
        <w:t>
      ____________________________________________________________________</w:t>
      </w:r>
    </w:p>
    <w:bookmarkEnd w:id="328"/>
    <w:bookmarkStart w:name="z338" w:id="329"/>
    <w:p>
      <w:pPr>
        <w:spacing w:after="0"/>
        <w:ind w:left="0"/>
        <w:jc w:val="both"/>
      </w:pPr>
      <w:r>
        <w:rPr>
          <w:rFonts w:ascii="Times New Roman"/>
          <w:b w:val="false"/>
          <w:i w:val="false"/>
          <w:color w:val="000000"/>
          <w:sz w:val="28"/>
        </w:rPr>
        <w:t>
      Ескертпе: көрсеткішті стратегиялық бағалау алгоритміне сәйкес есептеу және есеп-қисаптарды келтіру қажет (есеп-қисаптарды жеке қосымша түрінде ұсынуға жол беріледі).</w:t>
      </w:r>
    </w:p>
    <w:bookmarkEnd w:id="329"/>
    <w:bookmarkStart w:name="z339" w:id="330"/>
    <w:p>
      <w:pPr>
        <w:spacing w:after="0"/>
        <w:ind w:left="0"/>
        <w:jc w:val="both"/>
      </w:pPr>
      <w:r>
        <w:rPr>
          <w:rFonts w:ascii="Times New Roman"/>
          <w:b w:val="false"/>
          <w:i w:val="false"/>
          <w:color w:val="000000"/>
          <w:sz w:val="28"/>
        </w:rPr>
        <w:t>
      2.5 Еңбек өнімділігінің артуы</w:t>
      </w:r>
    </w:p>
    <w:bookmarkEnd w:id="330"/>
    <w:bookmarkStart w:name="z340" w:id="331"/>
    <w:p>
      <w:pPr>
        <w:spacing w:after="0"/>
        <w:ind w:left="0"/>
        <w:jc w:val="both"/>
      </w:pPr>
      <w:r>
        <w:rPr>
          <w:rFonts w:ascii="Times New Roman"/>
          <w:b w:val="false"/>
          <w:i w:val="false"/>
          <w:color w:val="000000"/>
          <w:sz w:val="28"/>
        </w:rPr>
        <w:t>
      ____________________________________________________________________</w:t>
      </w:r>
    </w:p>
    <w:bookmarkEnd w:id="331"/>
    <w:bookmarkStart w:name="z341" w:id="332"/>
    <w:p>
      <w:pPr>
        <w:spacing w:after="0"/>
        <w:ind w:left="0"/>
        <w:jc w:val="both"/>
      </w:pPr>
      <w:r>
        <w:rPr>
          <w:rFonts w:ascii="Times New Roman"/>
          <w:b w:val="false"/>
          <w:i w:val="false"/>
          <w:color w:val="000000"/>
          <w:sz w:val="28"/>
        </w:rPr>
        <w:t>
      Ескертпе: көрсеткішті стратегиялық бағалау алгоритміне сәйкес есептеу және есеп-қисаптарды келтіру қажет (есеп-қисаптарды жеке қосымша түрінде ұсынуға жол беріледі).</w:t>
      </w:r>
    </w:p>
    <w:bookmarkEnd w:id="332"/>
    <w:bookmarkStart w:name="z342" w:id="333"/>
    <w:p>
      <w:pPr>
        <w:spacing w:after="0"/>
        <w:ind w:left="0"/>
        <w:jc w:val="both"/>
      </w:pPr>
      <w:r>
        <w:rPr>
          <w:rFonts w:ascii="Times New Roman"/>
          <w:b w:val="false"/>
          <w:i w:val="false"/>
          <w:color w:val="000000"/>
          <w:sz w:val="28"/>
        </w:rPr>
        <w:t>
      2.6 Өндірілетін өнімдер немесе көрсетілетін қызметтер экспортының әлеуеті</w:t>
      </w:r>
    </w:p>
    <w:bookmarkEnd w:id="333"/>
    <w:bookmarkStart w:name="z343" w:id="334"/>
    <w:p>
      <w:pPr>
        <w:spacing w:after="0"/>
        <w:ind w:left="0"/>
        <w:jc w:val="both"/>
      </w:pPr>
      <w:r>
        <w:rPr>
          <w:rFonts w:ascii="Times New Roman"/>
          <w:b w:val="false"/>
          <w:i w:val="false"/>
          <w:color w:val="000000"/>
          <w:sz w:val="28"/>
        </w:rPr>
        <w:t>
      ____________________________________________________________________</w:t>
      </w:r>
    </w:p>
    <w:bookmarkEnd w:id="334"/>
    <w:bookmarkStart w:name="z344" w:id="335"/>
    <w:p>
      <w:pPr>
        <w:spacing w:after="0"/>
        <w:ind w:left="0"/>
        <w:jc w:val="both"/>
      </w:pPr>
      <w:r>
        <w:rPr>
          <w:rFonts w:ascii="Times New Roman"/>
          <w:b w:val="false"/>
          <w:i w:val="false"/>
          <w:color w:val="000000"/>
          <w:sz w:val="28"/>
        </w:rPr>
        <w:t>
      Ескертпе: көрсеткішті стратегиялық бағалау алгоритміне сәйкес есептеу және есеп-қисаптарды келтіру қажет (есеп-қисаптарды жеке қосымша түрінде ұсынуға жол беріледі).</w:t>
      </w:r>
    </w:p>
    <w:bookmarkEnd w:id="335"/>
    <w:bookmarkStart w:name="z345" w:id="336"/>
    <w:p>
      <w:pPr>
        <w:spacing w:after="0"/>
        <w:ind w:left="0"/>
        <w:jc w:val="both"/>
      </w:pPr>
      <w:r>
        <w:rPr>
          <w:rFonts w:ascii="Times New Roman"/>
          <w:b w:val="false"/>
          <w:i w:val="false"/>
          <w:color w:val="000000"/>
          <w:sz w:val="28"/>
        </w:rPr>
        <w:t xml:space="preserve">
      Егер қолданылмайтын болса, сызық қойылсын. </w:t>
      </w:r>
    </w:p>
    <w:bookmarkEnd w:id="336"/>
    <w:bookmarkStart w:name="z346" w:id="337"/>
    <w:p>
      <w:pPr>
        <w:spacing w:after="0"/>
        <w:ind w:left="0"/>
        <w:jc w:val="both"/>
      </w:pPr>
      <w:r>
        <w:rPr>
          <w:rFonts w:ascii="Times New Roman"/>
          <w:b w:val="false"/>
          <w:i w:val="false"/>
          <w:color w:val="000000"/>
          <w:sz w:val="28"/>
        </w:rPr>
        <w:t>
      2.7 Импортты алмастыру әлеуеті</w:t>
      </w:r>
    </w:p>
    <w:bookmarkEnd w:id="337"/>
    <w:bookmarkStart w:name="z347" w:id="338"/>
    <w:p>
      <w:pPr>
        <w:spacing w:after="0"/>
        <w:ind w:left="0"/>
        <w:jc w:val="both"/>
      </w:pPr>
      <w:r>
        <w:rPr>
          <w:rFonts w:ascii="Times New Roman"/>
          <w:b w:val="false"/>
          <w:i w:val="false"/>
          <w:color w:val="000000"/>
          <w:sz w:val="28"/>
        </w:rPr>
        <w:t>
      ___________________________________________________________________</w:t>
      </w:r>
    </w:p>
    <w:bookmarkEnd w:id="338"/>
    <w:bookmarkStart w:name="z348" w:id="339"/>
    <w:p>
      <w:pPr>
        <w:spacing w:after="0"/>
        <w:ind w:left="0"/>
        <w:jc w:val="both"/>
      </w:pPr>
      <w:r>
        <w:rPr>
          <w:rFonts w:ascii="Times New Roman"/>
          <w:b w:val="false"/>
          <w:i w:val="false"/>
          <w:color w:val="000000"/>
          <w:sz w:val="28"/>
        </w:rPr>
        <w:t>
      Ескертпе: көрсеткішті стратегиялық бағалау алгоритміне сәйкес есептеу және есеп-қисаптарды келтіру қажет (есеп-қисаптарды жеке қосымша түрінде ұсынуға жол беріледі).</w:t>
      </w:r>
    </w:p>
    <w:bookmarkEnd w:id="339"/>
    <w:bookmarkStart w:name="z349" w:id="340"/>
    <w:p>
      <w:pPr>
        <w:spacing w:after="0"/>
        <w:ind w:left="0"/>
        <w:jc w:val="both"/>
      </w:pPr>
      <w:r>
        <w:rPr>
          <w:rFonts w:ascii="Times New Roman"/>
          <w:b w:val="false"/>
          <w:i w:val="false"/>
          <w:color w:val="000000"/>
          <w:sz w:val="28"/>
        </w:rPr>
        <w:t>
      Егер қолданылмайтын болса, сызық қойылсын.</w:t>
      </w:r>
    </w:p>
    <w:bookmarkEnd w:id="340"/>
    <w:bookmarkStart w:name="z350" w:id="341"/>
    <w:p>
      <w:pPr>
        <w:spacing w:after="0"/>
        <w:ind w:left="0"/>
        <w:jc w:val="both"/>
      </w:pPr>
      <w:r>
        <w:rPr>
          <w:rFonts w:ascii="Times New Roman"/>
          <w:b w:val="false"/>
          <w:i w:val="false"/>
          <w:color w:val="000000"/>
          <w:sz w:val="28"/>
        </w:rPr>
        <w:t>
      2.8. Жобаны іске асыруға шағын және орта бизнес субъектілерін тарту</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шикізаттың, материалдардың, көрсетілетін қызметтердің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немесе өзіндік құн сметасындағы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шикізаттың, материалдардың, көрсетілетін қызметтердің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немесе өзіндік құн сметасындағы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42"/>
    <w:p>
      <w:pPr>
        <w:spacing w:after="0"/>
        <w:ind w:left="0"/>
        <w:jc w:val="both"/>
      </w:pPr>
      <w:r>
        <w:rPr>
          <w:rFonts w:ascii="Times New Roman"/>
          <w:b w:val="false"/>
          <w:i w:val="false"/>
          <w:color w:val="000000"/>
          <w:sz w:val="28"/>
        </w:rPr>
        <w:t xml:space="preserve">
      Ескертпе: кестелерді жобаның инвестициялық және (немесе) пайдалану кезеңдерінде қажетті жабдықтардың, шикізаттың, материалдар мен көрсетілетін қызметтердің негізгі түрлерін берушілер болып табылатын шағын және орта кәсіпкерлік субъектілері бойынша толтыру. Негізгі түрлер деп жоба шығыстары сметасының 10 %-дан астамын және (немесе) шығарылатын өнімдердің (көрсетілетін қызметтердің) өзіндік құнының 10 %-дан астамын алып отырған тауарлар немесе көрсетілетін қызметтер түсініледі. Шағын және орта кәсіпкерлік субъектілері Қазақстан Республикасының заңнамасына сәйкес айқындалады. </w:t>
      </w:r>
    </w:p>
    <w:bookmarkEnd w:id="342"/>
    <w:bookmarkStart w:name="z352" w:id="343"/>
    <w:p>
      <w:pPr>
        <w:spacing w:after="0"/>
        <w:ind w:left="0"/>
        <w:jc w:val="both"/>
      </w:pPr>
      <w:r>
        <w:rPr>
          <w:rFonts w:ascii="Times New Roman"/>
          <w:b w:val="false"/>
          <w:i w:val="false"/>
          <w:color w:val="000000"/>
          <w:sz w:val="28"/>
        </w:rPr>
        <w:t>
      Егер қолданылмайтын болса, сызық қойылсын.</w:t>
      </w:r>
    </w:p>
    <w:bookmarkEnd w:id="343"/>
    <w:bookmarkStart w:name="z353" w:id="344"/>
    <w:p>
      <w:pPr>
        <w:spacing w:after="0"/>
        <w:ind w:left="0"/>
        <w:jc w:val="both"/>
      </w:pPr>
      <w:r>
        <w:rPr>
          <w:rFonts w:ascii="Times New Roman"/>
          <w:b w:val="false"/>
          <w:i w:val="false"/>
          <w:color w:val="000000"/>
          <w:sz w:val="28"/>
        </w:rPr>
        <w:t>
      2.9 Елге шетелдік инвестицияларды тарту</w:t>
      </w:r>
    </w:p>
    <w:bookmarkEnd w:id="344"/>
    <w:bookmarkStart w:name="z354" w:id="345"/>
    <w:p>
      <w:pPr>
        <w:spacing w:after="0"/>
        <w:ind w:left="0"/>
        <w:jc w:val="both"/>
      </w:pPr>
      <w:r>
        <w:rPr>
          <w:rFonts w:ascii="Times New Roman"/>
          <w:b w:val="false"/>
          <w:i w:val="false"/>
          <w:color w:val="000000"/>
          <w:sz w:val="28"/>
        </w:rPr>
        <w:t>
      ____________________________________________________________________</w:t>
      </w:r>
    </w:p>
    <w:bookmarkEnd w:id="345"/>
    <w:bookmarkStart w:name="z355" w:id="346"/>
    <w:p>
      <w:pPr>
        <w:spacing w:after="0"/>
        <w:ind w:left="0"/>
        <w:jc w:val="both"/>
      </w:pPr>
      <w:r>
        <w:rPr>
          <w:rFonts w:ascii="Times New Roman"/>
          <w:b w:val="false"/>
          <w:i w:val="false"/>
          <w:color w:val="000000"/>
          <w:sz w:val="28"/>
        </w:rPr>
        <w:t>
      Ескертпе: жобаны қаржыландыру құрылымындағы шетелдік инвестициялардың үлесін көрсету және есеп-қисаптарды келтіру қажет (есеп-қисаптарды жеке қосымша түрінде ұсынуға жол беріледі).</w:t>
      </w:r>
    </w:p>
    <w:bookmarkEnd w:id="346"/>
    <w:bookmarkStart w:name="z356" w:id="347"/>
    <w:p>
      <w:pPr>
        <w:spacing w:after="0"/>
        <w:ind w:left="0"/>
        <w:jc w:val="both"/>
      </w:pPr>
      <w:r>
        <w:rPr>
          <w:rFonts w:ascii="Times New Roman"/>
          <w:b w:val="false"/>
          <w:i w:val="false"/>
          <w:color w:val="000000"/>
          <w:sz w:val="28"/>
        </w:rPr>
        <w:t xml:space="preserve">
      Егер қолданылмайтын болса, сызық қойылсын. </w:t>
      </w:r>
    </w:p>
    <w:bookmarkEnd w:id="347"/>
    <w:bookmarkStart w:name="z357" w:id="348"/>
    <w:p>
      <w:pPr>
        <w:spacing w:after="0"/>
        <w:ind w:left="0"/>
        <w:jc w:val="both"/>
      </w:pPr>
      <w:r>
        <w:rPr>
          <w:rFonts w:ascii="Times New Roman"/>
          <w:b w:val="false"/>
          <w:i w:val="false"/>
          <w:color w:val="000000"/>
          <w:sz w:val="28"/>
        </w:rPr>
        <w:t>
      2.10 Инфрақұрылымды дамыту</w:t>
      </w:r>
    </w:p>
    <w:bookmarkEnd w:id="348"/>
    <w:bookmarkStart w:name="z358" w:id="349"/>
    <w:p>
      <w:pPr>
        <w:spacing w:after="0"/>
        <w:ind w:left="0"/>
        <w:jc w:val="both"/>
      </w:pPr>
      <w:r>
        <w:rPr>
          <w:rFonts w:ascii="Times New Roman"/>
          <w:b w:val="false"/>
          <w:i w:val="false"/>
          <w:color w:val="000000"/>
          <w:sz w:val="28"/>
        </w:rPr>
        <w:t>
      ____________________________________________________________________</w:t>
      </w:r>
    </w:p>
    <w:bookmarkEnd w:id="349"/>
    <w:bookmarkStart w:name="z359" w:id="350"/>
    <w:p>
      <w:pPr>
        <w:spacing w:after="0"/>
        <w:ind w:left="0"/>
        <w:jc w:val="both"/>
      </w:pPr>
      <w:r>
        <w:rPr>
          <w:rFonts w:ascii="Times New Roman"/>
          <w:b w:val="false"/>
          <w:i w:val="false"/>
          <w:color w:val="000000"/>
          <w:sz w:val="28"/>
        </w:rPr>
        <w:t>
      Ескертпе: жобада елде энергетика, көлік және логистика салаларында инфрақұрылымдық объектілерді құру немесе жаңғырту (кеңейту) болжанатын-болжанбайтынын көрсету қажет; қайсысы екені көрсетілсін.</w:t>
      </w:r>
    </w:p>
    <w:bookmarkEnd w:id="350"/>
    <w:bookmarkStart w:name="z360" w:id="351"/>
    <w:p>
      <w:pPr>
        <w:spacing w:after="0"/>
        <w:ind w:left="0"/>
        <w:jc w:val="both"/>
      </w:pPr>
      <w:r>
        <w:rPr>
          <w:rFonts w:ascii="Times New Roman"/>
          <w:b w:val="false"/>
          <w:i w:val="false"/>
          <w:color w:val="000000"/>
          <w:sz w:val="28"/>
        </w:rPr>
        <w:t>
      Егер қолданылмайтын болса, сызық қойылсын.</w:t>
      </w:r>
    </w:p>
    <w:bookmarkEnd w:id="351"/>
    <w:bookmarkStart w:name="z361" w:id="352"/>
    <w:p>
      <w:pPr>
        <w:spacing w:after="0"/>
        <w:ind w:left="0"/>
        <w:jc w:val="both"/>
      </w:pPr>
      <w:r>
        <w:rPr>
          <w:rFonts w:ascii="Times New Roman"/>
          <w:b w:val="false"/>
          <w:i w:val="false"/>
          <w:color w:val="000000"/>
          <w:sz w:val="28"/>
        </w:rPr>
        <w:t>
      2.11 Жергілікті қамтудың болжамды үлесі</w:t>
      </w:r>
    </w:p>
    <w:bookmarkEnd w:id="352"/>
    <w:bookmarkStart w:name="z362" w:id="353"/>
    <w:p>
      <w:pPr>
        <w:spacing w:after="0"/>
        <w:ind w:left="0"/>
        <w:jc w:val="both"/>
      </w:pPr>
      <w:r>
        <w:rPr>
          <w:rFonts w:ascii="Times New Roman"/>
          <w:b w:val="false"/>
          <w:i w:val="false"/>
          <w:color w:val="000000"/>
          <w:sz w:val="28"/>
        </w:rPr>
        <w:t>
      ___________________________________________________________________</w:t>
      </w:r>
    </w:p>
    <w:bookmarkEnd w:id="353"/>
    <w:bookmarkStart w:name="z363" w:id="354"/>
    <w:p>
      <w:pPr>
        <w:spacing w:after="0"/>
        <w:ind w:left="0"/>
        <w:jc w:val="both"/>
      </w:pPr>
      <w:r>
        <w:rPr>
          <w:rFonts w:ascii="Times New Roman"/>
          <w:b w:val="false"/>
          <w:i w:val="false"/>
          <w:color w:val="000000"/>
          <w:sz w:val="28"/>
        </w:rPr>
        <w:t>
      Ескертпе: жоба шығыстарының сметасындағы қазақстандық қамту үлесін, сондай-ақ шығарылатын өнімдердің және (немесе) көрсетілетін қызметтердің өзіндік құнын көрсетіп, есеп-қисаптарды келтіру қажет (есеп-қисаптарды жеке қосымша түрінде ұсынуға болады).</w:t>
      </w:r>
    </w:p>
    <w:bookmarkEnd w:id="354"/>
    <w:bookmarkStart w:name="z364" w:id="355"/>
    <w:p>
      <w:pPr>
        <w:spacing w:after="0"/>
        <w:ind w:left="0"/>
        <w:jc w:val="both"/>
      </w:pPr>
      <w:r>
        <w:rPr>
          <w:rFonts w:ascii="Times New Roman"/>
          <w:b w:val="false"/>
          <w:i w:val="false"/>
          <w:color w:val="000000"/>
          <w:sz w:val="28"/>
        </w:rPr>
        <w:t>
      Егер қолданылмайтын болса, сызық қойылсын.</w:t>
      </w:r>
    </w:p>
    <w:bookmarkEnd w:id="355"/>
    <w:bookmarkStart w:name="z365" w:id="356"/>
    <w:p>
      <w:pPr>
        <w:spacing w:after="0"/>
        <w:ind w:left="0"/>
        <w:jc w:val="both"/>
      </w:pPr>
      <w:r>
        <w:rPr>
          <w:rFonts w:ascii="Times New Roman"/>
          <w:b w:val="false"/>
          <w:i w:val="false"/>
          <w:color w:val="000000"/>
          <w:sz w:val="28"/>
        </w:rPr>
        <w:t>
      2.12 Тұрақты жұмыс орындарын құру</w:t>
      </w:r>
    </w:p>
    <w:bookmarkEnd w:id="356"/>
    <w:bookmarkStart w:name="z366" w:id="357"/>
    <w:p>
      <w:pPr>
        <w:spacing w:after="0"/>
        <w:ind w:left="0"/>
        <w:jc w:val="both"/>
      </w:pPr>
      <w:r>
        <w:rPr>
          <w:rFonts w:ascii="Times New Roman"/>
          <w:b w:val="false"/>
          <w:i w:val="false"/>
          <w:color w:val="000000"/>
          <w:sz w:val="28"/>
        </w:rPr>
        <w:t>
      ___________________________________________________________________</w:t>
      </w:r>
    </w:p>
    <w:bookmarkEnd w:id="357"/>
    <w:bookmarkStart w:name="z367" w:id="358"/>
    <w:p>
      <w:pPr>
        <w:spacing w:after="0"/>
        <w:ind w:left="0"/>
        <w:jc w:val="both"/>
      </w:pPr>
      <w:r>
        <w:rPr>
          <w:rFonts w:ascii="Times New Roman"/>
          <w:b w:val="false"/>
          <w:i w:val="false"/>
          <w:color w:val="000000"/>
          <w:sz w:val="28"/>
        </w:rPr>
        <w:t>
      Ескертпе: жобада Қазақстан Республикасының азаматтары үшін тұрақты жұмыс орындарын құру болжанатын-болжанбайтынына жауап беріп, егжей-тегжейді (мерзімдері, саны) келтіру қажет.</w:t>
      </w:r>
    </w:p>
    <w:bookmarkEnd w:id="358"/>
    <w:bookmarkStart w:name="z368" w:id="359"/>
    <w:p>
      <w:pPr>
        <w:spacing w:after="0"/>
        <w:ind w:left="0"/>
        <w:jc w:val="both"/>
      </w:pPr>
      <w:r>
        <w:rPr>
          <w:rFonts w:ascii="Times New Roman"/>
          <w:b w:val="false"/>
          <w:i w:val="false"/>
          <w:color w:val="000000"/>
          <w:sz w:val="28"/>
        </w:rPr>
        <w:t xml:space="preserve">
      Егер қолданылмайтын болса, сызық қойылсын. </w:t>
      </w:r>
    </w:p>
    <w:bookmarkEnd w:id="359"/>
    <w:bookmarkStart w:name="z369" w:id="360"/>
    <w:p>
      <w:pPr>
        <w:spacing w:after="0"/>
        <w:ind w:left="0"/>
        <w:jc w:val="both"/>
      </w:pPr>
      <w:r>
        <w:rPr>
          <w:rFonts w:ascii="Times New Roman"/>
          <w:b w:val="false"/>
          <w:i w:val="false"/>
          <w:color w:val="000000"/>
          <w:sz w:val="28"/>
        </w:rPr>
        <w:t>
      2.13 Қоршаған ортаға қолайлы әсер етуі</w:t>
      </w:r>
    </w:p>
    <w:bookmarkEnd w:id="360"/>
    <w:bookmarkStart w:name="z370" w:id="361"/>
    <w:p>
      <w:pPr>
        <w:spacing w:after="0"/>
        <w:ind w:left="0"/>
        <w:jc w:val="both"/>
      </w:pPr>
      <w:r>
        <w:rPr>
          <w:rFonts w:ascii="Times New Roman"/>
          <w:b w:val="false"/>
          <w:i w:val="false"/>
          <w:color w:val="000000"/>
          <w:sz w:val="28"/>
        </w:rPr>
        <w:t>
      ____________________________________________________________________</w:t>
      </w:r>
    </w:p>
    <w:bookmarkEnd w:id="361"/>
    <w:bookmarkStart w:name="z371" w:id="362"/>
    <w:p>
      <w:pPr>
        <w:spacing w:after="0"/>
        <w:ind w:left="0"/>
        <w:jc w:val="both"/>
      </w:pPr>
      <w:r>
        <w:rPr>
          <w:rFonts w:ascii="Times New Roman"/>
          <w:b w:val="false"/>
          <w:i w:val="false"/>
          <w:color w:val="000000"/>
          <w:sz w:val="28"/>
        </w:rPr>
        <w:t xml:space="preserve">
      Ескертпе: жоба биоәртүрлілікті сақтауға және (немесе) парниктік газдар немесе ластағыш заттар шығарындыларын қысқартуға және (немесе) су ресурстарының жетіспеушілігі тәуекелдерін қысқартуға және (немесе) қалдықтарды қайта өңдеуге бағытталғанына не бағытталмағанына жауап беру қажет. Оң жауап берілген жағдайда негіздеме келтірілсін. </w:t>
      </w:r>
    </w:p>
    <w:bookmarkEnd w:id="362"/>
    <w:bookmarkStart w:name="z372" w:id="363"/>
    <w:p>
      <w:pPr>
        <w:spacing w:after="0"/>
        <w:ind w:left="0"/>
        <w:jc w:val="both"/>
      </w:pPr>
      <w:r>
        <w:rPr>
          <w:rFonts w:ascii="Times New Roman"/>
          <w:b w:val="false"/>
          <w:i w:val="false"/>
          <w:color w:val="000000"/>
          <w:sz w:val="28"/>
        </w:rPr>
        <w:t xml:space="preserve">
      Егер қолданылмайтын болса, сызық қойылсын. </w:t>
      </w:r>
    </w:p>
    <w:bookmarkEnd w:id="363"/>
    <w:bookmarkStart w:name="z373" w:id="364"/>
    <w:p>
      <w:pPr>
        <w:spacing w:after="0"/>
        <w:ind w:left="0"/>
        <w:jc w:val="both"/>
      </w:pPr>
      <w:r>
        <w:rPr>
          <w:rFonts w:ascii="Times New Roman"/>
          <w:b w:val="false"/>
          <w:i w:val="false"/>
          <w:color w:val="000000"/>
          <w:sz w:val="28"/>
        </w:rPr>
        <w:t>
      2.14 "Жасыл" технологияларды қолдану</w:t>
      </w:r>
    </w:p>
    <w:bookmarkEnd w:id="364"/>
    <w:bookmarkStart w:name="z374" w:id="365"/>
    <w:p>
      <w:pPr>
        <w:spacing w:after="0"/>
        <w:ind w:left="0"/>
        <w:jc w:val="both"/>
      </w:pPr>
      <w:r>
        <w:rPr>
          <w:rFonts w:ascii="Times New Roman"/>
          <w:b w:val="false"/>
          <w:i w:val="false"/>
          <w:color w:val="000000"/>
          <w:sz w:val="28"/>
        </w:rPr>
        <w:t>
      ____________________________________________________________________</w:t>
      </w:r>
    </w:p>
    <w:bookmarkEnd w:id="365"/>
    <w:bookmarkStart w:name="z375" w:id="366"/>
    <w:p>
      <w:pPr>
        <w:spacing w:after="0"/>
        <w:ind w:left="0"/>
        <w:jc w:val="both"/>
      </w:pPr>
      <w:r>
        <w:rPr>
          <w:rFonts w:ascii="Times New Roman"/>
          <w:b w:val="false"/>
          <w:i w:val="false"/>
          <w:color w:val="000000"/>
          <w:sz w:val="28"/>
        </w:rPr>
        <w:t xml:space="preserve">
      Ескертпе: "жасыл" технологиялар жобаның инвестициялық және (немесе) пайдалану кезеңдерінде пайдаланылатынына не пайдаланылмайтынына жауап беру қажет. "Жасыл" технологиялар стратегиялық бағалау алгоритміне сәйкес айқындалады. Оң жауап берілген жағдайда негіздеме келтірілсін. </w:t>
      </w:r>
    </w:p>
    <w:bookmarkEnd w:id="366"/>
    <w:bookmarkStart w:name="z376" w:id="367"/>
    <w:p>
      <w:pPr>
        <w:spacing w:after="0"/>
        <w:ind w:left="0"/>
        <w:jc w:val="both"/>
      </w:pPr>
      <w:r>
        <w:rPr>
          <w:rFonts w:ascii="Times New Roman"/>
          <w:b w:val="false"/>
          <w:i w:val="false"/>
          <w:color w:val="000000"/>
          <w:sz w:val="28"/>
        </w:rPr>
        <w:t xml:space="preserve">
      Егер қолданылмайтын болса, сызықша қойылсын. </w:t>
      </w:r>
    </w:p>
    <w:bookmarkEnd w:id="367"/>
    <w:bookmarkStart w:name="z377" w:id="368"/>
    <w:p>
      <w:pPr>
        <w:spacing w:after="0"/>
        <w:ind w:left="0"/>
        <w:jc w:val="both"/>
      </w:pPr>
      <w:r>
        <w:rPr>
          <w:rFonts w:ascii="Times New Roman"/>
          <w:b w:val="false"/>
          <w:i w:val="false"/>
          <w:color w:val="000000"/>
          <w:sz w:val="28"/>
        </w:rPr>
        <w:t>
      2.15 Энергия және (немесе) ресурс үнемдеу</w:t>
      </w:r>
    </w:p>
    <w:bookmarkEnd w:id="368"/>
    <w:bookmarkStart w:name="z378" w:id="369"/>
    <w:p>
      <w:pPr>
        <w:spacing w:after="0"/>
        <w:ind w:left="0"/>
        <w:jc w:val="both"/>
      </w:pPr>
      <w:r>
        <w:rPr>
          <w:rFonts w:ascii="Times New Roman"/>
          <w:b w:val="false"/>
          <w:i w:val="false"/>
          <w:color w:val="000000"/>
          <w:sz w:val="28"/>
        </w:rPr>
        <w:t>
      ____________________________________________________________________</w:t>
      </w:r>
    </w:p>
    <w:bookmarkEnd w:id="369"/>
    <w:bookmarkStart w:name="z379" w:id="370"/>
    <w:p>
      <w:pPr>
        <w:spacing w:after="0"/>
        <w:ind w:left="0"/>
        <w:jc w:val="both"/>
      </w:pPr>
      <w:r>
        <w:rPr>
          <w:rFonts w:ascii="Times New Roman"/>
          <w:b w:val="false"/>
          <w:i w:val="false"/>
          <w:color w:val="000000"/>
          <w:sz w:val="28"/>
        </w:rPr>
        <w:t>
      Ескертпе: жоба стратегиялық бағалау алгоритміне сәйкес энергия және (немесе) ресурс үнемдеуге ықпал ететініне не ықпал етпейтініне жауап беру қажет. Оң жауап берілген жағдайда негіздеме келтірілсін.</w:t>
      </w:r>
    </w:p>
    <w:bookmarkEnd w:id="370"/>
    <w:bookmarkStart w:name="z380" w:id="371"/>
    <w:p>
      <w:pPr>
        <w:spacing w:after="0"/>
        <w:ind w:left="0"/>
        <w:jc w:val="both"/>
      </w:pPr>
      <w:r>
        <w:rPr>
          <w:rFonts w:ascii="Times New Roman"/>
          <w:b w:val="false"/>
          <w:i w:val="false"/>
          <w:color w:val="000000"/>
          <w:sz w:val="28"/>
        </w:rPr>
        <w:t xml:space="preserve">
      Егер қолданылмайтын болса, сызық қойылсын. </w:t>
      </w:r>
    </w:p>
    <w:bookmarkEnd w:id="371"/>
    <w:bookmarkStart w:name="z381" w:id="372"/>
    <w:p>
      <w:pPr>
        <w:spacing w:after="0"/>
        <w:ind w:left="0"/>
        <w:jc w:val="both"/>
      </w:pPr>
      <w:r>
        <w:rPr>
          <w:rFonts w:ascii="Times New Roman"/>
          <w:b w:val="false"/>
          <w:i w:val="false"/>
          <w:color w:val="000000"/>
          <w:sz w:val="28"/>
        </w:rPr>
        <w:t>
      2.16 ҒЗТКЖ-ға инвестициялар үлесі</w:t>
      </w:r>
    </w:p>
    <w:bookmarkEnd w:id="372"/>
    <w:bookmarkStart w:name="z382" w:id="373"/>
    <w:p>
      <w:pPr>
        <w:spacing w:after="0"/>
        <w:ind w:left="0"/>
        <w:jc w:val="both"/>
      </w:pPr>
      <w:r>
        <w:rPr>
          <w:rFonts w:ascii="Times New Roman"/>
          <w:b w:val="false"/>
          <w:i w:val="false"/>
          <w:color w:val="000000"/>
          <w:sz w:val="28"/>
        </w:rPr>
        <w:t>
      ____________________________________________________________________</w:t>
      </w:r>
    </w:p>
    <w:bookmarkEnd w:id="373"/>
    <w:bookmarkStart w:name="z383" w:id="374"/>
    <w:p>
      <w:pPr>
        <w:spacing w:after="0"/>
        <w:ind w:left="0"/>
        <w:jc w:val="both"/>
      </w:pPr>
      <w:r>
        <w:rPr>
          <w:rFonts w:ascii="Times New Roman"/>
          <w:b w:val="false"/>
          <w:i w:val="false"/>
          <w:color w:val="000000"/>
          <w:sz w:val="28"/>
        </w:rPr>
        <w:t>
      Ескертпе: жоба шығыстарының сметасында ғылыми-зерттеу және тәжірибелік-конструкторлық жұмыстарға (ҒЗТКЖ) арналған шығыстардың үлесін көрсету және есеп-қисаптарды келтіру қажет (есеп-қисаптарды жеке қосымша түрінде ұсынуға жол беріледі).</w:t>
      </w:r>
    </w:p>
    <w:bookmarkEnd w:id="374"/>
    <w:bookmarkStart w:name="z384" w:id="375"/>
    <w:p>
      <w:pPr>
        <w:spacing w:after="0"/>
        <w:ind w:left="0"/>
        <w:jc w:val="both"/>
      </w:pPr>
      <w:r>
        <w:rPr>
          <w:rFonts w:ascii="Times New Roman"/>
          <w:b w:val="false"/>
          <w:i w:val="false"/>
          <w:color w:val="000000"/>
          <w:sz w:val="28"/>
        </w:rPr>
        <w:t>
      Егер қолданылмайтын болса, сызық қойылсын.</w:t>
      </w:r>
    </w:p>
    <w:bookmarkEnd w:id="375"/>
    <w:bookmarkStart w:name="z385" w:id="376"/>
    <w:p>
      <w:pPr>
        <w:spacing w:after="0"/>
        <w:ind w:left="0"/>
        <w:jc w:val="both"/>
      </w:pPr>
      <w:r>
        <w:rPr>
          <w:rFonts w:ascii="Times New Roman"/>
          <w:b w:val="false"/>
          <w:i w:val="false"/>
          <w:color w:val="000000"/>
          <w:sz w:val="28"/>
        </w:rPr>
        <w:t>
      2.17 Елдегі инновацияларды дамыту</w:t>
      </w:r>
    </w:p>
    <w:bookmarkEnd w:id="376"/>
    <w:bookmarkStart w:name="z386" w:id="377"/>
    <w:p>
      <w:pPr>
        <w:spacing w:after="0"/>
        <w:ind w:left="0"/>
        <w:jc w:val="both"/>
      </w:pPr>
      <w:r>
        <w:rPr>
          <w:rFonts w:ascii="Times New Roman"/>
          <w:b w:val="false"/>
          <w:i w:val="false"/>
          <w:color w:val="000000"/>
          <w:sz w:val="28"/>
        </w:rPr>
        <w:t>
      ____________________________________________________________________</w:t>
      </w:r>
    </w:p>
    <w:bookmarkEnd w:id="377"/>
    <w:bookmarkStart w:name="z387" w:id="378"/>
    <w:p>
      <w:pPr>
        <w:spacing w:after="0"/>
        <w:ind w:left="0"/>
        <w:jc w:val="both"/>
      </w:pPr>
      <w:r>
        <w:rPr>
          <w:rFonts w:ascii="Times New Roman"/>
          <w:b w:val="false"/>
          <w:i w:val="false"/>
          <w:color w:val="000000"/>
          <w:sz w:val="28"/>
        </w:rPr>
        <w:t>
      Ескертпе: жоба стратегиялық бағалау алгоритміне сәйкес елдегі инновацияларды дамытуға ықпал ететініне не ықпал етпейтініне жауап беру керек. Оң жауап берілген жағдайда негіздеме келтірілсін.</w:t>
      </w:r>
    </w:p>
    <w:bookmarkEnd w:id="378"/>
    <w:bookmarkStart w:name="z388" w:id="379"/>
    <w:p>
      <w:pPr>
        <w:spacing w:after="0"/>
        <w:ind w:left="0"/>
        <w:jc w:val="both"/>
      </w:pPr>
      <w:r>
        <w:rPr>
          <w:rFonts w:ascii="Times New Roman"/>
          <w:b w:val="false"/>
          <w:i w:val="false"/>
          <w:color w:val="000000"/>
          <w:sz w:val="28"/>
        </w:rPr>
        <w:t xml:space="preserve">
      Егер қолданылмайтын болса, сызық қойылсын. </w:t>
      </w:r>
    </w:p>
    <w:bookmarkEnd w:id="379"/>
    <w:bookmarkStart w:name="z389" w:id="380"/>
    <w:p>
      <w:pPr>
        <w:spacing w:after="0"/>
        <w:ind w:left="0"/>
        <w:jc w:val="both"/>
      </w:pPr>
      <w:r>
        <w:rPr>
          <w:rFonts w:ascii="Times New Roman"/>
          <w:b w:val="false"/>
          <w:i w:val="false"/>
          <w:color w:val="000000"/>
          <w:sz w:val="28"/>
        </w:rPr>
        <w:t>
      2.18 Әлемде баламалары жоқ инновациялық шешім</w:t>
      </w:r>
    </w:p>
    <w:bookmarkEnd w:id="380"/>
    <w:bookmarkStart w:name="z390" w:id="381"/>
    <w:p>
      <w:pPr>
        <w:spacing w:after="0"/>
        <w:ind w:left="0"/>
        <w:jc w:val="both"/>
      </w:pPr>
      <w:r>
        <w:rPr>
          <w:rFonts w:ascii="Times New Roman"/>
          <w:b w:val="false"/>
          <w:i w:val="false"/>
          <w:color w:val="000000"/>
          <w:sz w:val="28"/>
        </w:rPr>
        <w:t>
      ____________________________________________________________________</w:t>
      </w:r>
    </w:p>
    <w:bookmarkEnd w:id="381"/>
    <w:bookmarkStart w:name="z391" w:id="382"/>
    <w:p>
      <w:pPr>
        <w:spacing w:after="0"/>
        <w:ind w:left="0"/>
        <w:jc w:val="both"/>
      </w:pPr>
      <w:r>
        <w:rPr>
          <w:rFonts w:ascii="Times New Roman"/>
          <w:b w:val="false"/>
          <w:i w:val="false"/>
          <w:color w:val="000000"/>
          <w:sz w:val="28"/>
        </w:rPr>
        <w:t>
      Ескертпе: жобада әлемде баламалары жоқ инновациялық шешімдерді пайдалануды болжанатын-болжанбайтынына жауап беріп, Дүниежүзілік зияткерлік меншік ұйымының (World Intellectual property rights organization) PCT (Patent cooperation Treaty) халықаралық патенттік жүйесінде патенттің бар-жоғы туралы ақпаратты келтіру қажет. Оң жауап берілген жағдайда негіздеме келтірілсін.</w:t>
      </w:r>
    </w:p>
    <w:bookmarkEnd w:id="382"/>
    <w:bookmarkStart w:name="z392" w:id="383"/>
    <w:p>
      <w:pPr>
        <w:spacing w:after="0"/>
        <w:ind w:left="0"/>
        <w:jc w:val="both"/>
      </w:pPr>
      <w:r>
        <w:rPr>
          <w:rFonts w:ascii="Times New Roman"/>
          <w:b w:val="false"/>
          <w:i w:val="false"/>
          <w:color w:val="000000"/>
          <w:sz w:val="28"/>
        </w:rPr>
        <w:t xml:space="preserve">
      Егер қолданылмайтын болса, сызық қойылсын. </w:t>
      </w:r>
    </w:p>
    <w:bookmarkEnd w:id="383"/>
    <w:bookmarkStart w:name="z393" w:id="384"/>
    <w:p>
      <w:pPr>
        <w:spacing w:after="0"/>
        <w:ind w:left="0"/>
        <w:jc w:val="both"/>
      </w:pPr>
      <w:r>
        <w:rPr>
          <w:rFonts w:ascii="Times New Roman"/>
          <w:b w:val="false"/>
          <w:i w:val="false"/>
          <w:color w:val="000000"/>
          <w:sz w:val="28"/>
        </w:rPr>
        <w:t>
      2.19 Жобаның бюджеттік тиімділігі (бюджеттік кірістердің шығыстардан асып түсу әлеуеті)</w:t>
      </w:r>
    </w:p>
    <w:bookmarkEnd w:id="384"/>
    <w:bookmarkStart w:name="z394" w:id="385"/>
    <w:p>
      <w:pPr>
        <w:spacing w:after="0"/>
        <w:ind w:left="0"/>
        <w:jc w:val="both"/>
      </w:pPr>
      <w:r>
        <w:rPr>
          <w:rFonts w:ascii="Times New Roman"/>
          <w:b w:val="false"/>
          <w:i w:val="false"/>
          <w:color w:val="000000"/>
          <w:sz w:val="28"/>
        </w:rPr>
        <w:t>
      ____________________________________________________________________</w:t>
      </w:r>
    </w:p>
    <w:bookmarkEnd w:id="385"/>
    <w:bookmarkStart w:name="z395" w:id="386"/>
    <w:p>
      <w:pPr>
        <w:spacing w:after="0"/>
        <w:ind w:left="0"/>
        <w:jc w:val="both"/>
      </w:pPr>
      <w:r>
        <w:rPr>
          <w:rFonts w:ascii="Times New Roman"/>
          <w:b w:val="false"/>
          <w:i w:val="false"/>
          <w:color w:val="000000"/>
          <w:sz w:val="28"/>
        </w:rPr>
        <w:t>
      Ескертпе: ҚРҰҚ-дан инвестицияларды қоса алғанда, жобаға салынатын бюджеттік (мемлекеттік) инвестициялардың жиынтық дисконтталған көлемін жобаны пайдаланудың бүкіл мерзімі үшін төлеуге болжанатын салықтардың жиынтық дисконтталған көлемімен салыстырып тексеріп, есеп-қисаптарды келтіру қажет (есеп-қисаптарды жеке қосымша түрінде ұсынуға жол беріледі).</w:t>
      </w:r>
    </w:p>
    <w:bookmarkEnd w:id="386"/>
    <w:bookmarkStart w:name="z396" w:id="387"/>
    <w:p>
      <w:pPr>
        <w:spacing w:after="0"/>
        <w:ind w:left="0"/>
        <w:jc w:val="both"/>
      </w:pPr>
      <w:r>
        <w:rPr>
          <w:rFonts w:ascii="Times New Roman"/>
          <w:b w:val="false"/>
          <w:i w:val="false"/>
          <w:color w:val="000000"/>
          <w:sz w:val="28"/>
        </w:rPr>
        <w:t>
      2.20 Мемлекеттің қосымша қолдауынсыз жобаның ұзақмерзімді перспективада пайда әкелу мүмкіндігі</w:t>
      </w:r>
    </w:p>
    <w:bookmarkEnd w:id="387"/>
    <w:bookmarkStart w:name="z397" w:id="388"/>
    <w:p>
      <w:pPr>
        <w:spacing w:after="0"/>
        <w:ind w:left="0"/>
        <w:jc w:val="both"/>
      </w:pPr>
      <w:r>
        <w:rPr>
          <w:rFonts w:ascii="Times New Roman"/>
          <w:b w:val="false"/>
          <w:i w:val="false"/>
          <w:color w:val="000000"/>
          <w:sz w:val="28"/>
        </w:rPr>
        <w:t>
      ____________________________________________________________________</w:t>
      </w:r>
    </w:p>
    <w:bookmarkEnd w:id="388"/>
    <w:bookmarkStart w:name="z398" w:id="389"/>
    <w:p>
      <w:pPr>
        <w:spacing w:after="0"/>
        <w:ind w:left="0"/>
        <w:jc w:val="both"/>
      </w:pPr>
      <w:r>
        <w:rPr>
          <w:rFonts w:ascii="Times New Roman"/>
          <w:b w:val="false"/>
          <w:i w:val="false"/>
          <w:color w:val="000000"/>
          <w:sz w:val="28"/>
        </w:rPr>
        <w:t>
      Ескертпе: 10 жылдық және одан көп перспективада жобалық қуатқа шыққаннан кейін мемлекеттік қолдаудың қаржылай және қаржылай емес шаралары болмаған жағдайда NPV (Net Present Value) есептеп, есеп-қисаптарды келтіру қажет (есеп-қисаптарды жеке қосымша түрінде ұсынуға жол беріледі).</w:t>
      </w:r>
    </w:p>
    <w:bookmarkEnd w:id="389"/>
    <w:bookmarkStart w:name="z399" w:id="390"/>
    <w:p>
      <w:pPr>
        <w:spacing w:after="0"/>
        <w:ind w:left="0"/>
        <w:jc w:val="both"/>
      </w:pPr>
      <w:r>
        <w:rPr>
          <w:rFonts w:ascii="Times New Roman"/>
          <w:b w:val="false"/>
          <w:i w:val="false"/>
          <w:color w:val="000000"/>
          <w:sz w:val="28"/>
        </w:rPr>
        <w:t>
      3. Жобаның әлеуметтік-экономикалық көрсеткіштері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 және (немесе) есеп-қисаптары бар қосымшаларға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(түрін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 шетелдік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 көрсетілетін қызметтердің экспорты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Қаланың/облыстың ЖІӨ-не үлесі (егер қолдануға болса)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ЖІӨ-не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 салалардан түсетін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жаңа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жаңа тұрақты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жасау (егер қолдануға болса, жоғары, орташа,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шығындары (егер қолдануға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ENPV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Benefit-cost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91"/>
    <w:p>
      <w:pPr>
        <w:spacing w:after="0"/>
        <w:ind w:left="0"/>
        <w:jc w:val="both"/>
      </w:pPr>
      <w:r>
        <w:rPr>
          <w:rFonts w:ascii="Times New Roman"/>
          <w:b w:val="false"/>
          <w:i w:val="false"/>
          <w:color w:val="000000"/>
          <w:sz w:val="28"/>
        </w:rPr>
        <w:t>
      Ескертпе: көрсетілген көрсеткіштер бойынша деректерді жобаның бизнес-жоспары мен қаржылық моделінен алынған ақпарат негізінде толтыру қажет.</w:t>
      </w:r>
    </w:p>
    <w:bookmarkEnd w:id="391"/>
    <w:bookmarkStart w:name="z401" w:id="392"/>
    <w:p>
      <w:pPr>
        <w:spacing w:after="0"/>
        <w:ind w:left="0"/>
        <w:jc w:val="both"/>
      </w:pPr>
      <w:r>
        <w:rPr>
          <w:rFonts w:ascii="Times New Roman"/>
          <w:b w:val="false"/>
          <w:i w:val="false"/>
          <w:color w:val="000000"/>
          <w:sz w:val="28"/>
        </w:rPr>
        <w:t>
      Аббревиатуралардың толық жазылуы:</w:t>
      </w:r>
    </w:p>
    <w:bookmarkEnd w:id="392"/>
    <w:bookmarkStart w:name="z402" w:id="393"/>
    <w:p>
      <w:pPr>
        <w:spacing w:after="0"/>
        <w:ind w:left="0"/>
        <w:jc w:val="both"/>
      </w:pPr>
      <w:r>
        <w:rPr>
          <w:rFonts w:ascii="Times New Roman"/>
          <w:b w:val="false"/>
          <w:i w:val="false"/>
          <w:color w:val="000000"/>
          <w:sz w:val="28"/>
        </w:rPr>
        <w:t>
      ЖІӨ – жалпы ішкі өнім;</w:t>
      </w:r>
    </w:p>
    <w:bookmarkEnd w:id="393"/>
    <w:bookmarkStart w:name="z403" w:id="394"/>
    <w:p>
      <w:pPr>
        <w:spacing w:after="0"/>
        <w:ind w:left="0"/>
        <w:jc w:val="both"/>
      </w:pPr>
      <w:r>
        <w:rPr>
          <w:rFonts w:ascii="Times New Roman"/>
          <w:b w:val="false"/>
          <w:i w:val="false"/>
          <w:color w:val="000000"/>
          <w:sz w:val="28"/>
        </w:rPr>
        <w:t>
      ЖТС – жеке табыс салығы;</w:t>
      </w:r>
    </w:p>
    <w:bookmarkEnd w:id="394"/>
    <w:bookmarkStart w:name="z404" w:id="395"/>
    <w:p>
      <w:pPr>
        <w:spacing w:after="0"/>
        <w:ind w:left="0"/>
        <w:jc w:val="both"/>
      </w:pPr>
      <w:r>
        <w:rPr>
          <w:rFonts w:ascii="Times New Roman"/>
          <w:b w:val="false"/>
          <w:i w:val="false"/>
          <w:color w:val="000000"/>
          <w:sz w:val="28"/>
        </w:rPr>
        <w:t>
      ҚҚС – қосылған құн салығы;</w:t>
      </w:r>
    </w:p>
    <w:bookmarkEnd w:id="395"/>
    <w:bookmarkStart w:name="z405" w:id="396"/>
    <w:p>
      <w:pPr>
        <w:spacing w:after="0"/>
        <w:ind w:left="0"/>
        <w:jc w:val="both"/>
      </w:pPr>
      <w:r>
        <w:rPr>
          <w:rFonts w:ascii="Times New Roman"/>
          <w:b w:val="false"/>
          <w:i w:val="false"/>
          <w:color w:val="000000"/>
          <w:sz w:val="28"/>
        </w:rPr>
        <w:t>
      КТС – корпоративтік табыс салығы;</w:t>
      </w:r>
    </w:p>
    <w:bookmarkEnd w:id="396"/>
    <w:bookmarkStart w:name="z406" w:id="397"/>
    <w:p>
      <w:pPr>
        <w:spacing w:after="0"/>
        <w:ind w:left="0"/>
        <w:jc w:val="both"/>
      </w:pPr>
      <w:r>
        <w:rPr>
          <w:rFonts w:ascii="Times New Roman"/>
          <w:b w:val="false"/>
          <w:i w:val="false"/>
          <w:color w:val="000000"/>
          <w:sz w:val="28"/>
        </w:rPr>
        <w:t>
      ENPV – Economic Net Present Value (экономикалық таза дисконтталған кіріс);</w:t>
      </w:r>
    </w:p>
    <w:bookmarkEnd w:id="397"/>
    <w:bookmarkStart w:name="z407" w:id="398"/>
    <w:p>
      <w:pPr>
        <w:spacing w:after="0"/>
        <w:ind w:left="0"/>
        <w:jc w:val="both"/>
      </w:pPr>
      <w:r>
        <w:rPr>
          <w:rFonts w:ascii="Times New Roman"/>
          <w:b w:val="false"/>
          <w:i w:val="false"/>
          <w:color w:val="000000"/>
          <w:sz w:val="28"/>
        </w:rPr>
        <w:t>
      EIRR – Economic Internal Rate of Return (экономикалық ішкі кірістілік нормасы);</w:t>
      </w:r>
    </w:p>
    <w:bookmarkEnd w:id="398"/>
    <w:bookmarkStart w:name="z408" w:id="399"/>
    <w:p>
      <w:pPr>
        <w:spacing w:after="0"/>
        <w:ind w:left="0"/>
        <w:jc w:val="both"/>
      </w:pPr>
      <w:r>
        <w:rPr>
          <w:rFonts w:ascii="Times New Roman"/>
          <w:b w:val="false"/>
          <w:i w:val="false"/>
          <w:color w:val="000000"/>
          <w:sz w:val="28"/>
        </w:rPr>
        <w:t>
      Benefit-cost ratio – пайда мен шығынның арақатынасы;</w:t>
      </w:r>
    </w:p>
    <w:bookmarkEnd w:id="399"/>
    <w:bookmarkStart w:name="z409" w:id="400"/>
    <w:p>
      <w:pPr>
        <w:spacing w:after="0"/>
        <w:ind w:left="0"/>
        <w:jc w:val="both"/>
      </w:pPr>
      <w:r>
        <w:rPr>
          <w:rFonts w:ascii="Times New Roman"/>
          <w:b w:val="false"/>
          <w:i w:val="false"/>
          <w:color w:val="000000"/>
          <w:sz w:val="28"/>
        </w:rPr>
        <w:t>
      млн теңге – миллион теңге.</w:t>
      </w:r>
    </w:p>
    <w:bookmarkEnd w:id="400"/>
    <w:bookmarkStart w:name="z410" w:id="401"/>
    <w:p>
      <w:pPr>
        <w:spacing w:after="0"/>
        <w:ind w:left="0"/>
        <w:jc w:val="both"/>
      </w:pPr>
      <w:r>
        <w:rPr>
          <w:rFonts w:ascii="Times New Roman"/>
          <w:b w:val="false"/>
          <w:i w:val="false"/>
          <w:color w:val="000000"/>
          <w:sz w:val="28"/>
        </w:rPr>
        <w:t>
      4. Жобаны іске асыру кезінде негізгі мүдделі тараптарға әсері</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әсердің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әсердің сипаты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қатысушылары немесе акционерлері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Бизнес-қоғамдастық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халық және ел халқы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402"/>
    <w:p>
      <w:pPr>
        <w:spacing w:after="0"/>
        <w:ind w:left="0"/>
        <w:jc w:val="both"/>
      </w:pPr>
      <w:r>
        <w:rPr>
          <w:rFonts w:ascii="Times New Roman"/>
          <w:b w:val="false"/>
          <w:i w:val="false"/>
          <w:color w:val="000000"/>
          <w:sz w:val="28"/>
        </w:rPr>
        <w:t>
      Ескертпе: егер қолданылмайтын болса, сызықша қойылсын.</w:t>
      </w:r>
    </w:p>
    <w:bookmarkEnd w:id="402"/>
    <w:bookmarkStart w:name="z412" w:id="403"/>
    <w:p>
      <w:pPr>
        <w:spacing w:after="0"/>
        <w:ind w:left="0"/>
        <w:jc w:val="both"/>
      </w:pPr>
      <w:r>
        <w:rPr>
          <w:rFonts w:ascii="Times New Roman"/>
          <w:b w:val="false"/>
          <w:i w:val="false"/>
          <w:color w:val="000000"/>
          <w:sz w:val="28"/>
        </w:rPr>
        <w:t>
      5. Жобаның тәуекелдері және олардың митиганттары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санаты,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Митиганттар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институционалдық және ұйымдастырушылық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404"/>
    <w:p>
      <w:pPr>
        <w:spacing w:after="0"/>
        <w:ind w:left="0"/>
        <w:jc w:val="both"/>
      </w:pPr>
      <w:r>
        <w:rPr>
          <w:rFonts w:ascii="Times New Roman"/>
          <w:b w:val="false"/>
          <w:i w:val="false"/>
          <w:color w:val="000000"/>
          <w:sz w:val="28"/>
        </w:rPr>
        <w:t>
      6. Қосымша ақпарат (бар болса)</w:t>
      </w:r>
    </w:p>
    <w:bookmarkEnd w:id="404"/>
    <w:bookmarkStart w:name="z414" w:id="405"/>
    <w:p>
      <w:pPr>
        <w:spacing w:after="0"/>
        <w:ind w:left="0"/>
        <w:jc w:val="both"/>
      </w:pPr>
      <w:r>
        <w:rPr>
          <w:rFonts w:ascii="Times New Roman"/>
          <w:b w:val="false"/>
          <w:i w:val="false"/>
          <w:color w:val="000000"/>
          <w:sz w:val="28"/>
        </w:rPr>
        <w:t>
      ____________________________________________________________________</w:t>
      </w:r>
    </w:p>
    <w:bookmarkEnd w:id="405"/>
    <w:bookmarkStart w:name="z415" w:id="406"/>
    <w:p>
      <w:pPr>
        <w:spacing w:after="0"/>
        <w:ind w:left="0"/>
        <w:jc w:val="both"/>
      </w:pPr>
      <w:r>
        <w:rPr>
          <w:rFonts w:ascii="Times New Roman"/>
          <w:b w:val="false"/>
          <w:i w:val="false"/>
          <w:color w:val="000000"/>
          <w:sz w:val="28"/>
        </w:rPr>
        <w:t>
      7. Орындаушылар</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17" w:id="407"/>
    <w:p>
      <w:pPr>
        <w:spacing w:after="0"/>
        <w:ind w:left="0"/>
        <w:jc w:val="both"/>
      </w:pPr>
      <w:r>
        <w:rPr>
          <w:rFonts w:ascii="Times New Roman"/>
          <w:b w:val="false"/>
          <w:i w:val="false"/>
          <w:color w:val="000000"/>
          <w:sz w:val="28"/>
        </w:rPr>
        <w:t>
      Нысан</w:t>
      </w:r>
    </w:p>
    <w:bookmarkEnd w:id="407"/>
    <w:bookmarkStart w:name="z418" w:id="408"/>
    <w:p>
      <w:pPr>
        <w:spacing w:after="0"/>
        <w:ind w:left="0"/>
        <w:jc w:val="left"/>
      </w:pPr>
      <w:r>
        <w:rPr>
          <w:rFonts w:ascii="Times New Roman"/>
          <w:b/>
          <w:i w:val="false"/>
          <w:color w:val="000000"/>
        </w:rPr>
        <w:t xml:space="preserve"> Жобаны стратегиялық бағалау қорытындысы</w:t>
      </w:r>
    </w:p>
    <w:bookmarkEnd w:id="408"/>
    <w:bookmarkStart w:name="z419" w:id="409"/>
    <w:p>
      <w:pPr>
        <w:spacing w:after="0"/>
        <w:ind w:left="0"/>
        <w:jc w:val="both"/>
      </w:pPr>
      <w:r>
        <w:rPr>
          <w:rFonts w:ascii="Times New Roman"/>
          <w:b w:val="false"/>
          <w:i w:val="false"/>
          <w:color w:val="000000"/>
          <w:sz w:val="28"/>
        </w:rPr>
        <w:t>
      Толтырылған күні: 20__ жылғы "__" ______</w:t>
      </w:r>
    </w:p>
    <w:bookmarkEnd w:id="409"/>
    <w:bookmarkStart w:name="z420" w:id="410"/>
    <w:p>
      <w:pPr>
        <w:spacing w:after="0"/>
        <w:ind w:left="0"/>
        <w:jc w:val="both"/>
      </w:pPr>
      <w:r>
        <w:rPr>
          <w:rFonts w:ascii="Times New Roman"/>
          <w:b w:val="false"/>
          <w:i w:val="false"/>
          <w:color w:val="000000"/>
          <w:sz w:val="28"/>
        </w:rPr>
        <w:t>
      1. Жобаның түйіндемесі</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және 5 таңбалы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 / млн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 ұсынатын қаржыландыру құрылымы (көздері, сомалары, үлестері)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фазасы: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фазасы: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11"/>
    <w:p>
      <w:pPr>
        <w:spacing w:after="0"/>
        <w:ind w:left="0"/>
        <w:jc w:val="both"/>
      </w:pPr>
      <w:r>
        <w:rPr>
          <w:rFonts w:ascii="Times New Roman"/>
          <w:b w:val="false"/>
          <w:i w:val="false"/>
          <w:color w:val="000000"/>
          <w:sz w:val="28"/>
        </w:rPr>
        <w:t>
      Ескертпе:</w:t>
      </w:r>
    </w:p>
    <w:bookmarkEnd w:id="411"/>
    <w:bookmarkStart w:name="z422" w:id="412"/>
    <w:p>
      <w:pPr>
        <w:spacing w:after="0"/>
        <w:ind w:left="0"/>
        <w:jc w:val="both"/>
      </w:pPr>
      <w:r>
        <w:rPr>
          <w:rFonts w:ascii="Times New Roman"/>
          <w:b w:val="false"/>
          <w:i w:val="false"/>
          <w:color w:val="000000"/>
          <w:sz w:val="28"/>
        </w:rPr>
        <w:t>
      * Экономикалық қызмет түрлерінің жалпы мемлекеттік жіктеуіші</w:t>
      </w:r>
    </w:p>
    <w:bookmarkEnd w:id="412"/>
    <w:bookmarkStart w:name="z423" w:id="413"/>
    <w:p>
      <w:pPr>
        <w:spacing w:after="0"/>
        <w:ind w:left="0"/>
        <w:jc w:val="both"/>
      </w:pPr>
      <w:r>
        <w:rPr>
          <w:rFonts w:ascii="Times New Roman"/>
          <w:b w:val="false"/>
          <w:i w:val="false"/>
          <w:color w:val="000000"/>
          <w:sz w:val="28"/>
        </w:rPr>
        <w:t>
      2. Жобаны стратегиялық бағалау</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4"/>
          <w:p>
            <w:pPr>
              <w:spacing w:after="20"/>
              <w:ind w:left="20"/>
              <w:jc w:val="both"/>
            </w:pPr>
            <w:r>
              <w:rPr>
                <w:rFonts w:ascii="Times New Roman"/>
                <w:b w:val="false"/>
                <w:i w:val="false"/>
                <w:color w:val="000000"/>
                <w:sz w:val="20"/>
              </w:rPr>
              <w:t>
Р/с</w:t>
            </w:r>
          </w:p>
          <w:bookmarkEnd w:id="4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 немесе жоқ деп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өлшемшарттар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ел үшін маңызы бар жоба анықтамасына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стратегиялық мақсаттарымен байланысының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басым бағыттарына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өлшемшарттар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шығарылымды ұлғайтуы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өнімдер немесе көрсетілетін қызметтер экспортының әлеуеті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 әлеуеті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шағын және орта бизнесті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 шетелдік инвестицияларды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қамтудың болжамды үлесінің 60 %-дан асуы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өлшемшарттар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қолайлы әсер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және (немесе) ресурс үнемдеу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ҒЗТКЖ-ға салынатын инвестициялар үлесінің 1 %-дан асуы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инновацияларды дамытуы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 баламасы жоқ инновациялық шешім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өлшемшарттар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бюджеттік тиімділігі (бюджеттік кірістердің шығыстардан асып түсу әлеуеті)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қосымша мемлекеттік қолдаусыз ұзақмерзімді перспективада пайда әкелу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5"/>
          <w:p>
            <w:pPr>
              <w:spacing w:after="20"/>
              <w:ind w:left="20"/>
              <w:jc w:val="both"/>
            </w:pPr>
            <w:r>
              <w:rPr>
                <w:rFonts w:ascii="Times New Roman"/>
                <w:b w:val="false"/>
                <w:i w:val="false"/>
                <w:color w:val="000000"/>
                <w:sz w:val="20"/>
              </w:rPr>
              <w:t>
Жиынтық бағалау</w:t>
            </w:r>
          </w:p>
          <w:bookmarkEnd w:id="415"/>
          <w:p>
            <w:pPr>
              <w:spacing w:after="20"/>
              <w:ind w:left="20"/>
              <w:jc w:val="both"/>
            </w:pPr>
            <w:r>
              <w:rPr>
                <w:rFonts w:ascii="Times New Roman"/>
                <w:b w:val="false"/>
                <w:i w:val="false"/>
                <w:color w:val="000000"/>
                <w:sz w:val="20"/>
              </w:rPr>
              <w:t>
(ең жоғары балл – 10, шекті балл –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416"/>
    <w:p>
      <w:pPr>
        <w:spacing w:after="0"/>
        <w:ind w:left="0"/>
        <w:jc w:val="both"/>
      </w:pPr>
      <w:r>
        <w:rPr>
          <w:rFonts w:ascii="Times New Roman"/>
          <w:b w:val="false"/>
          <w:i w:val="false"/>
          <w:color w:val="000000"/>
          <w:sz w:val="28"/>
        </w:rPr>
        <w:t>
      3. Тұжырым (оң қорытынды немесе пысықтауға жіберу туралы қорытынды немесе теріс қорытынды):</w:t>
      </w:r>
    </w:p>
    <w:bookmarkEnd w:id="416"/>
    <w:bookmarkStart w:name="z427" w:id="417"/>
    <w:p>
      <w:pPr>
        <w:spacing w:after="0"/>
        <w:ind w:left="0"/>
        <w:jc w:val="both"/>
      </w:pPr>
      <w:r>
        <w:rPr>
          <w:rFonts w:ascii="Times New Roman"/>
          <w:b w:val="false"/>
          <w:i w:val="false"/>
          <w:color w:val="000000"/>
          <w:sz w:val="28"/>
        </w:rPr>
        <w:t>
      Негіздеме: ___________________________________________________</w:t>
      </w:r>
    </w:p>
    <w:bookmarkEnd w:id="417"/>
    <w:bookmarkStart w:name="z428" w:id="418"/>
    <w:p>
      <w:pPr>
        <w:spacing w:after="0"/>
        <w:ind w:left="0"/>
        <w:jc w:val="both"/>
      </w:pPr>
      <w:r>
        <w:rPr>
          <w:rFonts w:ascii="Times New Roman"/>
          <w:b w:val="false"/>
          <w:i w:val="false"/>
          <w:color w:val="000000"/>
          <w:sz w:val="28"/>
        </w:rPr>
        <w:t>
      _____________________________________________________________</w:t>
      </w:r>
    </w:p>
    <w:bookmarkEnd w:id="418"/>
    <w:bookmarkStart w:name="z429" w:id="419"/>
    <w:p>
      <w:pPr>
        <w:spacing w:after="0"/>
        <w:ind w:left="0"/>
        <w:jc w:val="both"/>
      </w:pPr>
      <w:r>
        <w:rPr>
          <w:rFonts w:ascii="Times New Roman"/>
          <w:b w:val="false"/>
          <w:i w:val="false"/>
          <w:color w:val="000000"/>
          <w:sz w:val="28"/>
        </w:rPr>
        <w:t>
      4. Орындаушылар</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0"/>
          <w:p>
            <w:pPr>
              <w:spacing w:after="20"/>
              <w:ind w:left="20"/>
              <w:jc w:val="both"/>
            </w:pPr>
            <w:r>
              <w:rPr>
                <w:rFonts w:ascii="Times New Roman"/>
                <w:b w:val="false"/>
                <w:i w:val="false"/>
                <w:color w:val="000000"/>
                <w:sz w:val="20"/>
              </w:rPr>
              <w:t>
Р/с</w:t>
            </w:r>
          </w:p>
          <w:bookmarkEnd w:id="4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21"/>
    <w:p>
      <w:pPr>
        <w:spacing w:after="0"/>
        <w:ind w:left="0"/>
        <w:jc w:val="both"/>
      </w:pPr>
      <w:r>
        <w:rPr>
          <w:rFonts w:ascii="Times New Roman"/>
          <w:b w:val="false"/>
          <w:i w:val="false"/>
          <w:color w:val="000000"/>
          <w:sz w:val="28"/>
        </w:rPr>
        <w:t>
      ______________________________</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33" w:id="422"/>
    <w:p>
      <w:pPr>
        <w:spacing w:after="0"/>
        <w:ind w:left="0"/>
        <w:jc w:val="both"/>
      </w:pPr>
      <w:r>
        <w:rPr>
          <w:rFonts w:ascii="Times New Roman"/>
          <w:b w:val="false"/>
          <w:i w:val="false"/>
          <w:color w:val="000000"/>
          <w:sz w:val="28"/>
        </w:rPr>
        <w:t>
      Нысан</w:t>
      </w:r>
    </w:p>
    <w:bookmarkEnd w:id="422"/>
    <w:bookmarkStart w:name="z434" w:id="423"/>
    <w:p>
      <w:pPr>
        <w:spacing w:after="0"/>
        <w:ind w:left="0"/>
        <w:jc w:val="left"/>
      </w:pPr>
      <w:r>
        <w:rPr>
          <w:rFonts w:ascii="Times New Roman"/>
          <w:b/>
          <w:i w:val="false"/>
          <w:color w:val="000000"/>
        </w:rPr>
        <w:t xml:space="preserve"> Жобаны стратегиялық бағалау алгоритмі</w:t>
      </w:r>
    </w:p>
    <w:bookmarkEnd w:id="423"/>
    <w:bookmarkStart w:name="z435" w:id="424"/>
    <w:p>
      <w:pPr>
        <w:spacing w:after="0"/>
        <w:ind w:left="0"/>
        <w:jc w:val="both"/>
      </w:pPr>
      <w:r>
        <w:rPr>
          <w:rFonts w:ascii="Times New Roman"/>
          <w:b w:val="false"/>
          <w:i w:val="false"/>
          <w:color w:val="000000"/>
          <w:sz w:val="28"/>
        </w:rPr>
        <w:t>
      1. Жобаны стратегиялық бағалау жалпы, экономикалық, әлеуметтік, технологиялық және қаржылық өлшемшарттар бойынша балдардың қосындысы ретінде есептеледі.</w:t>
      </w:r>
    </w:p>
    <w:bookmarkEnd w:id="424"/>
    <w:bookmarkStart w:name="z436" w:id="425"/>
    <w:p>
      <w:pPr>
        <w:spacing w:after="0"/>
        <w:ind w:left="0"/>
        <w:jc w:val="both"/>
      </w:pPr>
      <w:r>
        <w:rPr>
          <w:rFonts w:ascii="Times New Roman"/>
          <w:b w:val="false"/>
          <w:i w:val="false"/>
          <w:color w:val="000000"/>
          <w:sz w:val="28"/>
        </w:rPr>
        <w:t>
      2. Жобаны стратегиялық бағалаудың ең жоғары мәні – 10 балл.</w:t>
      </w:r>
    </w:p>
    <w:bookmarkEnd w:id="425"/>
    <w:bookmarkStart w:name="z437" w:id="426"/>
    <w:p>
      <w:pPr>
        <w:spacing w:after="0"/>
        <w:ind w:left="0"/>
        <w:jc w:val="both"/>
      </w:pPr>
      <w:r>
        <w:rPr>
          <w:rFonts w:ascii="Times New Roman"/>
          <w:b w:val="false"/>
          <w:i w:val="false"/>
          <w:color w:val="000000"/>
          <w:sz w:val="28"/>
        </w:rPr>
        <w:t>
      3. Өлшемшарттар және балл беру бойынша ақпарат:</w:t>
      </w:r>
    </w:p>
    <w:bookmarkEnd w:id="426"/>
    <w:bookmarkStart w:name="z438" w:id="427"/>
    <w:p>
      <w:pPr>
        <w:spacing w:after="0"/>
        <w:ind w:left="0"/>
        <w:jc w:val="both"/>
      </w:pPr>
      <w:r>
        <w:rPr>
          <w:rFonts w:ascii="Times New Roman"/>
          <w:b w:val="false"/>
          <w:i w:val="false"/>
          <w:color w:val="000000"/>
          <w:sz w:val="28"/>
        </w:rPr>
        <w:t>
      3.1 жалпы өлшемшарт:</w:t>
      </w:r>
    </w:p>
    <w:bookmarkEnd w:id="427"/>
    <w:bookmarkStart w:name="z439" w:id="428"/>
    <w:p>
      <w:pPr>
        <w:spacing w:after="0"/>
        <w:ind w:left="0"/>
        <w:jc w:val="both"/>
      </w:pPr>
      <w:r>
        <w:rPr>
          <w:rFonts w:ascii="Times New Roman"/>
          <w:b w:val="false"/>
          <w:i w:val="false"/>
          <w:color w:val="000000"/>
          <w:sz w:val="28"/>
        </w:rPr>
        <w:t>
      1) жалпы ел үшін маңызы бар жоба анықтамасына сәйкестігі</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Қазақстан Республикасының Бюджет кодексінде келтірілген жалпы ел үшін маңызы бар жоба анықтамасына сәйкес келетінін не сәйкес келмейтінін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бағалау үшін жобаның Қазақстан Республикасының Бюджет кодексінде келтірілген жалпы ел үшін маңызы бар жоба анықтамасына сәйкес келетінін не келмейтінін айқындау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9"/>
          <w:p>
            <w:pPr>
              <w:spacing w:after="20"/>
              <w:ind w:left="20"/>
              <w:jc w:val="both"/>
            </w:pPr>
            <w:r>
              <w:rPr>
                <w:rFonts w:ascii="Times New Roman"/>
                <w:b w:val="false"/>
                <w:i w:val="false"/>
                <w:color w:val="000000"/>
                <w:sz w:val="20"/>
              </w:rPr>
              <w:t>
Егер жоба Қазақстан Республикасының Бюджет кодексінде* көрсетілген жалпы ел үшін маңызы бар жоба анықтамасына сәйкес келсе, "иә" деген жауапты, егер сәйкес келмесе, "жоқ" деген жауапты таңдау қажет.</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 жалпы ел үшін маңызы бар жобаларға: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кемінде екі облыстың, республикалық маңызы бар қаланың, астананың экономикалық дамуын қамтамасыз ететін объектілер;</w:t>
            </w:r>
          </w:p>
          <w:p>
            <w:pPr>
              <w:spacing w:after="20"/>
              <w:ind w:left="20"/>
              <w:jc w:val="both"/>
            </w:pPr>
            <w:r>
              <w:rPr>
                <w:rFonts w:ascii="Times New Roman"/>
                <w:b w:val="false"/>
                <w:i w:val="false"/>
                <w:color w:val="000000"/>
                <w:sz w:val="20"/>
              </w:rPr>
              <w:t>
2) белгілі бір саладағы біртекті жобаларды ел ауқымында біржолғы іске асыру арқылы міндеттерді белгіленген мерзімдерде шешуге бағытталған объектілер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0"/>
          <w:p>
            <w:pPr>
              <w:spacing w:after="20"/>
              <w:ind w:left="20"/>
              <w:jc w:val="both"/>
            </w:pPr>
            <w:r>
              <w:rPr>
                <w:rFonts w:ascii="Times New Roman"/>
                <w:b w:val="false"/>
                <w:i w:val="false"/>
                <w:color w:val="000000"/>
                <w:sz w:val="20"/>
              </w:rPr>
              <w:t>
"Иә" деген жауап болғанда – 1 балл.</w:t>
            </w:r>
          </w:p>
          <w:bookmarkEnd w:id="430"/>
          <w:p>
            <w:pPr>
              <w:spacing w:after="20"/>
              <w:ind w:left="20"/>
              <w:jc w:val="both"/>
            </w:pPr>
            <w:r>
              <w:rPr>
                <w:rFonts w:ascii="Times New Roman"/>
                <w:b w:val="false"/>
                <w:i w:val="false"/>
                <w:color w:val="000000"/>
                <w:sz w:val="20"/>
              </w:rPr>
              <w:t>
"Жоқ" деген жауап болғанда – 0 балл.</w:t>
            </w:r>
          </w:p>
        </w:tc>
      </w:tr>
    </w:tbl>
    <w:bookmarkStart w:name="z444" w:id="431"/>
    <w:p>
      <w:pPr>
        <w:spacing w:after="0"/>
        <w:ind w:left="0"/>
        <w:jc w:val="both"/>
      </w:pPr>
      <w:r>
        <w:rPr>
          <w:rFonts w:ascii="Times New Roman"/>
          <w:b w:val="false"/>
          <w:i w:val="false"/>
          <w:color w:val="000000"/>
          <w:sz w:val="28"/>
        </w:rPr>
        <w:t>
      2) елдің стратегиялық мақсаттарымен байланыстың болуы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стратегиялық мақсаттары елдің стратегиялық мақсаттарына сәйкес келетінін не келмейтінін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2"/>
          <w:p>
            <w:pPr>
              <w:spacing w:after="20"/>
              <w:ind w:left="20"/>
              <w:jc w:val="both"/>
            </w:pPr>
            <w:r>
              <w:rPr>
                <w:rFonts w:ascii="Times New Roman"/>
                <w:b w:val="false"/>
                <w:i w:val="false"/>
                <w:color w:val="000000"/>
                <w:sz w:val="20"/>
              </w:rPr>
              <w:t xml:space="preserve">
Жобаның осы өлшемшартқа сәйкестігін бағалау үшін жобаның стратегиялық негіздемеде келтірілген сандық стратегиялық мақсаттарын елдің стратегиялық құжаттарында көрсетілген елдің сандық стратегиялық мақсаттарымен салыстырып тексеру және сәйкестігін айқындау қажет. </w:t>
            </w:r>
          </w:p>
          <w:bookmarkEnd w:id="432"/>
          <w:p>
            <w:pPr>
              <w:spacing w:after="20"/>
              <w:ind w:left="20"/>
              <w:jc w:val="both"/>
            </w:pPr>
            <w:r>
              <w:rPr>
                <w:rFonts w:ascii="Times New Roman"/>
                <w:b w:val="false"/>
                <w:i w:val="false"/>
                <w:color w:val="000000"/>
                <w:sz w:val="20"/>
              </w:rPr>
              <w:t>
Елдің стратегиялық құжаттары Мемлекеттік жоспарлау жүйесінің құжаттарын, сондай-ақ тұжырымдамаларды, ұлттық жобаларды, мемлекеттік бағдарламаларды, доктриналарды (стратегияларды), кешенді жоспарларды, Ұлттық инфрақұрылымдық жоспарды қамтиды (бірақ олармен шектелмейді).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жобаның стратегиялық мақсаттары елдің стратегиялық мақсаттарымен байланысты болса, "иә" деген жауапты, егер сәйкес келмесе, "жоқ" деген жауапты таңдау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3"/>
          <w:p>
            <w:pPr>
              <w:spacing w:after="20"/>
              <w:ind w:left="20"/>
              <w:jc w:val="both"/>
            </w:pPr>
            <w:r>
              <w:rPr>
                <w:rFonts w:ascii="Times New Roman"/>
                <w:b w:val="false"/>
                <w:i w:val="false"/>
                <w:color w:val="000000"/>
                <w:sz w:val="20"/>
              </w:rPr>
              <w:t>
"Иә" деген жауап болғанда – 1 балл.</w:t>
            </w:r>
          </w:p>
          <w:bookmarkEnd w:id="433"/>
          <w:p>
            <w:pPr>
              <w:spacing w:after="20"/>
              <w:ind w:left="20"/>
              <w:jc w:val="both"/>
            </w:pPr>
            <w:r>
              <w:rPr>
                <w:rFonts w:ascii="Times New Roman"/>
                <w:b w:val="false"/>
                <w:i w:val="false"/>
                <w:color w:val="000000"/>
                <w:sz w:val="20"/>
              </w:rPr>
              <w:t>
"Жоқ" деген жауап болғанда – 0 балл.</w:t>
            </w:r>
          </w:p>
        </w:tc>
      </w:tr>
    </w:tbl>
    <w:bookmarkStart w:name="z447" w:id="434"/>
    <w:p>
      <w:pPr>
        <w:spacing w:after="0"/>
        <w:ind w:left="0"/>
        <w:jc w:val="both"/>
      </w:pPr>
      <w:r>
        <w:rPr>
          <w:rFonts w:ascii="Times New Roman"/>
          <w:b w:val="false"/>
          <w:i w:val="false"/>
          <w:color w:val="000000"/>
          <w:sz w:val="28"/>
        </w:rPr>
        <w:t>
      3) қаржыландырудың басым бағыттарына жататын-жатпайтыны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ҚРҰҚ қаржыландыруының басым бағыттарына жататынын айқындайды.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5"/>
          <w:p>
            <w:pPr>
              <w:spacing w:after="20"/>
              <w:ind w:left="20"/>
              <w:jc w:val="both"/>
            </w:pPr>
            <w:r>
              <w:rPr>
                <w:rFonts w:ascii="Times New Roman"/>
                <w:b w:val="false"/>
                <w:i w:val="false"/>
                <w:color w:val="000000"/>
                <w:sz w:val="20"/>
              </w:rPr>
              <w:t xml:space="preserve">
Жобаның осы өлшемшартқа сәйкестігін бағалау үшін жобаның ҚРҰҚ қаржыландыруының мынадай басым бағыттарына жататын-жатпайтынын айқындау қажет: </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машина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металлургия өнеркәсібі (шикізат өңдеу процестері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химия және мұнай-химия өнеркәсібі;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технологиялық және инновациялық секторлар (ақпараттық технологиялар, нанотехнологиялар, биотехнологиялар); </w:t>
            </w:r>
          </w:p>
          <w:p>
            <w:pPr>
              <w:spacing w:after="20"/>
              <w:ind w:left="20"/>
              <w:jc w:val="both"/>
            </w:pPr>
            <w:r>
              <w:rPr>
                <w:rFonts w:ascii="Times New Roman"/>
                <w:b w:val="false"/>
                <w:i w:val="false"/>
                <w:color w:val="000000"/>
                <w:sz w:val="20"/>
              </w:rPr>
              <w:t>
5) энергетика, көлік және логистика салаларындағы инфрақұрылым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ҚРҰҚ қаржыландыруының бір немесе бірнеше басым бағытына жататын болса, "иә" деген жауапты, егер жатпайтын болса, "жоқ" деген жауапты таңдау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6"/>
          <w:p>
            <w:pPr>
              <w:spacing w:after="20"/>
              <w:ind w:left="20"/>
              <w:jc w:val="both"/>
            </w:pPr>
            <w:r>
              <w:rPr>
                <w:rFonts w:ascii="Times New Roman"/>
                <w:b w:val="false"/>
                <w:i w:val="false"/>
                <w:color w:val="000000"/>
                <w:sz w:val="20"/>
              </w:rPr>
              <w:t>
"Иә" деген жауап болғанда – 1 балл.</w:t>
            </w:r>
          </w:p>
          <w:bookmarkEnd w:id="436"/>
          <w:p>
            <w:pPr>
              <w:spacing w:after="20"/>
              <w:ind w:left="20"/>
              <w:jc w:val="both"/>
            </w:pPr>
            <w:r>
              <w:rPr>
                <w:rFonts w:ascii="Times New Roman"/>
                <w:b w:val="false"/>
                <w:i w:val="false"/>
                <w:color w:val="000000"/>
                <w:sz w:val="20"/>
              </w:rPr>
              <w:t>
"Жоқ" деген жауап болғанда – 0 балл.</w:t>
            </w:r>
          </w:p>
        </w:tc>
      </w:tr>
    </w:tbl>
    <w:bookmarkStart w:name="z454" w:id="437"/>
    <w:p>
      <w:pPr>
        <w:spacing w:after="0"/>
        <w:ind w:left="0"/>
        <w:jc w:val="both"/>
      </w:pPr>
      <w:r>
        <w:rPr>
          <w:rFonts w:ascii="Times New Roman"/>
          <w:b w:val="false"/>
          <w:i w:val="false"/>
          <w:color w:val="000000"/>
          <w:sz w:val="28"/>
        </w:rPr>
        <w:t>
      3.2 экономикалық өлшемшарттар:</w:t>
      </w:r>
    </w:p>
    <w:bookmarkEnd w:id="437"/>
    <w:bookmarkStart w:name="z455" w:id="438"/>
    <w:p>
      <w:pPr>
        <w:spacing w:after="0"/>
        <w:ind w:left="0"/>
        <w:jc w:val="both"/>
      </w:pPr>
      <w:r>
        <w:rPr>
          <w:rFonts w:ascii="Times New Roman"/>
          <w:b w:val="false"/>
          <w:i w:val="false"/>
          <w:color w:val="000000"/>
          <w:sz w:val="28"/>
        </w:rPr>
        <w:t>
      4) экономикадағы шығарылымды ұлғайту</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ҚРҰҚ ұсынатын қаржыландырудың әрбір ақша бірлігінің болжамды кезеңде экономикада өнім шығару немесе көрсетілетін қызметтер көлемін қаншалықты ұлғайтатынын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9"/>
          <w:p>
            <w:pPr>
              <w:spacing w:after="20"/>
              <w:ind w:left="20"/>
              <w:jc w:val="both"/>
            </w:pPr>
            <w:r>
              <w:rPr>
                <w:rFonts w:ascii="Times New Roman"/>
                <w:b w:val="false"/>
                <w:i w:val="false"/>
                <w:color w:val="000000"/>
                <w:sz w:val="20"/>
              </w:rPr>
              <w:t>
Жобаның осы өлшемшартқа сәйкестігін айқындау үшін экономикадағы шығарылымды ұлғайту коэффициентін мына формула бойынша есептеу қажет:</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ақшалай мәнде қаржыландыруды ұсынумен байланысты тауарды қосымша шығарудың және (немесе) қызметтер көрсетудің орташа жылдық көлемі / ҚРҰҚ қаржыландыруының ақшалай мәндегі көлемі.</w:t>
            </w:r>
          </w:p>
          <w:p>
            <w:pPr>
              <w:spacing w:after="20"/>
              <w:ind w:left="20"/>
              <w:jc w:val="both"/>
            </w:pPr>
            <w:r>
              <w:rPr>
                <w:rFonts w:ascii="Times New Roman"/>
                <w:b w:val="false"/>
                <w:i w:val="false"/>
                <w:color w:val="000000"/>
                <w:sz w:val="20"/>
              </w:rPr>
              <w:t>
Бұл ретте қосымша тауар шығарудың және (немесе) қызметтер көрсетудің орташа жылдық көлемі тиісті объектілер пайдалануға берілген және (немесе) тауар шығару және (немесе) қызметтер көрсету басталған кезден бастап қаржыландыруды ұсыну кезеңі шеңберінде есептеледі.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коэффициент 1 (бірге) тең немесе одан көп болса, "иә" деген жауапты, егер коэффициент 1 (бірден) кем болса, "жоқ" деген жауапты таңдау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0"/>
          <w:p>
            <w:pPr>
              <w:spacing w:after="20"/>
              <w:ind w:left="20"/>
              <w:jc w:val="both"/>
            </w:pPr>
            <w:r>
              <w:rPr>
                <w:rFonts w:ascii="Times New Roman"/>
                <w:b w:val="false"/>
                <w:i w:val="false"/>
                <w:color w:val="000000"/>
                <w:sz w:val="20"/>
              </w:rPr>
              <w:t>
"Иә" деген жауап болғанда – 0,5 балл.</w:t>
            </w:r>
          </w:p>
          <w:bookmarkEnd w:id="440"/>
          <w:p>
            <w:pPr>
              <w:spacing w:after="20"/>
              <w:ind w:left="20"/>
              <w:jc w:val="both"/>
            </w:pPr>
            <w:r>
              <w:rPr>
                <w:rFonts w:ascii="Times New Roman"/>
                <w:b w:val="false"/>
                <w:i w:val="false"/>
                <w:color w:val="000000"/>
                <w:sz w:val="20"/>
              </w:rPr>
              <w:t>
"Жоқ" деген жауап болғанда – 0 балл.</w:t>
            </w:r>
          </w:p>
        </w:tc>
      </w:tr>
    </w:tbl>
    <w:bookmarkStart w:name="z459" w:id="441"/>
    <w:p>
      <w:pPr>
        <w:spacing w:after="0"/>
        <w:ind w:left="0"/>
        <w:jc w:val="both"/>
      </w:pPr>
      <w:r>
        <w:rPr>
          <w:rFonts w:ascii="Times New Roman"/>
          <w:b w:val="false"/>
          <w:i w:val="false"/>
          <w:color w:val="000000"/>
          <w:sz w:val="28"/>
        </w:rPr>
        <w:t>
      5) еңбек өнімділігін арттыру</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елдегі (ел бойынша деректер болмаған жағдайда – ел өңірінде) орташа еңбек өнімділігін арттыруға қаншалықты ықпал ететінін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және (немесе) есептеу немесе бағалау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2"/>
          <w:p>
            <w:pPr>
              <w:spacing w:after="20"/>
              <w:ind w:left="20"/>
              <w:jc w:val="both"/>
            </w:pPr>
            <w:r>
              <w:rPr>
                <w:rFonts w:ascii="Times New Roman"/>
                <w:b w:val="false"/>
                <w:i w:val="false"/>
                <w:color w:val="000000"/>
                <w:sz w:val="20"/>
              </w:rPr>
              <w:t xml:space="preserve">
Жобаның осы өлшемшартқа сәйкестігін айқындау үшін жоба бойынша болжанатын еңбек өнімділігін статистика саласындағы мемлекеттік саясатты қалыптастыратын және іске асыратын уәкілетті органның соңғы қолжетімді есепті жылдағы деректеріне сәйкес елдегі (ел өңіріндегі) тиісті саладағы орташа еңбек өнімділігімен салыстыру қажет. </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Бұл ретте жоба бойынша еңбек өнімділігі мына формула бойынша есептеледі: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(Y - (C - A)) / J, мұндағы </w:t>
            </w:r>
          </w:p>
          <w:p>
            <w:pPr>
              <w:spacing w:after="20"/>
              <w:ind w:left="20"/>
              <w:jc w:val="both"/>
            </w:pPr>
            <w:r>
              <w:rPr>
                <w:rFonts w:ascii="Times New Roman"/>
                <w:b w:val="false"/>
                <w:i w:val="false"/>
                <w:color w:val="000000"/>
                <w:sz w:val="20"/>
              </w:rPr>
              <w:t>
</w:t>
            </w:r>
            <w:r>
              <w:rPr>
                <w:rFonts w:ascii="Times New Roman"/>
                <w:b w:val="false"/>
                <w:i w:val="false"/>
                <w:color w:val="000000"/>
                <w:sz w:val="20"/>
              </w:rPr>
              <w:t>Y – қаржыландыруды ұсынудың бүкіл мерзімі ішінде өнімдер шығарудың және (немесе) қызметтер көрсетудің орташа жылдық көлемі, ақшалай мәнде;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 қаржыландыруды ұсынудың бүкіл мерзімі ішінде өндірістік шығыстардың орташа жылдық көлемі (өндірістік персоналдың жалақысын қоспағанда), ақшалай мәнде;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 қаржыландыруды ұсынудың бүкіл кезеңі ішінде амортизациялық аударымдардың орташа жылдық көлемі, ақшалай мәнде; </w:t>
            </w:r>
          </w:p>
          <w:p>
            <w:pPr>
              <w:spacing w:after="20"/>
              <w:ind w:left="20"/>
              <w:jc w:val="both"/>
            </w:pPr>
            <w:r>
              <w:rPr>
                <w:rFonts w:ascii="Times New Roman"/>
                <w:b w:val="false"/>
                <w:i w:val="false"/>
                <w:color w:val="000000"/>
                <w:sz w:val="20"/>
              </w:rPr>
              <w:t>
J – қаржыландыруды ұсынудың бүкіл мерзімі ішінде тұрақты жұмыс орындарының орташа жылдық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көрсеткіш елдегі (ел өңіріндегі) тиісті саладағы орташа еңбек өнімділігіне тең немесе одан жоғары болса, "иә" деген жауапты, егер көрсеткіш төмен болса,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3"/>
          <w:p>
            <w:pPr>
              <w:spacing w:after="20"/>
              <w:ind w:left="20"/>
              <w:jc w:val="both"/>
            </w:pPr>
            <w:r>
              <w:rPr>
                <w:rFonts w:ascii="Times New Roman"/>
                <w:b w:val="false"/>
                <w:i w:val="false"/>
                <w:color w:val="000000"/>
                <w:sz w:val="20"/>
              </w:rPr>
              <w:t>
"Иә" деген жауап болғанда – 0,5 балл.</w:t>
            </w:r>
          </w:p>
          <w:bookmarkEnd w:id="443"/>
          <w:p>
            <w:pPr>
              <w:spacing w:after="20"/>
              <w:ind w:left="20"/>
              <w:jc w:val="both"/>
            </w:pPr>
            <w:r>
              <w:rPr>
                <w:rFonts w:ascii="Times New Roman"/>
                <w:b w:val="false"/>
                <w:i w:val="false"/>
                <w:color w:val="000000"/>
                <w:sz w:val="20"/>
              </w:rPr>
              <w:t>
"Жоқ" деген жауап болғанда – 0 балл.</w:t>
            </w:r>
          </w:p>
        </w:tc>
      </w:tr>
    </w:tbl>
    <w:bookmarkStart w:name="z467" w:id="444"/>
    <w:p>
      <w:pPr>
        <w:spacing w:after="0"/>
        <w:ind w:left="0"/>
        <w:jc w:val="both"/>
      </w:pPr>
      <w:r>
        <w:rPr>
          <w:rFonts w:ascii="Times New Roman"/>
          <w:b w:val="false"/>
          <w:i w:val="false"/>
          <w:color w:val="000000"/>
          <w:sz w:val="28"/>
        </w:rPr>
        <w:t>
      6) шығарылатын өнімдер және (немесе) көрсетілетін қызметтер экспортының әлеуеті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 іске асыру нәтижесінде шығарылатын өнімдердің және (немесе) көрсетілетін қызметтердің қаншалықты экспорттық әлеуеті бар екенін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5"/>
          <w:p>
            <w:pPr>
              <w:spacing w:after="20"/>
              <w:ind w:left="20"/>
              <w:jc w:val="both"/>
            </w:pPr>
            <w:r>
              <w:rPr>
                <w:rFonts w:ascii="Times New Roman"/>
                <w:b w:val="false"/>
                <w:i w:val="false"/>
                <w:color w:val="000000"/>
                <w:sz w:val="20"/>
              </w:rPr>
              <w:t>
Жобаның осы өлшемшартқа сәйкестігін айқындау үшін Қазақстан Республикасы Индустрия және инфрақұрылымдық даму министрінің 2022 жылғы 20 мамырдағы № 273 бұйрығымен бекітілген Басым тауарлар тізбесіне енгізу үшін тауарды өңдеп жасау деңгейін бағалау әдістемесінде келтірілген "Экспорттық әлеуетті бағалау" өлшемшартын бағалау әдіснамасын пайдалану қажет.</w:t>
            </w:r>
          </w:p>
          <w:bookmarkEnd w:id="445"/>
          <w:p>
            <w:pPr>
              <w:spacing w:after="20"/>
              <w:ind w:left="20"/>
              <w:jc w:val="both"/>
            </w:pPr>
            <w:r>
              <w:rPr>
                <w:rFonts w:ascii="Times New Roman"/>
                <w:b w:val="false"/>
                <w:i w:val="false"/>
                <w:color w:val="000000"/>
                <w:sz w:val="20"/>
              </w:rPr>
              <w:t>
Көрсетілген құжаттың күші жойылған жағдайда әдіснаманы осы алгоритмге ауыстыру бойынша қажетті өзгерістер енгізілгенге дейін күші жойылған құжаттың әдіснамасын пайдалану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көрсеткіш 1 (бірге) тең немесе одан көп болса, "иә" деген жауапты таңдау керек, егер көрсеткіш 1 (бірден) төмен болса,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6"/>
          <w:p>
            <w:pPr>
              <w:spacing w:after="20"/>
              <w:ind w:left="20"/>
              <w:jc w:val="both"/>
            </w:pPr>
            <w:r>
              <w:rPr>
                <w:rFonts w:ascii="Times New Roman"/>
                <w:b w:val="false"/>
                <w:i w:val="false"/>
                <w:color w:val="000000"/>
                <w:sz w:val="20"/>
              </w:rPr>
              <w:t>
"Иә" деген жауап болғанда – 0,5 балл.</w:t>
            </w:r>
          </w:p>
          <w:bookmarkEnd w:id="446"/>
          <w:p>
            <w:pPr>
              <w:spacing w:after="20"/>
              <w:ind w:left="20"/>
              <w:jc w:val="both"/>
            </w:pPr>
            <w:r>
              <w:rPr>
                <w:rFonts w:ascii="Times New Roman"/>
                <w:b w:val="false"/>
                <w:i w:val="false"/>
                <w:color w:val="000000"/>
                <w:sz w:val="20"/>
              </w:rPr>
              <w:t>
"Жоқ" деген жауап болғанда – 0 балл.</w:t>
            </w:r>
          </w:p>
        </w:tc>
      </w:tr>
    </w:tbl>
    <w:bookmarkStart w:name="z470" w:id="447"/>
    <w:p>
      <w:pPr>
        <w:spacing w:after="0"/>
        <w:ind w:left="0"/>
        <w:jc w:val="both"/>
      </w:pPr>
      <w:r>
        <w:rPr>
          <w:rFonts w:ascii="Times New Roman"/>
          <w:b w:val="false"/>
          <w:i w:val="false"/>
          <w:color w:val="000000"/>
          <w:sz w:val="28"/>
        </w:rPr>
        <w:t>
      7) импортты алмастыру әлеуеті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 іске асыру нәтижесінде шығарылатын өнімдердің және (немесе) көрсетілетін қызметтердің қаншалықты импортты алмастыру әлеуеті бар екенін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8"/>
          <w:p>
            <w:pPr>
              <w:spacing w:after="20"/>
              <w:ind w:left="20"/>
              <w:jc w:val="both"/>
            </w:pPr>
            <w:r>
              <w:rPr>
                <w:rFonts w:ascii="Times New Roman"/>
                <w:b w:val="false"/>
                <w:i w:val="false"/>
                <w:color w:val="000000"/>
                <w:sz w:val="20"/>
              </w:rPr>
              <w:t>
Жобаның осы өлшемшартқа сәйкестігін айқындау үшін Қазақстан Республикасы Индустрия және инфрақұрылымдық даму министрінің 2022 жылғы 20 мамырдағы № 273 бұйрығымен бекітілген Басым тауарлар тізбесіне енгізу үшін тауарды өңдеп жасау деңгейін бағалау әдістемесінде келтірілген "Ішкі нарықтағы тұтыну әлеуетін бағалау" өлшемшартын бағалау әдіснамасын пайдалану қажет.</w:t>
            </w:r>
          </w:p>
          <w:bookmarkEnd w:id="448"/>
          <w:p>
            <w:pPr>
              <w:spacing w:after="20"/>
              <w:ind w:left="20"/>
              <w:jc w:val="both"/>
            </w:pPr>
            <w:r>
              <w:rPr>
                <w:rFonts w:ascii="Times New Roman"/>
                <w:b w:val="false"/>
                <w:i w:val="false"/>
                <w:color w:val="000000"/>
                <w:sz w:val="20"/>
              </w:rPr>
              <w:t>
Көрсетілген құжаттың күші жойылған жағдайда әдіснаманы осы алгоритмге ауыстыру бойынша қажетті өзгерістер енгізілгенге дейін күші жойылған құжаттың әдіснамасын пайдалану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көрсеткіш 1 (бірге) тең немесе одан көп болса, "иә" деген жауапты таңдау керек, егер көрсеткіш 1 (бірден) төмен болса,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беру қағидалары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9"/>
          <w:p>
            <w:pPr>
              <w:spacing w:after="20"/>
              <w:ind w:left="20"/>
              <w:jc w:val="both"/>
            </w:pPr>
            <w:r>
              <w:rPr>
                <w:rFonts w:ascii="Times New Roman"/>
                <w:b w:val="false"/>
                <w:i w:val="false"/>
                <w:color w:val="000000"/>
                <w:sz w:val="20"/>
              </w:rPr>
              <w:t>
"Иә" деген жауап болғанда – 0,5 балл.</w:t>
            </w:r>
          </w:p>
          <w:bookmarkEnd w:id="449"/>
          <w:p>
            <w:pPr>
              <w:spacing w:after="20"/>
              <w:ind w:left="20"/>
              <w:jc w:val="both"/>
            </w:pPr>
            <w:r>
              <w:rPr>
                <w:rFonts w:ascii="Times New Roman"/>
                <w:b w:val="false"/>
                <w:i w:val="false"/>
                <w:color w:val="000000"/>
                <w:sz w:val="20"/>
              </w:rPr>
              <w:t>
"Жоқ" деген жауап болғанда – 0 балл.</w:t>
            </w:r>
          </w:p>
        </w:tc>
      </w:tr>
    </w:tbl>
    <w:bookmarkStart w:name="z473" w:id="450"/>
    <w:p>
      <w:pPr>
        <w:spacing w:after="0"/>
        <w:ind w:left="0"/>
        <w:jc w:val="both"/>
      </w:pPr>
      <w:r>
        <w:rPr>
          <w:rFonts w:ascii="Times New Roman"/>
          <w:b w:val="false"/>
          <w:i w:val="false"/>
          <w:color w:val="000000"/>
          <w:sz w:val="28"/>
        </w:rPr>
        <w:t>
      8) жобаны іске асыруға шағын және орта бизнесті тарту</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елдің шағын және орта кәсіпкерлік субъектілерін жобаны іске асыру үшін тартуға жобаның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1"/>
          <w:p>
            <w:pPr>
              <w:spacing w:after="20"/>
              <w:ind w:left="20"/>
              <w:jc w:val="both"/>
            </w:pPr>
            <w:r>
              <w:rPr>
                <w:rFonts w:ascii="Times New Roman"/>
                <w:b w:val="false"/>
                <w:i w:val="false"/>
                <w:color w:val="000000"/>
                <w:sz w:val="20"/>
              </w:rPr>
              <w:t xml:space="preserve">
Жобаның осы өлшемшартқа сәйкестігін бағалау үшін жобаның инвестициялық және (немесе) пайдалану кезеңдерінде қажетті жабдықтардың, шикізаттың, материалдар мен көрсетілетін қызметтердің негізгі түрлерін берушілер арасында шағын және орта кәсіпкерлік субъектілерінің бар-жоғын айқындау қажет. </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Негізгі түрлер деп жобаның шығыстары сметасының 10 %-дан астамын және (немесе) шығарылатын өнімдердің және (немесе) көрсетілетін қызметтердің өзіндік құнының 10 %-ын алып отырған тауарлар немесе көрсетілетін қызметтер түсініледі. </w:t>
            </w:r>
          </w:p>
          <w:p>
            <w:pPr>
              <w:spacing w:after="20"/>
              <w:ind w:left="20"/>
              <w:jc w:val="both"/>
            </w:pPr>
            <w:r>
              <w:rPr>
                <w:rFonts w:ascii="Times New Roman"/>
                <w:b w:val="false"/>
                <w:i w:val="false"/>
                <w:color w:val="000000"/>
                <w:sz w:val="20"/>
              </w:rPr>
              <w:t>
Шағын және орта кәсіпкерлік субъектілері Қазақстан Республикасының заңнамасына сәйкес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шағын және орта бизнесті тарту байқалса, "иә" деген жауапты таңдау керек, егер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беру қағидалары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2"/>
          <w:p>
            <w:pPr>
              <w:spacing w:after="20"/>
              <w:ind w:left="20"/>
              <w:jc w:val="both"/>
            </w:pPr>
            <w:r>
              <w:rPr>
                <w:rFonts w:ascii="Times New Roman"/>
                <w:b w:val="false"/>
                <w:i w:val="false"/>
                <w:color w:val="000000"/>
                <w:sz w:val="20"/>
              </w:rPr>
              <w:t>
"Иә" деген жауап болғанда – 0,5 балл.</w:t>
            </w:r>
          </w:p>
          <w:bookmarkEnd w:id="452"/>
          <w:p>
            <w:pPr>
              <w:spacing w:after="20"/>
              <w:ind w:left="20"/>
              <w:jc w:val="both"/>
            </w:pPr>
            <w:r>
              <w:rPr>
                <w:rFonts w:ascii="Times New Roman"/>
                <w:b w:val="false"/>
                <w:i w:val="false"/>
                <w:color w:val="000000"/>
                <w:sz w:val="20"/>
              </w:rPr>
              <w:t>
"Жоқ" деген жауап болғанда – 0 балл.</w:t>
            </w:r>
          </w:p>
        </w:tc>
      </w:tr>
    </w:tbl>
    <w:bookmarkStart w:name="z477" w:id="453"/>
    <w:p>
      <w:pPr>
        <w:spacing w:after="0"/>
        <w:ind w:left="0"/>
        <w:jc w:val="both"/>
      </w:pPr>
      <w:r>
        <w:rPr>
          <w:rFonts w:ascii="Times New Roman"/>
          <w:b w:val="false"/>
          <w:i w:val="false"/>
          <w:color w:val="000000"/>
          <w:sz w:val="28"/>
        </w:rPr>
        <w:t>
      9) елге шетелдік инвестицияларды тарту</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елге шетелдік инвестицияларды тартуға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бағалау үшін жобада елге шетелдік инвестициялар тарту көзделетін-көзделмейтінін айқындау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жоба елге шетелдік инвестицияларды тартуды көздейтін болса, "иә" деген жауапты, олай болмаса, "жоқ" деген жауапты таңдау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4"/>
          <w:p>
            <w:pPr>
              <w:spacing w:after="20"/>
              <w:ind w:left="20"/>
              <w:jc w:val="both"/>
            </w:pPr>
            <w:r>
              <w:rPr>
                <w:rFonts w:ascii="Times New Roman"/>
                <w:b w:val="false"/>
                <w:i w:val="false"/>
                <w:color w:val="000000"/>
                <w:sz w:val="20"/>
              </w:rPr>
              <w:t>
"Иә" деген жауап болғанда – 0,5 балл.</w:t>
            </w:r>
          </w:p>
          <w:bookmarkEnd w:id="454"/>
          <w:p>
            <w:pPr>
              <w:spacing w:after="20"/>
              <w:ind w:left="20"/>
              <w:jc w:val="both"/>
            </w:pPr>
            <w:r>
              <w:rPr>
                <w:rFonts w:ascii="Times New Roman"/>
                <w:b w:val="false"/>
                <w:i w:val="false"/>
                <w:color w:val="000000"/>
                <w:sz w:val="20"/>
              </w:rPr>
              <w:t>
"Жоқ" деген жауап болғанда – 0 балл.</w:t>
            </w:r>
          </w:p>
        </w:tc>
      </w:tr>
    </w:tbl>
    <w:bookmarkStart w:name="z479" w:id="455"/>
    <w:p>
      <w:pPr>
        <w:spacing w:after="0"/>
        <w:ind w:left="0"/>
        <w:jc w:val="both"/>
      </w:pPr>
      <w:r>
        <w:rPr>
          <w:rFonts w:ascii="Times New Roman"/>
          <w:b w:val="false"/>
          <w:i w:val="false"/>
          <w:color w:val="000000"/>
          <w:sz w:val="28"/>
        </w:rPr>
        <w:t>
      10) инфрақұрылымды дамыту</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елдің инфрақұрылымын дамытуға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бағалау үшін жобада елдегі энергетика, көлік және логистика салаларында инфрақұрылымдық объектілерді құру немесе жаңғырту (кеңейту) көзделетін-көзделмейтінін айқындау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елде инфрақұрылымдық объектілерді құру немесе жаңғырту (кеңейту) көзделетін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6"/>
          <w:p>
            <w:pPr>
              <w:spacing w:after="20"/>
              <w:ind w:left="20"/>
              <w:jc w:val="both"/>
            </w:pPr>
            <w:r>
              <w:rPr>
                <w:rFonts w:ascii="Times New Roman"/>
                <w:b w:val="false"/>
                <w:i w:val="false"/>
                <w:color w:val="000000"/>
                <w:sz w:val="20"/>
              </w:rPr>
              <w:t>
"Иә" деген жауап болғанда – 0,5 балл.</w:t>
            </w:r>
          </w:p>
          <w:bookmarkEnd w:id="456"/>
          <w:p>
            <w:pPr>
              <w:spacing w:after="20"/>
              <w:ind w:left="20"/>
              <w:jc w:val="both"/>
            </w:pPr>
            <w:r>
              <w:rPr>
                <w:rFonts w:ascii="Times New Roman"/>
                <w:b w:val="false"/>
                <w:i w:val="false"/>
                <w:color w:val="000000"/>
                <w:sz w:val="20"/>
              </w:rPr>
              <w:t>
"Жоқ" деген жауап болғанда – 0 балл.</w:t>
            </w:r>
          </w:p>
        </w:tc>
      </w:tr>
    </w:tbl>
    <w:bookmarkStart w:name="z481" w:id="457"/>
    <w:p>
      <w:pPr>
        <w:spacing w:after="0"/>
        <w:ind w:left="0"/>
        <w:jc w:val="both"/>
      </w:pPr>
      <w:r>
        <w:rPr>
          <w:rFonts w:ascii="Times New Roman"/>
          <w:b w:val="false"/>
          <w:i w:val="false"/>
          <w:color w:val="000000"/>
          <w:sz w:val="28"/>
        </w:rPr>
        <w:t>
      11) қазақстандық қамтудың болжамды үлесінің 60 %-дан асуы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елдегі бизнесті қолдауға жобаның қаншалықты ықпал ететінін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айқындау үшін жобаның шығыстар сметасындағы қазақстандық қамту үлесін және шығарылатын өнімдердің және (немесе) көрсетілетін қызметтердің өзіндік құнын есептеу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қазақстандық қамтудың үлесі жоба шығыстарының сметасында да, шығарылатын өнімдердің және (немесе) көрсетілетін қызметтердің өзіндік құнында да 60 %-ға тең немесе одан көп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8"/>
          <w:p>
            <w:pPr>
              <w:spacing w:after="20"/>
              <w:ind w:left="20"/>
              <w:jc w:val="both"/>
            </w:pPr>
            <w:r>
              <w:rPr>
                <w:rFonts w:ascii="Times New Roman"/>
                <w:b w:val="false"/>
                <w:i w:val="false"/>
                <w:color w:val="000000"/>
                <w:sz w:val="20"/>
              </w:rPr>
              <w:t>
"Иә" деген жауап болғанда – 0,5 балл.</w:t>
            </w:r>
          </w:p>
          <w:bookmarkEnd w:id="458"/>
          <w:p>
            <w:pPr>
              <w:spacing w:after="20"/>
              <w:ind w:left="20"/>
              <w:jc w:val="both"/>
            </w:pPr>
            <w:r>
              <w:rPr>
                <w:rFonts w:ascii="Times New Roman"/>
                <w:b w:val="false"/>
                <w:i w:val="false"/>
                <w:color w:val="000000"/>
                <w:sz w:val="20"/>
              </w:rPr>
              <w:t>
"Жоқ" деген жауап болғанда – 0 балл.</w:t>
            </w:r>
          </w:p>
        </w:tc>
      </w:tr>
    </w:tbl>
    <w:bookmarkStart w:name="z483" w:id="459"/>
    <w:p>
      <w:pPr>
        <w:spacing w:after="0"/>
        <w:ind w:left="0"/>
        <w:jc w:val="both"/>
      </w:pPr>
      <w:r>
        <w:rPr>
          <w:rFonts w:ascii="Times New Roman"/>
          <w:b w:val="false"/>
          <w:i w:val="false"/>
          <w:color w:val="000000"/>
          <w:sz w:val="28"/>
        </w:rPr>
        <w:t>
      3.3. әлеуметтік өлшемшарттар:</w:t>
      </w:r>
    </w:p>
    <w:bookmarkEnd w:id="459"/>
    <w:bookmarkStart w:name="z484" w:id="460"/>
    <w:p>
      <w:pPr>
        <w:spacing w:after="0"/>
        <w:ind w:left="0"/>
        <w:jc w:val="both"/>
      </w:pPr>
      <w:r>
        <w:rPr>
          <w:rFonts w:ascii="Times New Roman"/>
          <w:b w:val="false"/>
          <w:i w:val="false"/>
          <w:color w:val="000000"/>
          <w:sz w:val="28"/>
        </w:rPr>
        <w:t>
      12) тұрақты жұмыс орындарын құру</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елдің еңбек нарығын дамытуға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айқындау үшін жобада Қазақстан Республикасының азаматтары үшін тұрақты жұмыс орындарын құру көзделетін-көзделмейтінін айқындау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тұрақты жұмыс орындарын құру көзделсе,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1"/>
          <w:p>
            <w:pPr>
              <w:spacing w:after="20"/>
              <w:ind w:left="20"/>
              <w:jc w:val="both"/>
            </w:pPr>
            <w:r>
              <w:rPr>
                <w:rFonts w:ascii="Times New Roman"/>
                <w:b w:val="false"/>
                <w:i w:val="false"/>
                <w:color w:val="000000"/>
                <w:sz w:val="20"/>
              </w:rPr>
              <w:t>
"Иә" деген жауап болғанда – 0,5 балл.</w:t>
            </w:r>
          </w:p>
          <w:bookmarkEnd w:id="461"/>
          <w:p>
            <w:pPr>
              <w:spacing w:after="20"/>
              <w:ind w:left="20"/>
              <w:jc w:val="both"/>
            </w:pPr>
            <w:r>
              <w:rPr>
                <w:rFonts w:ascii="Times New Roman"/>
                <w:b w:val="false"/>
                <w:i w:val="false"/>
                <w:color w:val="000000"/>
                <w:sz w:val="20"/>
              </w:rPr>
              <w:t>
"Жоқ" деген жауап болғанда – 0 балл.</w:t>
            </w:r>
          </w:p>
        </w:tc>
      </w:tr>
    </w:tbl>
    <w:bookmarkStart w:name="z486" w:id="462"/>
    <w:p>
      <w:pPr>
        <w:spacing w:after="0"/>
        <w:ind w:left="0"/>
        <w:jc w:val="both"/>
      </w:pPr>
      <w:r>
        <w:rPr>
          <w:rFonts w:ascii="Times New Roman"/>
          <w:b w:val="false"/>
          <w:i w:val="false"/>
          <w:color w:val="000000"/>
          <w:sz w:val="28"/>
        </w:rPr>
        <w:t>
      13) қоршаған ортаға қолайлы әсер етуі</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елдегі (өңірдегі, елді мекендегі) қоршаған ортаның жай-күйін жақсартуға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айқындау үшін жобаның биоәртүрлілікті сақтауға және (немесе) парниктік газдар немесе ластағыш заттар шығарындыларын қысқартуға және (немесе) су ресурстарының жетіспеушілігі тәуекелдерін қысқартуға және (немесе) қалдықтарды қайта өңдеуге бағытталғанын не бағытталмағанын бағалау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оң бағалау алынса, "иә" деген жауапты, олай болмаса, "жоқ" деген жауапты таңдау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3"/>
          <w:p>
            <w:pPr>
              <w:spacing w:after="20"/>
              <w:ind w:left="20"/>
              <w:jc w:val="both"/>
            </w:pPr>
            <w:r>
              <w:rPr>
                <w:rFonts w:ascii="Times New Roman"/>
                <w:b w:val="false"/>
                <w:i w:val="false"/>
                <w:color w:val="000000"/>
                <w:sz w:val="20"/>
              </w:rPr>
              <w:t>
"Иә" деген жауап болғанда – 0,5 балл.</w:t>
            </w:r>
          </w:p>
          <w:bookmarkEnd w:id="463"/>
          <w:p>
            <w:pPr>
              <w:spacing w:after="20"/>
              <w:ind w:left="20"/>
              <w:jc w:val="both"/>
            </w:pPr>
            <w:r>
              <w:rPr>
                <w:rFonts w:ascii="Times New Roman"/>
                <w:b w:val="false"/>
                <w:i w:val="false"/>
                <w:color w:val="000000"/>
                <w:sz w:val="20"/>
              </w:rPr>
              <w:t>
"Жоқ" деген жауап болғанда – 0 балл.</w:t>
            </w:r>
          </w:p>
        </w:tc>
      </w:tr>
    </w:tbl>
    <w:bookmarkStart w:name="z488" w:id="464"/>
    <w:p>
      <w:pPr>
        <w:spacing w:after="0"/>
        <w:ind w:left="0"/>
        <w:jc w:val="both"/>
      </w:pPr>
      <w:r>
        <w:rPr>
          <w:rFonts w:ascii="Times New Roman"/>
          <w:b w:val="false"/>
          <w:i w:val="false"/>
          <w:color w:val="000000"/>
          <w:sz w:val="28"/>
        </w:rPr>
        <w:t>
      3.4 технологиялық:</w:t>
      </w:r>
    </w:p>
    <w:bookmarkEnd w:id="464"/>
    <w:bookmarkStart w:name="z489" w:id="465"/>
    <w:p>
      <w:pPr>
        <w:spacing w:after="0"/>
        <w:ind w:left="0"/>
        <w:jc w:val="both"/>
      </w:pPr>
      <w:r>
        <w:rPr>
          <w:rFonts w:ascii="Times New Roman"/>
          <w:b w:val="false"/>
          <w:i w:val="false"/>
          <w:color w:val="000000"/>
          <w:sz w:val="28"/>
        </w:rPr>
        <w:t>
      14) "жасыл" технологияларды қолдану</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"жасыл" технологияларды қолдануға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6"/>
          <w:p>
            <w:pPr>
              <w:spacing w:after="20"/>
              <w:ind w:left="20"/>
              <w:jc w:val="both"/>
            </w:pPr>
            <w:r>
              <w:rPr>
                <w:rFonts w:ascii="Times New Roman"/>
                <w:b w:val="false"/>
                <w:i w:val="false"/>
                <w:color w:val="000000"/>
                <w:sz w:val="20"/>
              </w:rPr>
              <w:t xml:space="preserve">
Жобаның осы өлшемшартқа сәйкестігін бағалау үшін жобаның инвестициялық және (немесе) пайдалану кезеңдерінде "жасыл" технологиялардың пайдаланылатынын не пайдаланылмайтынын айқындау қажет. </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"Жасыл" технологиялар Қазақстан Республикасы Үкіметінің 2022 жылғы 18 тамыздағы № 576 қаулысымен бекітілген Технологияларды "жасыл" технологиялар ретінде тану қағидаларына сәйкес айқындалады.</w:t>
            </w:r>
          </w:p>
          <w:p>
            <w:pPr>
              <w:spacing w:after="20"/>
              <w:ind w:left="20"/>
              <w:jc w:val="both"/>
            </w:pPr>
            <w:r>
              <w:rPr>
                <w:rFonts w:ascii="Times New Roman"/>
                <w:b w:val="false"/>
                <w:i w:val="false"/>
                <w:color w:val="000000"/>
                <w:sz w:val="20"/>
              </w:rPr>
              <w:t>
Көрсетілген құжаттың күші жойылған жағдайда әдіснаманы осы алгоритмге ауыстыру бойынша қажетті өзгерістер енгізілгенге дейін күші жойылған құжаттың әдіснамасын пайдалану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бағалау нәтижесі оң болса, "иә" деген жауапты, олай болмаса, "жоқ" деген жауапты таңдау керек.</w:t>
            </w:r>
          </w:p>
        </w:tc>
      </w:tr>
    </w:tbl>
    <w:bookmarkStart w:name="z492" w:id="467"/>
    <w:p>
      <w:pPr>
        <w:spacing w:after="0"/>
        <w:ind w:left="0"/>
        <w:jc w:val="both"/>
      </w:pPr>
      <w:r>
        <w:rPr>
          <w:rFonts w:ascii="Times New Roman"/>
          <w:b w:val="false"/>
          <w:i w:val="false"/>
          <w:color w:val="000000"/>
          <w:sz w:val="28"/>
        </w:rPr>
        <w:t>
      15) энергия және (немесе) ресурс үнемдеу</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энергия және (немесе) ресурс үнемдеуге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8"/>
          <w:p>
            <w:pPr>
              <w:spacing w:after="20"/>
              <w:ind w:left="20"/>
              <w:jc w:val="both"/>
            </w:pPr>
            <w:r>
              <w:rPr>
                <w:rFonts w:ascii="Times New Roman"/>
                <w:b w:val="false"/>
                <w:i w:val="false"/>
                <w:color w:val="000000"/>
                <w:sz w:val="20"/>
              </w:rPr>
              <w:t xml:space="preserve">
Жобаның осы өлшемшартқа сәйкестігін айқындау үшін жобаның мыналардың біріне ықпал ететінін не етпейтінін бағалау қажет: </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үнемдеу – отын-энергетикалық ресурстарды тиімді және үнемді пайдалануға бағытталған ұйымдастырушылық, ғылыми немесе практикалық қызмет;</w:t>
            </w:r>
          </w:p>
          <w:p>
            <w:pPr>
              <w:spacing w:after="20"/>
              <w:ind w:left="20"/>
              <w:jc w:val="both"/>
            </w:pPr>
            <w:r>
              <w:rPr>
                <w:rFonts w:ascii="Times New Roman"/>
                <w:b w:val="false"/>
                <w:i w:val="false"/>
                <w:color w:val="000000"/>
                <w:sz w:val="20"/>
              </w:rPr>
              <w:t>
2) ресурс үнемдеу – түпкілікті өнімдердің және (немесе) көрсетілетін қызметтердің шығуын ұлғайту, технологиялық шешімдерді пайдалану арқылы өндірістік процестегі шығындарды қысқарту.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бағалау нәтижесі оң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9"/>
          <w:p>
            <w:pPr>
              <w:spacing w:after="20"/>
              <w:ind w:left="20"/>
              <w:jc w:val="both"/>
            </w:pPr>
            <w:r>
              <w:rPr>
                <w:rFonts w:ascii="Times New Roman"/>
                <w:b w:val="false"/>
                <w:i w:val="false"/>
                <w:color w:val="000000"/>
                <w:sz w:val="20"/>
              </w:rPr>
              <w:t>
"Иә" деген жауап болғанда – 0,2 балл.</w:t>
            </w:r>
          </w:p>
          <w:bookmarkEnd w:id="469"/>
          <w:p>
            <w:pPr>
              <w:spacing w:after="20"/>
              <w:ind w:left="20"/>
              <w:jc w:val="both"/>
            </w:pPr>
            <w:r>
              <w:rPr>
                <w:rFonts w:ascii="Times New Roman"/>
                <w:b w:val="false"/>
                <w:i w:val="false"/>
                <w:color w:val="000000"/>
                <w:sz w:val="20"/>
              </w:rPr>
              <w:t>
"Жоқ" деген жауап болғанда – 0 балл.</w:t>
            </w:r>
          </w:p>
        </w:tc>
      </w:tr>
    </w:tbl>
    <w:bookmarkStart w:name="z496" w:id="470"/>
    <w:p>
      <w:pPr>
        <w:spacing w:after="0"/>
        <w:ind w:left="0"/>
        <w:jc w:val="both"/>
      </w:pPr>
      <w:r>
        <w:rPr>
          <w:rFonts w:ascii="Times New Roman"/>
          <w:b w:val="false"/>
          <w:i w:val="false"/>
          <w:color w:val="000000"/>
          <w:sz w:val="28"/>
        </w:rPr>
        <w:t>
      16) ҒЗТКЖ-ға салынатын инвестициялар үлесінің 1 %-дан асуы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ғылыми-зерттеу және тәжірибелік-конструкторлық жұмыстарды (ҒЗТКЖ) дамытуға қаншалықты ықпал ететінін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1"/>
          <w:p>
            <w:pPr>
              <w:spacing w:after="20"/>
              <w:ind w:left="20"/>
              <w:jc w:val="both"/>
            </w:pPr>
            <w:r>
              <w:rPr>
                <w:rFonts w:ascii="Times New Roman"/>
                <w:b w:val="false"/>
                <w:i w:val="false"/>
                <w:color w:val="000000"/>
                <w:sz w:val="20"/>
              </w:rPr>
              <w:t>
Жобаның осы өлшемшартқа сәйкестігін айқындау үшін жоба шығыстарының сметасындағы ҒЗТКЖ-ға арналған шығыстардың үлесін есептеу қажет.</w:t>
            </w:r>
          </w:p>
          <w:bookmarkEnd w:id="471"/>
          <w:p>
            <w:pPr>
              <w:spacing w:after="20"/>
              <w:ind w:left="20"/>
              <w:jc w:val="both"/>
            </w:pPr>
            <w:r>
              <w:rPr>
                <w:rFonts w:ascii="Times New Roman"/>
                <w:b w:val="false"/>
                <w:i w:val="false"/>
                <w:color w:val="000000"/>
                <w:sz w:val="20"/>
              </w:rPr>
              <w:t>
ҒЗТКЖ іргелі ғылыми-зерттеу жұмыстарын (ҒЗЖ), қолданбалы ҒЗЖ және тәжірибелік-конструкторлық жұмыстарды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есептелген көрсеткіш 1 %-дан артық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2"/>
          <w:p>
            <w:pPr>
              <w:spacing w:after="20"/>
              <w:ind w:left="20"/>
              <w:jc w:val="both"/>
            </w:pPr>
            <w:r>
              <w:rPr>
                <w:rFonts w:ascii="Times New Roman"/>
                <w:b w:val="false"/>
                <w:i w:val="false"/>
                <w:color w:val="000000"/>
                <w:sz w:val="20"/>
              </w:rPr>
              <w:t>
"Иә" деген жауап болғанда – 0,2 балл.</w:t>
            </w:r>
          </w:p>
          <w:bookmarkEnd w:id="472"/>
          <w:p>
            <w:pPr>
              <w:spacing w:after="20"/>
              <w:ind w:left="20"/>
              <w:jc w:val="both"/>
            </w:pPr>
            <w:r>
              <w:rPr>
                <w:rFonts w:ascii="Times New Roman"/>
                <w:b w:val="false"/>
                <w:i w:val="false"/>
                <w:color w:val="000000"/>
                <w:sz w:val="20"/>
              </w:rPr>
              <w:t>
"Жоқ" деген жауап болғанда – 0 балл.</w:t>
            </w:r>
          </w:p>
        </w:tc>
      </w:tr>
    </w:tbl>
    <w:bookmarkStart w:name="z499" w:id="473"/>
    <w:p>
      <w:pPr>
        <w:spacing w:after="0"/>
        <w:ind w:left="0"/>
        <w:jc w:val="both"/>
      </w:pPr>
      <w:r>
        <w:rPr>
          <w:rFonts w:ascii="Times New Roman"/>
          <w:b w:val="false"/>
          <w:i w:val="false"/>
          <w:color w:val="000000"/>
          <w:sz w:val="28"/>
        </w:rPr>
        <w:t>
      17) елдегі инновацияларды дамыту</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елдегі инновацияларды дамытуға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4"/>
          <w:p>
            <w:pPr>
              <w:spacing w:after="20"/>
              <w:ind w:left="20"/>
              <w:jc w:val="both"/>
            </w:pPr>
            <w:r>
              <w:rPr>
                <w:rFonts w:ascii="Times New Roman"/>
                <w:b w:val="false"/>
                <w:i w:val="false"/>
                <w:color w:val="000000"/>
                <w:sz w:val="20"/>
              </w:rPr>
              <w:t>
Жобаның осы өлшемшартқа сәйкестігін бағалау үшін Қазақстан Республикасы Цифрлық даму, инновациялар және аэроғарыш өнеркәсібі министрінің 2022 жылғы 11 сәуірдегі № 113/НҚ бұйрығымен бекітілген Жобалар инновациялылығының өлшемшарттарын айқындау жөніндегі әдістеме негізінде жобаның инновациялылығын айқындау қажет.</w:t>
            </w:r>
          </w:p>
          <w:bookmarkEnd w:id="474"/>
          <w:p>
            <w:pPr>
              <w:spacing w:after="20"/>
              <w:ind w:left="20"/>
              <w:jc w:val="both"/>
            </w:pPr>
            <w:r>
              <w:rPr>
                <w:rFonts w:ascii="Times New Roman"/>
                <w:b w:val="false"/>
                <w:i w:val="false"/>
                <w:color w:val="000000"/>
                <w:sz w:val="20"/>
              </w:rPr>
              <w:t>
Көрсетілген құжаттың күші жойылған жағдайда осы алгоритмге әдіснаманы ауыстыру бойынша қажетті өзгерістер енгізілгенге дейін күші жойылған құжаттың әдіснамасын пайдалану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инновациялық жоба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5"/>
          <w:p>
            <w:pPr>
              <w:spacing w:after="20"/>
              <w:ind w:left="20"/>
              <w:jc w:val="both"/>
            </w:pPr>
            <w:r>
              <w:rPr>
                <w:rFonts w:ascii="Times New Roman"/>
                <w:b w:val="false"/>
                <w:i w:val="false"/>
                <w:color w:val="000000"/>
                <w:sz w:val="20"/>
              </w:rPr>
              <w:t>
"Иә" деген жауап болғанда – 0,2 балл.</w:t>
            </w:r>
          </w:p>
          <w:bookmarkEnd w:id="475"/>
          <w:p>
            <w:pPr>
              <w:spacing w:after="20"/>
              <w:ind w:left="20"/>
              <w:jc w:val="both"/>
            </w:pPr>
            <w:r>
              <w:rPr>
                <w:rFonts w:ascii="Times New Roman"/>
                <w:b w:val="false"/>
                <w:i w:val="false"/>
                <w:color w:val="000000"/>
                <w:sz w:val="20"/>
              </w:rPr>
              <w:t>
"Жоқ" деген жауап болғанда – 0 балл.</w:t>
            </w:r>
          </w:p>
        </w:tc>
      </w:tr>
    </w:tbl>
    <w:bookmarkStart w:name="z502" w:id="476"/>
    <w:p>
      <w:pPr>
        <w:spacing w:after="0"/>
        <w:ind w:left="0"/>
        <w:jc w:val="both"/>
      </w:pPr>
      <w:r>
        <w:rPr>
          <w:rFonts w:ascii="Times New Roman"/>
          <w:b w:val="false"/>
          <w:i w:val="false"/>
          <w:color w:val="000000"/>
          <w:sz w:val="28"/>
        </w:rPr>
        <w:t>
      18) әлемде баламалары жоқ инновациялық шешім</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елдің инновациялар саласында әлемдегі бәсекеге қабілеттілігін арттыруға ықпал ететінін не етпейтінін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айқындау үшін Дүниежүзілік зияткерлік меншік ұйымының (World Intellectual property rights organization) PCT (Patent cooperation Treaty) халықаралық патенттік жүйесінде патенттің бар-жоғын тексеру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жобаның патенті (-тері)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7"/>
          <w:p>
            <w:pPr>
              <w:spacing w:after="20"/>
              <w:ind w:left="20"/>
              <w:jc w:val="both"/>
            </w:pPr>
            <w:r>
              <w:rPr>
                <w:rFonts w:ascii="Times New Roman"/>
                <w:b w:val="false"/>
                <w:i w:val="false"/>
                <w:color w:val="000000"/>
                <w:sz w:val="20"/>
              </w:rPr>
              <w:t>
"Иә" деген жауап болғанда – 0,2 балл.</w:t>
            </w:r>
          </w:p>
          <w:bookmarkEnd w:id="477"/>
          <w:p>
            <w:pPr>
              <w:spacing w:after="20"/>
              <w:ind w:left="20"/>
              <w:jc w:val="both"/>
            </w:pPr>
            <w:r>
              <w:rPr>
                <w:rFonts w:ascii="Times New Roman"/>
                <w:b w:val="false"/>
                <w:i w:val="false"/>
                <w:color w:val="000000"/>
                <w:sz w:val="20"/>
              </w:rPr>
              <w:t>
"Жоқ" деген жауап болғанда – 0 балл.</w:t>
            </w:r>
          </w:p>
        </w:tc>
      </w:tr>
    </w:tbl>
    <w:bookmarkStart w:name="z504" w:id="478"/>
    <w:p>
      <w:pPr>
        <w:spacing w:after="0"/>
        <w:ind w:left="0"/>
        <w:jc w:val="both"/>
      </w:pPr>
      <w:r>
        <w:rPr>
          <w:rFonts w:ascii="Times New Roman"/>
          <w:b w:val="false"/>
          <w:i w:val="false"/>
          <w:color w:val="000000"/>
          <w:sz w:val="28"/>
        </w:rPr>
        <w:t>
      3.5. Қаржылық өлшемшарттар:</w:t>
      </w:r>
    </w:p>
    <w:bookmarkEnd w:id="478"/>
    <w:bookmarkStart w:name="z505" w:id="479"/>
    <w:p>
      <w:pPr>
        <w:spacing w:after="0"/>
        <w:ind w:left="0"/>
        <w:jc w:val="both"/>
      </w:pPr>
      <w:r>
        <w:rPr>
          <w:rFonts w:ascii="Times New Roman"/>
          <w:b w:val="false"/>
          <w:i w:val="false"/>
          <w:color w:val="000000"/>
          <w:sz w:val="28"/>
        </w:rPr>
        <w:t>
      19) жобаның бюджеттік тиімділігі (бюджет кірістерінің шығыстардан асып түсу әлеуеті)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жобаның бюджеттік (мемлекеттік) инвестициялардың қайтарымдылығы тұрғысынан рентабельді болатынын не болмайтынын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0"/>
          <w:p>
            <w:pPr>
              <w:spacing w:after="20"/>
              <w:ind w:left="20"/>
              <w:jc w:val="both"/>
            </w:pPr>
            <w:r>
              <w:rPr>
                <w:rFonts w:ascii="Times New Roman"/>
                <w:b w:val="false"/>
                <w:i w:val="false"/>
                <w:color w:val="000000"/>
                <w:sz w:val="20"/>
              </w:rPr>
              <w:t xml:space="preserve">
Жобаның осы өлшемшартқа сәйкестігін айқындау үшін жобаға салынатын бюджеттік (мемлекеттік) инвестициялардың жиынтық дисконтталған көлемін жобаны пайдаланудың бүкіл мерзімінде төленуге болжанатын салықтардың жиынтық дисконтталған көлемімен салыстырып тексеру қажет. </w:t>
            </w:r>
          </w:p>
          <w:bookmarkEnd w:id="480"/>
          <w:p>
            <w:pPr>
              <w:spacing w:after="20"/>
              <w:ind w:left="20"/>
              <w:jc w:val="both"/>
            </w:pPr>
            <w:r>
              <w:rPr>
                <w:rFonts w:ascii="Times New Roman"/>
                <w:b w:val="false"/>
                <w:i w:val="false"/>
                <w:color w:val="000000"/>
                <w:sz w:val="20"/>
              </w:rPr>
              <w:t>
Бұл ретте бюджеттік (мемлекеттік) инвестициялар көлемі деп бюджеттік (мемлекеттік) көздерден, оның ішінде ҚРҰҚ-дан салынған қаражат көлемі түсініледі.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таңдау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салықтардың қосындысы салынған бюджеттік (мемлекеттік) инвестициялардың қосындысынан асып кетсе,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1"/>
          <w:p>
            <w:pPr>
              <w:spacing w:after="20"/>
              <w:ind w:left="20"/>
              <w:jc w:val="both"/>
            </w:pPr>
            <w:r>
              <w:rPr>
                <w:rFonts w:ascii="Times New Roman"/>
                <w:b w:val="false"/>
                <w:i w:val="false"/>
                <w:color w:val="000000"/>
                <w:sz w:val="20"/>
              </w:rPr>
              <w:t>
"Иә" деген жауап болғанда – 0,5 балл.</w:t>
            </w:r>
          </w:p>
          <w:bookmarkEnd w:id="481"/>
          <w:p>
            <w:pPr>
              <w:spacing w:after="20"/>
              <w:ind w:left="20"/>
              <w:jc w:val="both"/>
            </w:pPr>
            <w:r>
              <w:rPr>
                <w:rFonts w:ascii="Times New Roman"/>
                <w:b w:val="false"/>
                <w:i w:val="false"/>
                <w:color w:val="000000"/>
                <w:sz w:val="20"/>
              </w:rPr>
              <w:t>
"Жоқ" деген жауап болғанда – 0 балл.</w:t>
            </w:r>
          </w:p>
        </w:tc>
      </w:tr>
    </w:tbl>
    <w:bookmarkStart w:name="z508" w:id="482"/>
    <w:p>
      <w:pPr>
        <w:spacing w:after="0"/>
        <w:ind w:left="0"/>
        <w:jc w:val="both"/>
      </w:pPr>
      <w:r>
        <w:rPr>
          <w:rFonts w:ascii="Times New Roman"/>
          <w:b w:val="false"/>
          <w:i w:val="false"/>
          <w:color w:val="000000"/>
          <w:sz w:val="28"/>
        </w:rPr>
        <w:t>
      20) мемлекеттің қосымша қолдауынсыз жобаның ұзақмерзімді перспективада пайда әкелуі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қосымша мемлекеттік қолдау болмаса жобаның ұзақмерзімді перспективада пайда әкелу мүмкіндігінің бар-жоғын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немесе бағалау формуласы және (немесе) әдіснамасы және (немесе) деректер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осы өлшемшартқа сәйкестігін айқындау үшін жобалық қуатқа шыққанынан кейін 10 және одан көп жыл перспективада мемлекеттік қолдаудың қаржылай және қаржылай емес шаралары болмаған жағдайда жобаның оң NPV (Net Present Value) қамтамасыз ете алатынын не ете алмайтынын бағалау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таңдау қағидалары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бағалау нәтижесі оң болса, "иә" деген жауапты, олай болмаса, "жоқ" деген жауапты таңдау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беру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3"/>
          <w:p>
            <w:pPr>
              <w:spacing w:after="20"/>
              <w:ind w:left="20"/>
              <w:jc w:val="both"/>
            </w:pPr>
            <w:r>
              <w:rPr>
                <w:rFonts w:ascii="Times New Roman"/>
                <w:b w:val="false"/>
                <w:i w:val="false"/>
                <w:color w:val="000000"/>
                <w:sz w:val="20"/>
              </w:rPr>
              <w:t>
"Иә" деген жауап болғанда – 0,5 балл.</w:t>
            </w:r>
          </w:p>
          <w:bookmarkEnd w:id="483"/>
          <w:p>
            <w:pPr>
              <w:spacing w:after="20"/>
              <w:ind w:left="20"/>
              <w:jc w:val="both"/>
            </w:pPr>
            <w:r>
              <w:rPr>
                <w:rFonts w:ascii="Times New Roman"/>
                <w:b w:val="false"/>
                <w:i w:val="false"/>
                <w:color w:val="000000"/>
                <w:sz w:val="20"/>
              </w:rPr>
              <w:t>
"Жоқ" деген жауап болғанда – 0 балл.</w:t>
            </w:r>
          </w:p>
        </w:tc>
      </w:tr>
    </w:tbl>
    <w:bookmarkStart w:name="z510" w:id="484"/>
    <w:p>
      <w:pPr>
        <w:spacing w:after="0"/>
        <w:ind w:left="0"/>
        <w:jc w:val="both"/>
      </w:pPr>
      <w:r>
        <w:rPr>
          <w:rFonts w:ascii="Times New Roman"/>
          <w:b w:val="false"/>
          <w:i w:val="false"/>
          <w:color w:val="000000"/>
          <w:sz w:val="28"/>
        </w:rPr>
        <w:t>
      4. Осы алгоритмде келтірілгеннен өзге формулалар, әдіснамалар және деректер көздері пайдаланылған жағдайда оларды стратегиялық бағалау қорытындысында көрсетіп, оларды пайдаланудың негіздемесін келтіру қажет.</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512" w:id="485"/>
    <w:p>
      <w:pPr>
        <w:spacing w:after="0"/>
        <w:ind w:left="0"/>
        <w:jc w:val="both"/>
      </w:pPr>
      <w:r>
        <w:rPr>
          <w:rFonts w:ascii="Times New Roman"/>
          <w:b w:val="false"/>
          <w:i w:val="false"/>
          <w:color w:val="000000"/>
          <w:sz w:val="28"/>
        </w:rPr>
        <w:t>
      Нысан</w:t>
      </w:r>
    </w:p>
    <w:bookmarkEnd w:id="485"/>
    <w:bookmarkStart w:name="z513" w:id="486"/>
    <w:p>
      <w:pPr>
        <w:spacing w:after="0"/>
        <w:ind w:left="0"/>
        <w:jc w:val="left"/>
      </w:pPr>
      <w:r>
        <w:rPr>
          <w:rFonts w:ascii="Times New Roman"/>
          <w:b/>
          <w:i w:val="false"/>
          <w:color w:val="000000"/>
        </w:rPr>
        <w:t xml:space="preserve"> Жоба бастамашысының сауалнамасы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тіркелген жылы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487"/>
    <w:p>
      <w:pPr>
        <w:spacing w:after="0"/>
        <w:ind w:left="0"/>
        <w:jc w:val="both"/>
      </w:pPr>
      <w:r>
        <w:rPr>
          <w:rFonts w:ascii="Times New Roman"/>
          <w:b w:val="false"/>
          <w:i w:val="false"/>
          <w:color w:val="000000"/>
          <w:sz w:val="28"/>
        </w:rPr>
        <w:t>
      1. Меншік иелері туралы мәліметтер (қатысушылар немесе акционерлер, бенефициарлық меншік иелері)</w:t>
      </w:r>
    </w:p>
    <w:bookmarkEnd w:id="487"/>
    <w:bookmarkStart w:name="z515" w:id="488"/>
    <w:p>
      <w:pPr>
        <w:spacing w:after="0"/>
        <w:ind w:left="0"/>
        <w:jc w:val="both"/>
      </w:pPr>
      <w:r>
        <w:rPr>
          <w:rFonts w:ascii="Times New Roman"/>
          <w:b w:val="false"/>
          <w:i w:val="false"/>
          <w:color w:val="000000"/>
          <w:sz w:val="28"/>
        </w:rPr>
        <w:t>
      1.1 Заңды тұлғалар (егер болмаса: сызықша)</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заңды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заңды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мекенжайы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резиденттігі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(құрылтай құжаттарының немесе акцияларды ұстаушылар тізілімінің не тіркелген елінің осыған ұқсас құжатының негізінде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489"/>
    <w:p>
      <w:pPr>
        <w:spacing w:after="0"/>
        <w:ind w:left="0"/>
        <w:jc w:val="both"/>
      </w:pPr>
      <w:r>
        <w:rPr>
          <w:rFonts w:ascii="Times New Roman"/>
          <w:b w:val="false"/>
          <w:i w:val="false"/>
          <w:color w:val="000000"/>
          <w:sz w:val="28"/>
        </w:rPr>
        <w:t>
      1.2 Жеке тұлғалар (егер болмаса: сызықша)</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жеке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тұлға болып табыла ма (иә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490"/>
    <w:p>
      <w:pPr>
        <w:spacing w:after="0"/>
        <w:ind w:left="0"/>
        <w:jc w:val="both"/>
      </w:pPr>
      <w:r>
        <w:rPr>
          <w:rFonts w:ascii="Times New Roman"/>
          <w:b w:val="false"/>
          <w:i w:val="false"/>
          <w:color w:val="000000"/>
          <w:sz w:val="28"/>
        </w:rPr>
        <w:t>
      1.3. Бенефициарлық меншік иелері (егер болмаса: сызықша)</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жеке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капиталындағы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тұлға болып табыла ма (иә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491"/>
    <w:p>
      <w:pPr>
        <w:spacing w:after="0"/>
        <w:ind w:left="0"/>
        <w:jc w:val="both"/>
      </w:pPr>
      <w:r>
        <w:rPr>
          <w:rFonts w:ascii="Times New Roman"/>
          <w:b w:val="false"/>
          <w:i w:val="false"/>
          <w:color w:val="000000"/>
          <w:sz w:val="28"/>
        </w:rPr>
        <w:t>
      2. Басқару құрылымы туралы мәліметтер</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(нысаны) және оның құрамы (тегі, аты, әкесінің аты (бар болса), лауазымы, шетелдік жария тұлға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(нысаны) және оның құрамы (тегі, аты, әкесінің аты (бар болса), лауазымы, шетелдік жария тұлға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құқығы бар өзге тұлғалар туралы мәліметтер (тегі, аты, әкесінің аты (бар болса), сенімхаттың немесе бұйрықтың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492"/>
    <w:p>
      <w:pPr>
        <w:spacing w:after="0"/>
        <w:ind w:left="0"/>
        <w:jc w:val="both"/>
      </w:pPr>
      <w:r>
        <w:rPr>
          <w:rFonts w:ascii="Times New Roman"/>
          <w:b w:val="false"/>
          <w:i w:val="false"/>
          <w:color w:val="000000"/>
          <w:sz w:val="28"/>
        </w:rPr>
        <w:t>
      3. Еншілес, тәуелді, байланысқан ұйымдардың бар-жоғы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(еншілес, тәуелді, байланысқан)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521" w:id="493"/>
    <w:p>
      <w:pPr>
        <w:spacing w:after="0"/>
        <w:ind w:left="0"/>
        <w:jc w:val="both"/>
      </w:pPr>
      <w:r>
        <w:rPr>
          <w:rFonts w:ascii="Times New Roman"/>
          <w:b w:val="false"/>
          <w:i w:val="false"/>
          <w:color w:val="000000"/>
          <w:sz w:val="28"/>
        </w:rPr>
        <w:t>
      Нысан</w:t>
      </w:r>
    </w:p>
    <w:bookmarkEnd w:id="493"/>
    <w:bookmarkStart w:name="z522" w:id="494"/>
    <w:p>
      <w:pPr>
        <w:spacing w:after="0"/>
        <w:ind w:left="0"/>
        <w:jc w:val="left"/>
      </w:pPr>
      <w:r>
        <w:rPr>
          <w:rFonts w:ascii="Times New Roman"/>
          <w:b/>
          <w:i w:val="false"/>
          <w:color w:val="000000"/>
        </w:rPr>
        <w:t xml:space="preserve"> Қаржыландырудың балама көздерінің бар-жоғы жөніндегі ақпарат</w:t>
      </w:r>
    </w:p>
    <w:bookmarkEnd w:id="494"/>
    <w:bookmarkStart w:name="z523" w:id="495"/>
    <w:p>
      <w:pPr>
        <w:spacing w:after="0"/>
        <w:ind w:left="0"/>
        <w:jc w:val="both"/>
      </w:pPr>
      <w:r>
        <w:rPr>
          <w:rFonts w:ascii="Times New Roman"/>
          <w:b w:val="false"/>
          <w:i w:val="false"/>
          <w:color w:val="000000"/>
          <w:sz w:val="28"/>
        </w:rPr>
        <w:t>
      Толтырылған күні: 20__ жылғы "__" ______</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ұсынылған шарттары (сомасы, мерзімі,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болмаудың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немесе акционерлердің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бірнешеу болса, әрқайсысы үшін бөлек жолда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коммерциялық банктер: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Экспорттық-кредиттік агенттіктер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бірнешеу болса, әрқайсысы үшін бөлек жолда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және оның еншілес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квазимемлекеттік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бюджеттік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бірнешеу болса, әрқайсысы үшін бөлек жолда толтырылады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96"/>
    <w:p>
      <w:pPr>
        <w:spacing w:after="0"/>
        <w:ind w:left="0"/>
        <w:jc w:val="both"/>
      </w:pPr>
      <w:r>
        <w:rPr>
          <w:rFonts w:ascii="Times New Roman"/>
          <w:b w:val="false"/>
          <w:i w:val="false"/>
          <w:color w:val="000000"/>
          <w:sz w:val="28"/>
        </w:rPr>
        <w:t>
      Қосымшалар: ұйымдардың қоса берілген жауаптары тізіммен көрсетіледі.</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526" w:id="497"/>
    <w:p>
      <w:pPr>
        <w:spacing w:after="0"/>
        <w:ind w:left="0"/>
        <w:jc w:val="both"/>
      </w:pPr>
      <w:r>
        <w:rPr>
          <w:rFonts w:ascii="Times New Roman"/>
          <w:b w:val="false"/>
          <w:i w:val="false"/>
          <w:color w:val="000000"/>
          <w:sz w:val="28"/>
        </w:rPr>
        <w:t>
      Нысан</w:t>
      </w:r>
    </w:p>
    <w:bookmarkEnd w:id="497"/>
    <w:bookmarkStart w:name="z527" w:id="498"/>
    <w:p>
      <w:pPr>
        <w:spacing w:after="0"/>
        <w:ind w:left="0"/>
        <w:jc w:val="left"/>
      </w:pPr>
      <w:r>
        <w:rPr>
          <w:rFonts w:ascii="Times New Roman"/>
          <w:b/>
          <w:i w:val="false"/>
          <w:color w:val="000000"/>
        </w:rPr>
        <w:t xml:space="preserve"> Жоба бастамашысының кредиттік есепті беруге  келісімі</w:t>
      </w:r>
    </w:p>
    <w:bookmarkEnd w:id="498"/>
    <w:bookmarkStart w:name="z528" w:id="499"/>
    <w:p>
      <w:pPr>
        <w:spacing w:after="0"/>
        <w:ind w:left="0"/>
        <w:jc w:val="both"/>
      </w:pPr>
      <w:r>
        <w:rPr>
          <w:rFonts w:ascii="Times New Roman"/>
          <w:b w:val="false"/>
          <w:i w:val="false"/>
          <w:color w:val="000000"/>
          <w:sz w:val="28"/>
        </w:rPr>
        <w:t>
      Толтырылған күні: 20___ жылғы "__" _____</w:t>
      </w:r>
    </w:p>
    <w:bookmarkEnd w:id="499"/>
    <w:bookmarkStart w:name="z529" w:id="500"/>
    <w:p>
      <w:pPr>
        <w:spacing w:after="0"/>
        <w:ind w:left="0"/>
        <w:jc w:val="both"/>
      </w:pPr>
      <w:r>
        <w:rPr>
          <w:rFonts w:ascii="Times New Roman"/>
          <w:b w:val="false"/>
          <w:i w:val="false"/>
          <w:color w:val="000000"/>
          <w:sz w:val="28"/>
        </w:rPr>
        <w:t>
      ____________________________________________________________________</w:t>
      </w:r>
    </w:p>
    <w:bookmarkEnd w:id="500"/>
    <w:bookmarkStart w:name="z530" w:id="501"/>
    <w:p>
      <w:pPr>
        <w:spacing w:after="0"/>
        <w:ind w:left="0"/>
        <w:jc w:val="both"/>
      </w:pPr>
      <w:r>
        <w:rPr>
          <w:rFonts w:ascii="Times New Roman"/>
          <w:b w:val="false"/>
          <w:i w:val="false"/>
          <w:color w:val="000000"/>
          <w:sz w:val="28"/>
        </w:rPr>
        <w:t>
      ____________________________________________________________________</w:t>
      </w:r>
    </w:p>
    <w:bookmarkEnd w:id="501"/>
    <w:bookmarkStart w:name="z531" w:id="502"/>
    <w:p>
      <w:pPr>
        <w:spacing w:after="0"/>
        <w:ind w:left="0"/>
        <w:jc w:val="both"/>
      </w:pPr>
      <w:r>
        <w:rPr>
          <w:rFonts w:ascii="Times New Roman"/>
          <w:b w:val="false"/>
          <w:i w:val="false"/>
          <w:color w:val="000000"/>
          <w:sz w:val="28"/>
        </w:rPr>
        <w:t>
      ____________________________________________________________________</w:t>
      </w:r>
    </w:p>
    <w:bookmarkEnd w:id="502"/>
    <w:bookmarkStart w:name="z532" w:id="503"/>
    <w:p>
      <w:pPr>
        <w:spacing w:after="0"/>
        <w:ind w:left="0"/>
        <w:jc w:val="both"/>
      </w:pPr>
      <w:r>
        <w:rPr>
          <w:rFonts w:ascii="Times New Roman"/>
          <w:b w:val="false"/>
          <w:i w:val="false"/>
          <w:color w:val="000000"/>
          <w:sz w:val="28"/>
        </w:rPr>
        <w:t>
      (заңды тұлғаны мемлекеттік тіркеу (қайта тіркеу) туралы анықтамаға немесе куәлікке сәйкес толық атауы, орналасқан жері, тіркеу нөмірі, бизнес-сәйкестендіру нөмірі (БСН) өзінің қаржылық және мүліктік сипаттағы басқа да міндеттемелеріне қатысты кредиттік  бюролардағы және кредиттік бюроларға болашақта түсетін өзі туралы ақпарат осы  келісімді қабылдаған ақпаратты алушыға кредиттік бюро(-лар)дан ашып көрсетілетіні жөнінде осы келісімді береді.</w:t>
      </w:r>
    </w:p>
    <w:bookmarkEnd w:id="503"/>
    <w:bookmarkStart w:name="z533" w:id="504"/>
    <w:p>
      <w:pPr>
        <w:spacing w:after="0"/>
        <w:ind w:left="0"/>
        <w:jc w:val="both"/>
      </w:pPr>
      <w:r>
        <w:rPr>
          <w:rFonts w:ascii="Times New Roman"/>
          <w:b w:val="false"/>
          <w:i w:val="false"/>
          <w:color w:val="000000"/>
          <w:sz w:val="28"/>
        </w:rPr>
        <w:t>
      ___________________________________________________________________</w:t>
      </w:r>
    </w:p>
    <w:bookmarkEnd w:id="504"/>
    <w:bookmarkStart w:name="z534" w:id="505"/>
    <w:p>
      <w:pPr>
        <w:spacing w:after="0"/>
        <w:ind w:left="0"/>
        <w:jc w:val="both"/>
      </w:pPr>
      <w:r>
        <w:rPr>
          <w:rFonts w:ascii="Times New Roman"/>
          <w:b w:val="false"/>
          <w:i w:val="false"/>
          <w:color w:val="000000"/>
          <w:sz w:val="28"/>
        </w:rPr>
        <w:t>
      (заңды тұлғаның атауы көрсетіледі, егер тұлға сенімхат негізінде заңды тұлғаның атынан әрекет етсе, сенімхаттың көшірмесі қоса берілген, сенімхаттың деректемелері  көрсетілген келісімге қол қоюға кредиттік тарих субъектісі заңды тұлға уәкілеттік берген тұлға қол қояды)</w:t>
      </w:r>
    </w:p>
    <w:bookmarkEnd w:id="505"/>
    <w:bookmarkStart w:name="z535" w:id="506"/>
    <w:p>
      <w:pPr>
        <w:spacing w:after="0"/>
        <w:ind w:left="0"/>
        <w:jc w:val="both"/>
      </w:pPr>
      <w:r>
        <w:rPr>
          <w:rFonts w:ascii="Times New Roman"/>
          <w:b w:val="false"/>
          <w:i w:val="false"/>
          <w:color w:val="000000"/>
          <w:sz w:val="28"/>
        </w:rPr>
        <w:t>
      ___________________________________________________________________</w:t>
      </w:r>
    </w:p>
    <w:bookmarkEnd w:id="506"/>
    <w:bookmarkStart w:name="z536" w:id="507"/>
    <w:p>
      <w:pPr>
        <w:spacing w:after="0"/>
        <w:ind w:left="0"/>
        <w:jc w:val="both"/>
      </w:pPr>
      <w:r>
        <w:rPr>
          <w:rFonts w:ascii="Times New Roman"/>
          <w:b w:val="false"/>
          <w:i w:val="false"/>
          <w:color w:val="000000"/>
          <w:sz w:val="28"/>
        </w:rPr>
        <w:t>
      (кредиттік тарих субъектісінің келісімін қабылдаған ақпарат алушының атауы, келісімді қабылдаған адамның тегі, аты, әкесінің аты (бар болса), лауазымы және қолтаңбасы).</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538" w:id="508"/>
    <w:p>
      <w:pPr>
        <w:spacing w:after="0"/>
        <w:ind w:left="0"/>
        <w:jc w:val="both"/>
      </w:pPr>
      <w:r>
        <w:rPr>
          <w:rFonts w:ascii="Times New Roman"/>
          <w:b w:val="false"/>
          <w:i w:val="false"/>
          <w:color w:val="000000"/>
          <w:sz w:val="28"/>
        </w:rPr>
        <w:t>
      Нысан</w:t>
      </w:r>
    </w:p>
    <w:bookmarkEnd w:id="508"/>
    <w:bookmarkStart w:name="z539" w:id="509"/>
    <w:p>
      <w:pPr>
        <w:spacing w:after="0"/>
        <w:ind w:left="0"/>
        <w:jc w:val="left"/>
      </w:pPr>
      <w:r>
        <w:rPr>
          <w:rFonts w:ascii="Times New Roman"/>
          <w:b/>
          <w:i w:val="false"/>
          <w:color w:val="000000"/>
        </w:rPr>
        <w:t xml:space="preserve"> Индикативтік бағалау қорытындысы</w:t>
      </w:r>
    </w:p>
    <w:bookmarkEnd w:id="509"/>
    <w:bookmarkStart w:name="z540" w:id="510"/>
    <w:p>
      <w:pPr>
        <w:spacing w:after="0"/>
        <w:ind w:left="0"/>
        <w:jc w:val="both"/>
      </w:pPr>
      <w:r>
        <w:rPr>
          <w:rFonts w:ascii="Times New Roman"/>
          <w:b w:val="false"/>
          <w:i w:val="false"/>
          <w:color w:val="000000"/>
          <w:sz w:val="28"/>
        </w:rPr>
        <w:t>
      Толтырылған күні: 20__ жылғы "__" ______</w:t>
      </w:r>
    </w:p>
    <w:bookmarkEnd w:id="510"/>
    <w:bookmarkStart w:name="z541" w:id="511"/>
    <w:p>
      <w:pPr>
        <w:spacing w:after="0"/>
        <w:ind w:left="0"/>
        <w:jc w:val="both"/>
      </w:pPr>
      <w:r>
        <w:rPr>
          <w:rFonts w:ascii="Times New Roman"/>
          <w:b w:val="false"/>
          <w:i w:val="false"/>
          <w:color w:val="000000"/>
          <w:sz w:val="28"/>
        </w:rPr>
        <w:t>
      1. Жобаның түйіндемесі</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және 5 таңбалы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 / млн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 ұсынатын қаржыландыру құрылымы (көздері, сомалары, үлестері)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фазасы: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512"/>
    <w:p>
      <w:pPr>
        <w:spacing w:after="0"/>
        <w:ind w:left="0"/>
        <w:jc w:val="both"/>
      </w:pPr>
      <w:r>
        <w:rPr>
          <w:rFonts w:ascii="Times New Roman"/>
          <w:b w:val="false"/>
          <w:i w:val="false"/>
          <w:color w:val="000000"/>
          <w:sz w:val="28"/>
        </w:rPr>
        <w:t>
      Ескертпе:</w:t>
      </w:r>
    </w:p>
    <w:bookmarkEnd w:id="512"/>
    <w:bookmarkStart w:name="z543" w:id="513"/>
    <w:p>
      <w:pPr>
        <w:spacing w:after="0"/>
        <w:ind w:left="0"/>
        <w:jc w:val="both"/>
      </w:pPr>
      <w:r>
        <w:rPr>
          <w:rFonts w:ascii="Times New Roman"/>
          <w:b w:val="false"/>
          <w:i w:val="false"/>
          <w:color w:val="000000"/>
          <w:sz w:val="28"/>
        </w:rPr>
        <w:t>
      *экономикалық қызмет түрлерінің жалпы мемлекеттік жіктеуіші</w:t>
      </w:r>
    </w:p>
    <w:bookmarkEnd w:id="513"/>
    <w:bookmarkStart w:name="z544" w:id="514"/>
    <w:p>
      <w:pPr>
        <w:spacing w:after="0"/>
        <w:ind w:left="0"/>
        <w:jc w:val="both"/>
      </w:pPr>
      <w:r>
        <w:rPr>
          <w:rFonts w:ascii="Times New Roman"/>
          <w:b w:val="false"/>
          <w:i w:val="false"/>
          <w:color w:val="000000"/>
          <w:sz w:val="28"/>
        </w:rPr>
        <w:t>
      2. Жоба бойынша құжаттар топтамасын тексеру</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мәртебесі (+/- /ішінара)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сауалнамасы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бизнес-жоспары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қаржылық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Нысанға сәйкес және растайтын құжаттар қоса берілген қаржыландырудың балама көздерінің жоқ екені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жоспар-графигі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қаржыландырудың жоспар-графигі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 мен қарыз алушының соңғы 3 жылдағы қаржылық есептіліктері (бар болса аудиторлық есеппен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кредиттік есепті беруге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органынан салықтарды және бюджетке төленетін басқа да міндетті төлемдерді төлеу бойынша берешектің жоқ (бар) екені туралы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Pre-FEED және (немесе) FEED-құжаттама және (немесе) техникалық құжаттама бойынша жобаның ведомстводан тыс кешенді сараптамасының қорытындысы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тәуелсіз сараптамалары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берушілер мен мердігерлерден ұсыныстар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немесе көрсетілетін қызметтерді берушілермен шарттардың жобалары немесе шарттар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немесе көрсетілетін қызметтерді сатып алушылармен шарттардың жобалары немесе шарттар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ақша легінің болжамы мен жоба бастамашысының және (немесе) қарыз алушының жоба қарызының сұратылатын мерзімінен кем болмайтын мерзімге арналған ковенанттары сақталуының болжамы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515"/>
    <w:p>
      <w:pPr>
        <w:spacing w:after="0"/>
        <w:ind w:left="0"/>
        <w:jc w:val="both"/>
      </w:pPr>
      <w:r>
        <w:rPr>
          <w:rFonts w:ascii="Times New Roman"/>
          <w:b w:val="false"/>
          <w:i w:val="false"/>
          <w:color w:val="000000"/>
          <w:sz w:val="28"/>
        </w:rPr>
        <w:t>
      3.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тұжырымдамасының 5-бөлімінің 5.3-тармағында бекітілген қаржыландыру қағидалары мен шарттарына сәйкестігі.</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6"/>
          <w:p>
            <w:pPr>
              <w:spacing w:after="20"/>
              <w:ind w:left="20"/>
              <w:jc w:val="both"/>
            </w:pPr>
            <w:r>
              <w:rPr>
                <w:rFonts w:ascii="Times New Roman"/>
                <w:b w:val="false"/>
                <w:i w:val="false"/>
                <w:color w:val="000000"/>
                <w:sz w:val="20"/>
              </w:rPr>
              <w:t>
Р/с</w:t>
            </w:r>
          </w:p>
          <w:bookmarkEnd w:id="5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немесе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(сәйкестік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 w:id="517"/>
    <w:p>
      <w:pPr>
        <w:spacing w:after="0"/>
        <w:ind w:left="0"/>
        <w:jc w:val="both"/>
      </w:pPr>
      <w:r>
        <w:rPr>
          <w:rFonts w:ascii="Times New Roman"/>
          <w:b w:val="false"/>
          <w:i w:val="false"/>
          <w:color w:val="000000"/>
          <w:sz w:val="28"/>
        </w:rPr>
        <w:t>
      4. Жобаның бастамашысы мен қарыз алушыға, сондай-ақ қажет болған жағдайда жобаға басқа да негізгі қатысушыларға (санкциялық тәуекелдерді қоса алғанда) қатысты анықталған теріс ақпараттың болмауы.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8"/>
          <w:p>
            <w:pPr>
              <w:spacing w:after="20"/>
              <w:ind w:left="20"/>
              <w:jc w:val="both"/>
            </w:pPr>
            <w:r>
              <w:rPr>
                <w:rFonts w:ascii="Times New Roman"/>
                <w:b w:val="false"/>
                <w:i w:val="false"/>
                <w:color w:val="000000"/>
                <w:sz w:val="20"/>
              </w:rPr>
              <w:t>
Р/с</w:t>
            </w:r>
          </w:p>
          <w:bookmarkEnd w:id="5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қатысушысы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ақпараттың болуы (анықталған немесе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 w:id="519"/>
    <w:p>
      <w:pPr>
        <w:spacing w:after="0"/>
        <w:ind w:left="0"/>
        <w:jc w:val="both"/>
      </w:pPr>
      <w:r>
        <w:rPr>
          <w:rFonts w:ascii="Times New Roman"/>
          <w:b w:val="false"/>
          <w:i w:val="false"/>
          <w:color w:val="000000"/>
          <w:sz w:val="28"/>
        </w:rPr>
        <w:t>
      Ескертпе: кестені жобаның бастамашысы мен қарыз алушыға қатысты сараптама тобына қатысушылардың бірінің комплаенс және қауіпсіздік бөлімшелерінің ақпараты негізінде толтыру қажет. Сараптама тобының шешімі бойынша жобаның қалған негізгі қатысушылары – бас мердігер, жабдықтарды, шикізатты, материалдар мен көрсетілетін қызметтерді негізгі берушілер, шығарылатын өнімдерді және (немесе) көрсетілетін қызметтерді негізгі сатып алушылар, жобаның инвесторлары мен кредиторлары, өзгелері тексерілуі мүмкін.</w:t>
      </w:r>
    </w:p>
    <w:bookmarkEnd w:id="519"/>
    <w:bookmarkStart w:name="z550" w:id="520"/>
    <w:p>
      <w:pPr>
        <w:spacing w:after="0"/>
        <w:ind w:left="0"/>
        <w:jc w:val="both"/>
      </w:pPr>
      <w:r>
        <w:rPr>
          <w:rFonts w:ascii="Times New Roman"/>
          <w:b w:val="false"/>
          <w:i w:val="false"/>
          <w:color w:val="000000"/>
          <w:sz w:val="28"/>
        </w:rPr>
        <w:t>
      5. Жобаның бастамашысы мен қарыз алушының кредит қабілеттілігін бағалау</w:t>
      </w:r>
    </w:p>
    <w:bookmarkEnd w:id="520"/>
    <w:bookmarkStart w:name="z551" w:id="521"/>
    <w:p>
      <w:pPr>
        <w:spacing w:after="0"/>
        <w:ind w:left="0"/>
        <w:jc w:val="both"/>
      </w:pPr>
      <w:r>
        <w:rPr>
          <w:rFonts w:ascii="Times New Roman"/>
          <w:b w:val="false"/>
          <w:i w:val="false"/>
          <w:color w:val="000000"/>
          <w:sz w:val="28"/>
        </w:rPr>
        <w:t>
      ____________________________________________________________________</w:t>
      </w:r>
    </w:p>
    <w:bookmarkEnd w:id="521"/>
    <w:bookmarkStart w:name="z552" w:id="522"/>
    <w:p>
      <w:pPr>
        <w:spacing w:after="0"/>
        <w:ind w:left="0"/>
        <w:jc w:val="both"/>
      </w:pPr>
      <w:r>
        <w:rPr>
          <w:rFonts w:ascii="Times New Roman"/>
          <w:b w:val="false"/>
          <w:i w:val="false"/>
          <w:color w:val="000000"/>
          <w:sz w:val="28"/>
        </w:rPr>
        <w:t>
      ____________________________________________________________________</w:t>
      </w:r>
    </w:p>
    <w:bookmarkEnd w:id="522"/>
    <w:bookmarkStart w:name="z553" w:id="523"/>
    <w:p>
      <w:pPr>
        <w:spacing w:after="0"/>
        <w:ind w:left="0"/>
        <w:jc w:val="both"/>
      </w:pPr>
      <w:r>
        <w:rPr>
          <w:rFonts w:ascii="Times New Roman"/>
          <w:b w:val="false"/>
          <w:i w:val="false"/>
          <w:color w:val="000000"/>
          <w:sz w:val="28"/>
        </w:rPr>
        <w:t>
      Ескертпе: жобаның бастамашысы мен қарыз алушының кредит қабілеттілігі бойынша тұжырымды қалыптастыру кезінде олардың қаржылық жағдайын, кредиттік тарихын, ағымдағы және жоспарланған қарыздар бойынша ковенанттардың іс жүзінде және болжамды сақталуын бағалау, кредиттік рейтинг деңгейін немесе басқа да қажетті ақпаратты ескеру, сондай-ақ қажет болған жағдайда болжамды бос ақша легіне талдау жүргізу қажет.</w:t>
      </w:r>
    </w:p>
    <w:bookmarkEnd w:id="523"/>
    <w:bookmarkStart w:name="z554" w:id="524"/>
    <w:p>
      <w:pPr>
        <w:spacing w:after="0"/>
        <w:ind w:left="0"/>
        <w:jc w:val="both"/>
      </w:pPr>
      <w:r>
        <w:rPr>
          <w:rFonts w:ascii="Times New Roman"/>
          <w:b w:val="false"/>
          <w:i w:val="false"/>
          <w:color w:val="000000"/>
          <w:sz w:val="28"/>
        </w:rPr>
        <w:t>
      6. Жобаны ҚРҰБ-дан қаржыландыру мүмкіндігін бағалау</w:t>
      </w:r>
    </w:p>
    <w:bookmarkEnd w:id="524"/>
    <w:bookmarkStart w:name="z555" w:id="525"/>
    <w:p>
      <w:pPr>
        <w:spacing w:after="0"/>
        <w:ind w:left="0"/>
        <w:jc w:val="both"/>
      </w:pPr>
      <w:r>
        <w:rPr>
          <w:rFonts w:ascii="Times New Roman"/>
          <w:b w:val="false"/>
          <w:i w:val="false"/>
          <w:color w:val="000000"/>
          <w:sz w:val="28"/>
        </w:rPr>
        <w:t>
      ___________________________________________________________________</w:t>
      </w:r>
    </w:p>
    <w:bookmarkEnd w:id="525"/>
    <w:bookmarkStart w:name="z556" w:id="526"/>
    <w:p>
      <w:pPr>
        <w:spacing w:after="0"/>
        <w:ind w:left="0"/>
        <w:jc w:val="both"/>
      </w:pPr>
      <w:r>
        <w:rPr>
          <w:rFonts w:ascii="Times New Roman"/>
          <w:b w:val="false"/>
          <w:i w:val="false"/>
          <w:color w:val="000000"/>
          <w:sz w:val="28"/>
        </w:rPr>
        <w:t>
      ____________________________________________________________________</w:t>
      </w:r>
    </w:p>
    <w:bookmarkEnd w:id="526"/>
    <w:bookmarkStart w:name="z557" w:id="527"/>
    <w:p>
      <w:pPr>
        <w:spacing w:after="0"/>
        <w:ind w:left="0"/>
        <w:jc w:val="both"/>
      </w:pPr>
      <w:r>
        <w:rPr>
          <w:rFonts w:ascii="Times New Roman"/>
          <w:b w:val="false"/>
          <w:i w:val="false"/>
          <w:color w:val="000000"/>
          <w:sz w:val="28"/>
        </w:rPr>
        <w:t xml:space="preserve">
      Ескертпе: жобаны ҚРҰҚ-дан қаржыландыру мүмкіндігіне қатысты пікірді баяндау кезінде жобаны қаржыландырудың ҚРҰҚ-ның ағымдағы және болжамды көлеміне, ҚРҰҚ көлемінен облигациялық қарыздардың үлесіне әсері, ҚРҰҚ-ның қаржылық көрсеткіштері сияқты факторларды немесе қажет болған жағдайда басқа да факторларды ескеру қажет. </w:t>
      </w:r>
    </w:p>
    <w:bookmarkEnd w:id="527"/>
    <w:bookmarkStart w:name="z558" w:id="528"/>
    <w:p>
      <w:pPr>
        <w:spacing w:after="0"/>
        <w:ind w:left="0"/>
        <w:jc w:val="both"/>
      </w:pPr>
      <w:r>
        <w:rPr>
          <w:rFonts w:ascii="Times New Roman"/>
          <w:b w:val="false"/>
          <w:i w:val="false"/>
          <w:color w:val="000000"/>
          <w:sz w:val="28"/>
        </w:rPr>
        <w:t>
      7. Жобаның пысықталуын бағалау</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9"/>
          <w:p>
            <w:pPr>
              <w:spacing w:after="20"/>
              <w:ind w:left="20"/>
              <w:jc w:val="both"/>
            </w:pPr>
            <w:r>
              <w:rPr>
                <w:rFonts w:ascii="Times New Roman"/>
                <w:b w:val="false"/>
                <w:i w:val="false"/>
                <w:color w:val="000000"/>
                <w:sz w:val="20"/>
              </w:rPr>
              <w:t>
Р/с</w:t>
            </w:r>
          </w:p>
          <w:bookmarkEnd w:id="52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құқықтық, институционалдық және ұйымдастырушылық пысықталуы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коммерциялық (маркетингтік) пысықталуы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техникалық пысықталуы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экологиялық пысықталуы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қаржылық пысықталуы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бөлімдер бойынша жалпы үлес салмағы және балл (ең көп балл – 5, шекті балл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құқықтық, институционалдық және ұйымдастырушылық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алдын ала қорытындылар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коммерциялық (маркетингтік)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алдын ала қорытындылар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техникалық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алдын ала қорытындылар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экологиялық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алдын ала қорытындылар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Жобаның қаржылық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Бөлімді талдау бойынша алдын ала қорытындылар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 w:id="530"/>
    <w:p>
      <w:pPr>
        <w:spacing w:after="0"/>
        <w:ind w:left="0"/>
        <w:jc w:val="both"/>
      </w:pPr>
      <w:r>
        <w:rPr>
          <w:rFonts w:ascii="Times New Roman"/>
          <w:b w:val="false"/>
          <w:i w:val="false"/>
          <w:color w:val="000000"/>
          <w:sz w:val="28"/>
        </w:rPr>
        <w:t xml:space="preserve">
      Ескертпе: балл беру кезінде жобаның пысықталуын бағалау алгоритмін пайдалану қажет. Тұжырымдар мен ұсынымдарды жобаның пысықталуын бағалау қорытындылары бойынша келтіру қажет. </w:t>
      </w:r>
    </w:p>
    <w:bookmarkEnd w:id="530"/>
    <w:bookmarkStart w:name="z561" w:id="531"/>
    <w:p>
      <w:pPr>
        <w:spacing w:after="0"/>
        <w:ind w:left="0"/>
        <w:jc w:val="both"/>
      </w:pPr>
      <w:r>
        <w:rPr>
          <w:rFonts w:ascii="Times New Roman"/>
          <w:b w:val="false"/>
          <w:i w:val="false"/>
          <w:color w:val="000000"/>
          <w:sz w:val="28"/>
        </w:rPr>
        <w:t>
      8. Жобаның инвестициялық тиімділігі мен тартымдылығын бағалау</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2"/>
          <w:p>
            <w:pPr>
              <w:spacing w:after="20"/>
              <w:ind w:left="20"/>
              <w:jc w:val="both"/>
            </w:pPr>
            <w:r>
              <w:rPr>
                <w:rFonts w:ascii="Times New Roman"/>
                <w:b w:val="false"/>
                <w:i w:val="false"/>
                <w:color w:val="000000"/>
                <w:sz w:val="20"/>
              </w:rPr>
              <w:t>
Р/с</w:t>
            </w:r>
          </w:p>
          <w:bookmarkEnd w:id="53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3"/>
          <w:p>
            <w:pPr>
              <w:spacing w:after="20"/>
              <w:ind w:left="20"/>
              <w:jc w:val="both"/>
            </w:pPr>
            <w:r>
              <w:rPr>
                <w:rFonts w:ascii="Times New Roman"/>
                <w:b w:val="false"/>
                <w:i w:val="false"/>
                <w:color w:val="000000"/>
                <w:sz w:val="20"/>
              </w:rPr>
              <w:t>
Тұжырымдамада көрсетілген</w:t>
            </w:r>
          </w:p>
          <w:bookmarkEnd w:id="533"/>
          <w:p>
            <w:pPr>
              <w:spacing w:after="20"/>
              <w:ind w:left="20"/>
              <w:jc w:val="both"/>
            </w:pPr>
            <w:r>
              <w:rPr>
                <w:rFonts w:ascii="Times New Roman"/>
                <w:b w:val="false"/>
                <w:i w:val="false"/>
                <w:color w:val="000000"/>
                <w:sz w:val="20"/>
              </w:rPr>
              <w:t>
рұқсат етілген ең төмен сыйақы мөлшерлемесінен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сұратылған мерзімінен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өзге де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 w:id="534"/>
    <w:p>
      <w:pPr>
        <w:spacing w:after="0"/>
        <w:ind w:left="0"/>
        <w:jc w:val="both"/>
      </w:pPr>
      <w:r>
        <w:rPr>
          <w:rFonts w:ascii="Times New Roman"/>
          <w:b w:val="false"/>
          <w:i w:val="false"/>
          <w:color w:val="000000"/>
          <w:sz w:val="28"/>
        </w:rPr>
        <w:t>
      Жобаның инвестициялық тиімділігі мен тартымдылығы бойынша тұжырым:</w:t>
      </w:r>
    </w:p>
    <w:bookmarkEnd w:id="534"/>
    <w:bookmarkStart w:name="z565" w:id="535"/>
    <w:p>
      <w:pPr>
        <w:spacing w:after="0"/>
        <w:ind w:left="0"/>
        <w:jc w:val="both"/>
      </w:pPr>
      <w:r>
        <w:rPr>
          <w:rFonts w:ascii="Times New Roman"/>
          <w:b w:val="false"/>
          <w:i w:val="false"/>
          <w:color w:val="000000"/>
          <w:sz w:val="28"/>
        </w:rPr>
        <w:t>
      ______________________________________________________________________</w:t>
      </w:r>
    </w:p>
    <w:bookmarkEnd w:id="535"/>
    <w:bookmarkStart w:name="z566" w:id="536"/>
    <w:p>
      <w:pPr>
        <w:spacing w:after="0"/>
        <w:ind w:left="0"/>
        <w:jc w:val="both"/>
      </w:pPr>
      <w:r>
        <w:rPr>
          <w:rFonts w:ascii="Times New Roman"/>
          <w:b w:val="false"/>
          <w:i w:val="false"/>
          <w:color w:val="000000"/>
          <w:sz w:val="28"/>
        </w:rPr>
        <w:t>
      Ескертпе: жоба бойынша мәні жобаның қаржылық моделінің деректері негізінде көрсетіледі. Есептеу тәртібін айқындау үшін жалпыға қолжетімді ақпарат көздерінен алынған ақпаратты немесе үздік әлемдік практикаларды пайдалану қажет.</w:t>
      </w:r>
    </w:p>
    <w:bookmarkEnd w:id="536"/>
    <w:bookmarkStart w:name="z567" w:id="537"/>
    <w:p>
      <w:pPr>
        <w:spacing w:after="0"/>
        <w:ind w:left="0"/>
        <w:jc w:val="both"/>
      </w:pPr>
      <w:r>
        <w:rPr>
          <w:rFonts w:ascii="Times New Roman"/>
          <w:b w:val="false"/>
          <w:i w:val="false"/>
          <w:color w:val="000000"/>
          <w:sz w:val="28"/>
        </w:rPr>
        <w:t>
      9. Тәуелсіз сараптамалардың қажеттігіне қатысты пікір</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сараптаманың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Қажеттігінің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8" w:id="538"/>
    <w:p>
      <w:pPr>
        <w:spacing w:after="0"/>
        <w:ind w:left="0"/>
        <w:jc w:val="both"/>
      </w:pPr>
      <w:r>
        <w:rPr>
          <w:rFonts w:ascii="Times New Roman"/>
          <w:b w:val="false"/>
          <w:i w:val="false"/>
          <w:color w:val="000000"/>
          <w:sz w:val="28"/>
        </w:rPr>
        <w:t>
      Ескертпе: тәуелсіз сараптамалардың қажеттігі Қағидалардың тиісті бөлігінде баяндалған қағидалар негізінде айқындалады.</w:t>
      </w:r>
    </w:p>
    <w:bookmarkEnd w:id="538"/>
    <w:bookmarkStart w:name="z569" w:id="539"/>
    <w:p>
      <w:pPr>
        <w:spacing w:after="0"/>
        <w:ind w:left="0"/>
        <w:jc w:val="both"/>
      </w:pPr>
      <w:r>
        <w:rPr>
          <w:rFonts w:ascii="Times New Roman"/>
          <w:b w:val="false"/>
          <w:i w:val="false"/>
          <w:color w:val="000000"/>
          <w:sz w:val="28"/>
        </w:rPr>
        <w:t>
      10. Қаржыландырудың балама көздеріне қатысты пікір</w:t>
      </w:r>
    </w:p>
    <w:bookmarkEnd w:id="539"/>
    <w:bookmarkStart w:name="z570" w:id="540"/>
    <w:p>
      <w:pPr>
        <w:spacing w:after="0"/>
        <w:ind w:left="0"/>
        <w:jc w:val="both"/>
      </w:pPr>
      <w:r>
        <w:rPr>
          <w:rFonts w:ascii="Times New Roman"/>
          <w:b w:val="false"/>
          <w:i w:val="false"/>
          <w:color w:val="000000"/>
          <w:sz w:val="28"/>
        </w:rPr>
        <w:t>
      ___________________________________________________________________</w:t>
      </w:r>
    </w:p>
    <w:bookmarkEnd w:id="540"/>
    <w:bookmarkStart w:name="z571" w:id="541"/>
    <w:p>
      <w:pPr>
        <w:spacing w:after="0"/>
        <w:ind w:left="0"/>
        <w:jc w:val="both"/>
      </w:pPr>
      <w:r>
        <w:rPr>
          <w:rFonts w:ascii="Times New Roman"/>
          <w:b w:val="false"/>
          <w:i w:val="false"/>
          <w:color w:val="000000"/>
          <w:sz w:val="28"/>
        </w:rPr>
        <w:t>
      ___________________________________________________________________</w:t>
      </w:r>
    </w:p>
    <w:bookmarkEnd w:id="541"/>
    <w:bookmarkStart w:name="z572" w:id="542"/>
    <w:p>
      <w:pPr>
        <w:spacing w:after="0"/>
        <w:ind w:left="0"/>
        <w:jc w:val="both"/>
      </w:pPr>
      <w:r>
        <w:rPr>
          <w:rFonts w:ascii="Times New Roman"/>
          <w:b w:val="false"/>
          <w:i w:val="false"/>
          <w:color w:val="000000"/>
          <w:sz w:val="28"/>
        </w:rPr>
        <w:t>
      Ескертпе: қаржыландырудың балама көздерін ықтимал тарту бойынша ұсынымдарды көрсету қажет.</w:t>
      </w:r>
    </w:p>
    <w:bookmarkEnd w:id="542"/>
    <w:bookmarkStart w:name="z573" w:id="543"/>
    <w:p>
      <w:pPr>
        <w:spacing w:after="0"/>
        <w:ind w:left="0"/>
        <w:jc w:val="both"/>
      </w:pPr>
      <w:r>
        <w:rPr>
          <w:rFonts w:ascii="Times New Roman"/>
          <w:b w:val="false"/>
          <w:i w:val="false"/>
          <w:color w:val="000000"/>
          <w:sz w:val="28"/>
        </w:rPr>
        <w:t xml:space="preserve">
      11. Жобаны ҚРҰБ-дан қаржыландырудың индикативтік шарттары </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және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 мен ковенанттар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544"/>
    <w:p>
      <w:pPr>
        <w:spacing w:after="0"/>
        <w:ind w:left="0"/>
        <w:jc w:val="both"/>
      </w:pPr>
      <w:r>
        <w:rPr>
          <w:rFonts w:ascii="Times New Roman"/>
          <w:b w:val="false"/>
          <w:i w:val="false"/>
          <w:color w:val="000000"/>
          <w:sz w:val="28"/>
        </w:rPr>
        <w:t>
      Ескертпе: индикативтік шарттарды қалыптастыру Тұжырымдаманың 5-бөлімінің 5.3-тармағында көзделген қағидалар мен шарттарды, сондай-ақ жобаның анықталған тәуекелдерін ескере отырып жүзеге асырылады.</w:t>
      </w:r>
    </w:p>
    <w:bookmarkEnd w:id="544"/>
    <w:bookmarkStart w:name="z575" w:id="545"/>
    <w:p>
      <w:pPr>
        <w:spacing w:after="0"/>
        <w:ind w:left="0"/>
        <w:jc w:val="both"/>
      </w:pPr>
      <w:r>
        <w:rPr>
          <w:rFonts w:ascii="Times New Roman"/>
          <w:b w:val="false"/>
          <w:i w:val="false"/>
          <w:color w:val="000000"/>
          <w:sz w:val="28"/>
        </w:rPr>
        <w:t>
      12. "Жобаны қорытынды бағалау" кіші кезеңіне құжат ұсыну бойынша ұсынымдар</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6"/>
          <w:p>
            <w:pPr>
              <w:spacing w:after="20"/>
              <w:ind w:left="20"/>
              <w:jc w:val="both"/>
            </w:pPr>
            <w:r>
              <w:rPr>
                <w:rFonts w:ascii="Times New Roman"/>
                <w:b w:val="false"/>
                <w:i w:val="false"/>
                <w:color w:val="000000"/>
                <w:sz w:val="20"/>
              </w:rPr>
              <w:t>
Р/с</w:t>
            </w:r>
          </w:p>
          <w:bookmarkEnd w:id="54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қосымша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547"/>
    <w:p>
      <w:pPr>
        <w:spacing w:after="0"/>
        <w:ind w:left="0"/>
        <w:jc w:val="both"/>
      </w:pPr>
      <w:r>
        <w:rPr>
          <w:rFonts w:ascii="Times New Roman"/>
          <w:b w:val="false"/>
          <w:i w:val="false"/>
          <w:color w:val="000000"/>
          <w:sz w:val="28"/>
        </w:rPr>
        <w:t>
      13. Жобаны индикативтік бағалау бойынша тұжырым (оң қорытынды немесе пысықтауға жіберу туралы қорытынды немесе теріс қорытынды):</w:t>
      </w:r>
    </w:p>
    <w:bookmarkEnd w:id="547"/>
    <w:bookmarkStart w:name="z578" w:id="548"/>
    <w:p>
      <w:pPr>
        <w:spacing w:after="0"/>
        <w:ind w:left="0"/>
        <w:jc w:val="both"/>
      </w:pPr>
      <w:r>
        <w:rPr>
          <w:rFonts w:ascii="Times New Roman"/>
          <w:b w:val="false"/>
          <w:i w:val="false"/>
          <w:color w:val="000000"/>
          <w:sz w:val="28"/>
        </w:rPr>
        <w:t>
      Негіздеме:</w:t>
      </w:r>
    </w:p>
    <w:bookmarkEnd w:id="548"/>
    <w:bookmarkStart w:name="z579" w:id="549"/>
    <w:p>
      <w:pPr>
        <w:spacing w:after="0"/>
        <w:ind w:left="0"/>
        <w:jc w:val="both"/>
      </w:pPr>
      <w:r>
        <w:rPr>
          <w:rFonts w:ascii="Times New Roman"/>
          <w:b w:val="false"/>
          <w:i w:val="false"/>
          <w:color w:val="000000"/>
          <w:sz w:val="28"/>
        </w:rPr>
        <w:t>
      _________________________________________________________________</w:t>
      </w:r>
    </w:p>
    <w:bookmarkEnd w:id="549"/>
    <w:bookmarkStart w:name="z580" w:id="550"/>
    <w:p>
      <w:pPr>
        <w:spacing w:after="0"/>
        <w:ind w:left="0"/>
        <w:jc w:val="both"/>
      </w:pPr>
      <w:r>
        <w:rPr>
          <w:rFonts w:ascii="Times New Roman"/>
          <w:b w:val="false"/>
          <w:i w:val="false"/>
          <w:color w:val="000000"/>
          <w:sz w:val="28"/>
        </w:rPr>
        <w:t>
      _________________________________________________________________</w:t>
      </w:r>
    </w:p>
    <w:bookmarkEnd w:id="550"/>
    <w:bookmarkStart w:name="z581" w:id="551"/>
    <w:p>
      <w:pPr>
        <w:spacing w:after="0"/>
        <w:ind w:left="0"/>
        <w:jc w:val="both"/>
      </w:pPr>
      <w:r>
        <w:rPr>
          <w:rFonts w:ascii="Times New Roman"/>
          <w:b w:val="false"/>
          <w:i w:val="false"/>
          <w:color w:val="000000"/>
          <w:sz w:val="28"/>
        </w:rPr>
        <w:t xml:space="preserve">
      Ескертпе: тұжырым жасап, Қағидалардың тиісті бөлімінде баяндалған қағидалар негізінде негіздемені келтіру қажет. </w:t>
      </w:r>
    </w:p>
    <w:bookmarkEnd w:id="551"/>
    <w:bookmarkStart w:name="z582" w:id="552"/>
    <w:p>
      <w:pPr>
        <w:spacing w:after="0"/>
        <w:ind w:left="0"/>
        <w:jc w:val="both"/>
      </w:pPr>
      <w:r>
        <w:rPr>
          <w:rFonts w:ascii="Times New Roman"/>
          <w:b w:val="false"/>
          <w:i w:val="false"/>
          <w:color w:val="000000"/>
          <w:sz w:val="28"/>
        </w:rPr>
        <w:t>
      14. Орындаушылар</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тобына қатысушы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584" w:id="553"/>
    <w:p>
      <w:pPr>
        <w:spacing w:after="0"/>
        <w:ind w:left="0"/>
        <w:jc w:val="both"/>
      </w:pPr>
      <w:r>
        <w:rPr>
          <w:rFonts w:ascii="Times New Roman"/>
          <w:b w:val="false"/>
          <w:i w:val="false"/>
          <w:color w:val="000000"/>
          <w:sz w:val="28"/>
        </w:rPr>
        <w:t>
      Нысан</w:t>
      </w:r>
    </w:p>
    <w:bookmarkEnd w:id="553"/>
    <w:bookmarkStart w:name="z585" w:id="554"/>
    <w:p>
      <w:pPr>
        <w:spacing w:after="0"/>
        <w:ind w:left="0"/>
        <w:jc w:val="left"/>
      </w:pPr>
      <w:r>
        <w:rPr>
          <w:rFonts w:ascii="Times New Roman"/>
          <w:b/>
          <w:i w:val="false"/>
          <w:color w:val="000000"/>
        </w:rPr>
        <w:t xml:space="preserve"> Жобаның пысықталуын бағалау алгоритмі</w:t>
      </w:r>
    </w:p>
    <w:bookmarkEnd w:id="554"/>
    <w:bookmarkStart w:name="z586" w:id="555"/>
    <w:p>
      <w:pPr>
        <w:spacing w:after="0"/>
        <w:ind w:left="0"/>
        <w:jc w:val="both"/>
      </w:pPr>
      <w:r>
        <w:rPr>
          <w:rFonts w:ascii="Times New Roman"/>
          <w:b w:val="false"/>
          <w:i w:val="false"/>
          <w:color w:val="000000"/>
          <w:sz w:val="28"/>
        </w:rPr>
        <w:t>
      1. Жобаның пысықталуын бағалау жобаның бастамашысынан алынған құжаттар топтамасы мен қосымша ақпарат, қолжетімді көздерден алынған ақпарат, сондай-ақ сараптама тобының пайымдаулары негізінде жүргізіледі және үлес салмақтары төмендегідей бөлімдерді бағалау негізінде есептеледі:</w:t>
      </w:r>
    </w:p>
    <w:bookmarkEnd w:id="555"/>
    <w:bookmarkStart w:name="z587" w:id="556"/>
    <w:p>
      <w:pPr>
        <w:spacing w:after="0"/>
        <w:ind w:left="0"/>
        <w:jc w:val="both"/>
      </w:pPr>
      <w:r>
        <w:rPr>
          <w:rFonts w:ascii="Times New Roman"/>
          <w:b w:val="false"/>
          <w:i w:val="false"/>
          <w:color w:val="000000"/>
          <w:sz w:val="28"/>
        </w:rPr>
        <w:t>
      жобаның құқықтық, институционалдық және ұйымдастырушылық пысықталуы – 20 %;</w:t>
      </w:r>
    </w:p>
    <w:bookmarkEnd w:id="556"/>
    <w:bookmarkStart w:name="z588" w:id="557"/>
    <w:p>
      <w:pPr>
        <w:spacing w:after="0"/>
        <w:ind w:left="0"/>
        <w:jc w:val="both"/>
      </w:pPr>
      <w:r>
        <w:rPr>
          <w:rFonts w:ascii="Times New Roman"/>
          <w:b w:val="false"/>
          <w:i w:val="false"/>
          <w:color w:val="000000"/>
          <w:sz w:val="28"/>
        </w:rPr>
        <w:t>
      жобаның коммерциялық (маркетингтік) пысықталуы – 20 %;</w:t>
      </w:r>
    </w:p>
    <w:bookmarkEnd w:id="557"/>
    <w:bookmarkStart w:name="z589" w:id="558"/>
    <w:p>
      <w:pPr>
        <w:spacing w:after="0"/>
        <w:ind w:left="0"/>
        <w:jc w:val="both"/>
      </w:pPr>
      <w:r>
        <w:rPr>
          <w:rFonts w:ascii="Times New Roman"/>
          <w:b w:val="false"/>
          <w:i w:val="false"/>
          <w:color w:val="000000"/>
          <w:sz w:val="28"/>
        </w:rPr>
        <w:t>
      жобаның техникалық пысықталуы – 20 %;</w:t>
      </w:r>
    </w:p>
    <w:bookmarkEnd w:id="558"/>
    <w:bookmarkStart w:name="z590" w:id="559"/>
    <w:p>
      <w:pPr>
        <w:spacing w:after="0"/>
        <w:ind w:left="0"/>
        <w:jc w:val="both"/>
      </w:pPr>
      <w:r>
        <w:rPr>
          <w:rFonts w:ascii="Times New Roman"/>
          <w:b w:val="false"/>
          <w:i w:val="false"/>
          <w:color w:val="000000"/>
          <w:sz w:val="28"/>
        </w:rPr>
        <w:t>
      жобаның экологиялық пысықталуы – 15 %;</w:t>
      </w:r>
    </w:p>
    <w:bookmarkEnd w:id="559"/>
    <w:bookmarkStart w:name="z591" w:id="560"/>
    <w:p>
      <w:pPr>
        <w:spacing w:after="0"/>
        <w:ind w:left="0"/>
        <w:jc w:val="both"/>
      </w:pPr>
      <w:r>
        <w:rPr>
          <w:rFonts w:ascii="Times New Roman"/>
          <w:b w:val="false"/>
          <w:i w:val="false"/>
          <w:color w:val="000000"/>
          <w:sz w:val="28"/>
        </w:rPr>
        <w:t>
      жобаның қаржылық пысықталуы – 25 %.</w:t>
      </w:r>
    </w:p>
    <w:bookmarkEnd w:id="560"/>
    <w:bookmarkStart w:name="z592" w:id="561"/>
    <w:p>
      <w:pPr>
        <w:spacing w:after="0"/>
        <w:ind w:left="0"/>
        <w:jc w:val="both"/>
      </w:pPr>
      <w:r>
        <w:rPr>
          <w:rFonts w:ascii="Times New Roman"/>
          <w:b w:val="false"/>
          <w:i w:val="false"/>
          <w:color w:val="000000"/>
          <w:sz w:val="28"/>
        </w:rPr>
        <w:t>
      2. "Жобаны индикативтік бағалау" кіші кезеңінде жобаның қаржылық пысықталуы жөніндегі бөлім жобаның бастамашысы ұсынған қаржылық модель негізінде бағаланады.</w:t>
      </w:r>
    </w:p>
    <w:bookmarkEnd w:id="561"/>
    <w:bookmarkStart w:name="z593" w:id="562"/>
    <w:p>
      <w:pPr>
        <w:spacing w:after="0"/>
        <w:ind w:left="0"/>
        <w:jc w:val="both"/>
      </w:pPr>
      <w:r>
        <w:rPr>
          <w:rFonts w:ascii="Times New Roman"/>
          <w:b w:val="false"/>
          <w:i w:val="false"/>
          <w:color w:val="000000"/>
          <w:sz w:val="28"/>
        </w:rPr>
        <w:t>
      3. "Жобаны қорытынды бағалау" кіші кезеңінде жобаның қаржылық пысықталуы жөніндегі бөлім қажет болған жағдайда сараптама тобы өзгерткен және (немесе) жаңартқан қаржы моделі негізінде бағаланады.</w:t>
      </w:r>
    </w:p>
    <w:bookmarkEnd w:id="562"/>
    <w:bookmarkStart w:name="z594" w:id="563"/>
    <w:p>
      <w:pPr>
        <w:spacing w:after="0"/>
        <w:ind w:left="0"/>
        <w:jc w:val="both"/>
      </w:pPr>
      <w:r>
        <w:rPr>
          <w:rFonts w:ascii="Times New Roman"/>
          <w:b w:val="false"/>
          <w:i w:val="false"/>
          <w:color w:val="000000"/>
          <w:sz w:val="28"/>
        </w:rPr>
        <w:t>
      4. Жобаның пысықталуын бағалау: i = ∑wnkn формуласына сәйкес белгіленген үлес салмақтар бойынша өлшенген бөлімдердің әрқайсысы бойынша балдардың қосындысы ретінде есептеледі, мұндағы wn – бөлімнің үлес салмағы, kn – талдау қорытындылары бойынша бөлімге берілген балл.</w:t>
      </w:r>
    </w:p>
    <w:bookmarkEnd w:id="563"/>
    <w:bookmarkStart w:name="z595" w:id="564"/>
    <w:p>
      <w:pPr>
        <w:spacing w:after="0"/>
        <w:ind w:left="0"/>
        <w:jc w:val="both"/>
      </w:pPr>
      <w:r>
        <w:rPr>
          <w:rFonts w:ascii="Times New Roman"/>
          <w:b w:val="false"/>
          <w:i w:val="false"/>
          <w:color w:val="000000"/>
          <w:sz w:val="28"/>
        </w:rPr>
        <w:t>
      5. kn көрсеткіші бөлімдердің әрқайсысы бойынша сауалнама толтыру нәтижесінде алынған балдардың қосындысы ретінде есептеледі.</w:t>
      </w:r>
    </w:p>
    <w:bookmarkEnd w:id="564"/>
    <w:bookmarkStart w:name="z596" w:id="565"/>
    <w:p>
      <w:pPr>
        <w:spacing w:after="0"/>
        <w:ind w:left="0"/>
        <w:jc w:val="both"/>
      </w:pPr>
      <w:r>
        <w:rPr>
          <w:rFonts w:ascii="Times New Roman"/>
          <w:b w:val="false"/>
          <w:i w:val="false"/>
          <w:color w:val="000000"/>
          <w:sz w:val="28"/>
        </w:rPr>
        <w:t>
      6. Бөлімдердің әрқайсысы бойынша сауалнама, жауаптардың нұсқалары және әр жауапқа сәйкес келетін балдар 12-тармақта келтірілген.</w:t>
      </w:r>
    </w:p>
    <w:bookmarkEnd w:id="565"/>
    <w:bookmarkStart w:name="z597" w:id="566"/>
    <w:p>
      <w:pPr>
        <w:spacing w:after="0"/>
        <w:ind w:left="0"/>
        <w:jc w:val="both"/>
      </w:pPr>
      <w:r>
        <w:rPr>
          <w:rFonts w:ascii="Times New Roman"/>
          <w:b w:val="false"/>
          <w:i w:val="false"/>
          <w:color w:val="000000"/>
          <w:sz w:val="28"/>
        </w:rPr>
        <w:t>
      7. Бөлімдердің әрқайсысы бойынша ең жоғары балл 5 балға тең.</w:t>
      </w:r>
    </w:p>
    <w:bookmarkEnd w:id="566"/>
    <w:bookmarkStart w:name="z598" w:id="567"/>
    <w:p>
      <w:pPr>
        <w:spacing w:after="0"/>
        <w:ind w:left="0"/>
        <w:jc w:val="both"/>
      </w:pPr>
      <w:r>
        <w:rPr>
          <w:rFonts w:ascii="Times New Roman"/>
          <w:b w:val="false"/>
          <w:i w:val="false"/>
          <w:color w:val="000000"/>
          <w:sz w:val="28"/>
        </w:rPr>
        <w:t>
      8. Жобаның пысықталуы бойынша ең жоғары бағалау 5 балға тең.</w:t>
      </w:r>
    </w:p>
    <w:bookmarkEnd w:id="567"/>
    <w:bookmarkStart w:name="z599" w:id="568"/>
    <w:p>
      <w:pPr>
        <w:spacing w:after="0"/>
        <w:ind w:left="0"/>
        <w:jc w:val="both"/>
      </w:pPr>
      <w:r>
        <w:rPr>
          <w:rFonts w:ascii="Times New Roman"/>
          <w:b w:val="false"/>
          <w:i w:val="false"/>
          <w:color w:val="000000"/>
          <w:sz w:val="28"/>
        </w:rPr>
        <w:t>
      9. "Жобаны индикативтік бағалау" кіші кезеңінде, егер пысықталуын бағалау қорытындысы бойынша жоба 3 немесе одан көп балл алса, онда жоба жеткілікті пысықталған, олай болмаса – жеткіліксіз пысықталған болып есептеледі.</w:t>
      </w:r>
    </w:p>
    <w:bookmarkEnd w:id="568"/>
    <w:bookmarkStart w:name="z600" w:id="569"/>
    <w:p>
      <w:pPr>
        <w:spacing w:after="0"/>
        <w:ind w:left="0"/>
        <w:jc w:val="both"/>
      </w:pPr>
      <w:r>
        <w:rPr>
          <w:rFonts w:ascii="Times New Roman"/>
          <w:b w:val="false"/>
          <w:i w:val="false"/>
          <w:color w:val="000000"/>
          <w:sz w:val="28"/>
        </w:rPr>
        <w:t>
      10. "Жобаны қорытынды бағалау" кіші кезеңінде, егер пысықталуын бағалау қорытындысы бойынша жоба 4 немесе одан көп балл алса, онда жоба жеткілікті пысықталған, олай болмаса – жеткіліксіз пысықталған болып есептеледі.</w:t>
      </w:r>
    </w:p>
    <w:bookmarkEnd w:id="569"/>
    <w:bookmarkStart w:name="z601" w:id="570"/>
    <w:p>
      <w:pPr>
        <w:spacing w:after="0"/>
        <w:ind w:left="0"/>
        <w:jc w:val="both"/>
      </w:pPr>
      <w:r>
        <w:rPr>
          <w:rFonts w:ascii="Times New Roman"/>
          <w:b w:val="false"/>
          <w:i w:val="false"/>
          <w:color w:val="000000"/>
          <w:sz w:val="28"/>
        </w:rPr>
        <w:t>
      11. Егер сұрақтардың қандай да біріне жауап беру мүмкін болмаған және (немесе) оны жобаға қолдануға болмайтын жағдайда бұл сұрақ тиісті бөлім үшін балды есептеу кезінде ескерілмейді. Бөлім бойынша ең жоғары балл қалған сұрақтар арасында біркелкі бөлінеді.</w:t>
      </w:r>
    </w:p>
    <w:bookmarkEnd w:id="570"/>
    <w:bookmarkStart w:name="z602" w:id="571"/>
    <w:p>
      <w:pPr>
        <w:spacing w:after="0"/>
        <w:ind w:left="0"/>
        <w:jc w:val="both"/>
      </w:pPr>
      <w:r>
        <w:rPr>
          <w:rFonts w:ascii="Times New Roman"/>
          <w:b w:val="false"/>
          <w:i w:val="false"/>
          <w:color w:val="000000"/>
          <w:sz w:val="28"/>
        </w:rPr>
        <w:t>
      12. Бөлімдердің әрқайсысы бойынша жауаптардың нұсқалары мен балдары бар сауалнама:</w:t>
      </w:r>
    </w:p>
    <w:bookmarkEnd w:id="571"/>
    <w:bookmarkStart w:name="z603" w:id="572"/>
    <w:p>
      <w:pPr>
        <w:spacing w:after="0"/>
        <w:ind w:left="0"/>
        <w:jc w:val="both"/>
      </w:pPr>
      <w:r>
        <w:rPr>
          <w:rFonts w:ascii="Times New Roman"/>
          <w:b w:val="false"/>
          <w:i w:val="false"/>
          <w:color w:val="000000"/>
          <w:sz w:val="28"/>
        </w:rPr>
        <w:t>
      12.1 Жобаның құқықтық, институционалдық және ұйымдастырушылық пысықталуы жөніндегі бөлім</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3"/>
          <w:p>
            <w:pPr>
              <w:spacing w:after="20"/>
              <w:ind w:left="20"/>
              <w:jc w:val="both"/>
            </w:pPr>
            <w:r>
              <w:rPr>
                <w:rFonts w:ascii="Times New Roman"/>
                <w:b w:val="false"/>
                <w:i w:val="false"/>
                <w:color w:val="000000"/>
                <w:sz w:val="20"/>
              </w:rPr>
              <w:t>
Р/с</w:t>
            </w:r>
          </w:p>
          <w:bookmarkEnd w:id="57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ұйымдастырушылық құрылымы рөлдер мен жауапкершілік аймақтары нақты айқындалып әзірленген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міндеттерінің (кезеңдерінің) орындалуын бақылау және мониторингтеу жүйесі әзірленген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пайдалану мерзімдері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тәуекелдер мен олардың митиганттарының пысықталуын тексеру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қолданыстағы және осы жобаға қатысы бар қандай да бір заңнамалық, нормативтік және басқа да құқықтық актілерді бұзбай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жүзеге асыру үшін заңнаманы өзгерту талап етіле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шиеленістерге жол бермеу үшін жобаның барлық мүдделі тараптарының үміті мен талаптарын есепке алу шаралары қабылданды 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көлемі өзгерген немесе жаңа міндеттер туындаған жағдайда ұйымдық құрылымды бейімдеу жоспарлары әзірленді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айтарлықтай саяси тәуекелдерге әкелмей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негізгі қатысушыларға (жобаның бастамашысын, оған қатысушыларды немесе оның акционерлерін, бенефициарларын, кредиторларын, инвесторларын, бас мердігерді немесе негізгі мердігерлерді, негізгі өнім берушілер мен сатып алушыларды қоса алғанда) қатысты санкциялық тәуекелдер анықталған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заңсыз жолмен алынған кірістерді заңдастыру (жылыстату) жағдайларына қатысының болуы туралы, терроризмді қаржыландыру және жаппай қырып-жоятын қаруды тарату жағдайларына қатысының болуы туралы, банкроттықты тану рәсімдерінің немесе сот оңалту рәсімдерінің басталғаны туралы, тарату процесінің басталғаны туралы, қарастырылып отырған күнге мемлекеттің уәкілетті органдарының пруденциалдық және өзге де нормативтерін орындамауы туралы, санкциялық тізімдерде болуы туралы анықталған теріс ақпараттың болмауы тұрғысынан тексерудің оң нәтижелері алынды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мерзімінің өткеніне 60 күннен асқан елеулі салықтық берешегі (соңғы қолжетімді есепті жылдағы жағдай бойынша қаржылық есептілікке сәйкес қысқамерзімді активтердің 0,5 %-дан астамы)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және басқа да қолжетімді көздерде жобаның бастамашысы және оның байланысқан тараптары туралы теріс сипаттағы елеулі мәліметтер, оның ішінде саяси тәуекелдер мен беделге байланысты мәліметтер анықталды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негізгі персоналының жобаны іске асыруға құзыреттері мен біліктілігі, оның ішінде осыған ұқсас жобаларды іске асыруда білімі, тәжірибесі мен беделі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оң кредиттік тарихы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немесе негізгі тұлға (key person risk) ықпалы елеулі тәуекелдерге әкелмей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жоба аясында толық немесе ішінара іске қосылуы мүмкін негізгі операциялық инфрақұрылымы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жағдайда жоба бастамашысының қатысушыларынан немесе акционерлерінен немесе үшінші тұлғалардан қаржылай қолдау алу (капиталға қол жеткізу) мүмкін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бастамашысының жақында болған елеулі оқиғаларына байланысты (қатысушылардың немесе акционерлердің жақында ауысуын, қатысушылар немесе акционерлер арасындағы күрделі келіспеушіліктер мен қарама-қайшылықтардың болуы туралы ақпаратты, стратегияның өзгеруін, бизнестің тоқырауын қамтиды) айтарлықтай бизнес тәуекелдер бар 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жоспарлы аяқталуы мен борышты өтеудің бірінші күні арасындағы уақыт аралығы жеткілікті ме (мысалы, негізгі мердігерлерді ауыстыру немесе кідірту салдарын жою үшін жеткілікті)?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жалпы балл (ең жоғары балл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574"/>
    <w:p>
      <w:pPr>
        <w:spacing w:after="0"/>
        <w:ind w:left="0"/>
        <w:jc w:val="both"/>
      </w:pPr>
      <w:r>
        <w:rPr>
          <w:rFonts w:ascii="Times New Roman"/>
          <w:b w:val="false"/>
          <w:i w:val="false"/>
          <w:color w:val="000000"/>
          <w:sz w:val="28"/>
        </w:rPr>
        <w:t>
      12.2 Жобаның коммерциялық (маркетингтік) пысықталуы жөніндегі бөлім</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деректер немесе жасалған шарттар арқылы жобаның шығарылатын өнімдеріне және (немесе) көрсетілетін қызметтеріне болашақ сұраныс және (немесе) ағымдағы (әлеуетті) тапшылық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шығарылатын өнімдерінің және (немесе) көрсетілетін қызметтерінің ұзақмерзімді (келесі 5 жылда және (немесе) одан көп жылдары іске асырылуы жоспарланатын) көлемі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осы жобаның шығарылатын өнімдеріне және (немесе) көрсетілетін қызметтеріне деген сұранысқа айтарлықтай әсер етуі мүмкін бәсекелес жобалар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нарықтарында (лицензиялау, сертификаттау және өзгелері) шығарылатын өнімдерге және (немесе) көрсетілетін қызметтерге қойылатын барлық реттеушілік талаптар сақталған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өнімдерді және (немесе) көрсетілетін қызметтерді балама сатып алушылар (сатып алушылардың негізгі нысаналы тобына қосымша) айқындалған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өнімдерді және (немесе) көрсетілетін қызметтерді жеткізу үшін қажетті инфрақұрылым бар ма және көліктік-логистикалық схема жолға қойылған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өнімдерге және (немесе) көрсетілетін қызметтерге баға және (немесе) тариф белгілеудің және олардың өсуін басқарудың ашық және нақты айқындалған процесі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және (немесе) көрсетілетін қызметтер бағасының тұтынушылар үшін қолжетімді болуының белгілері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шығарылатын өнімдеріне және (немесе) көрсетілетін қызметтеріне баға немесе тариф (келесі 3 жылға және (немесе) одан көп жылдарға)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 немесе реттеушілік нормалармен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талдау агенттіктерінің болжамдарымен немесе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шығарылатын өнімінің және (немесе) көрсетілетін қызметінің бағасы немесе тарифі (келесі 3 жылға және (немесе) одан көп жылдарға) салыстырып тексеруге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салыстыруға келмейді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төмен болған жағдайда мемлекет белгілі бір қолдау деңгейін немесе кепілдіктерді ұсына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немесе көрсетілетін қызметтердің негізгі түрлерін берушілермен шарттар жасалды ма және (немесе) алдын ала уағдаластықтар бар ма (шикізаттың немесе көрсетілетін қызметтердің негізгі түрлері деп шығарылатын өнімдердің және (немесе) көрсетілетін қызметтердің өзіндік құнының құрылымында құны 20 %-дан асатын шикізат пен көрсетілетін қызметтер түсініледі)?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құнының ауытқу тәуекелін төмендету үшін шикізатты немесе көрсетілетін қызметтерді берушілермен белгіленген баға шарттарында шарттар жасасу мүмкіндігі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өнімдерді және (немесе) көрсетілетін қызметтерді өткізу жөніндегі шығыстар (тасымалдауға арналған шығыстар, кедендік баждар және өзгелері)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 немесе реттеушілік нормалармен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жеткізуді қамтамасыз ету үшін қажетті инфрақұрылым бар ма және көліктік-логистикалық схема жолға қойылған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 берушілер ынтымақтастықтан шыққан жағдайда шикізаттың немесе көрсетілетін қызметтердің балама жеткізілімдерін қамтамасыз ету үшін шаралар қабылданған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нарықтағы позициясы бәсекеге қабілетті ме (шығарылатын өнімдерді және (немесе) көрсетілетін қызметтерді өткізуге арналған айрықша шарттардың болуы, өнімдердің және (немесе) көрсетілетін қызметтердің бірегейлігі немесе жоғары сапасы, шығасылардың әлдеқайда төмен болуы және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өнімдердің және (немесе) көрсетілетін қызметтердің маркетингтік стратегиясы немесе өткізу стратегиясы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асырудың табысты жағдайлары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нарықта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нарықта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нарықта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тәуекелдерді, оның ішінде сұраныстың төмендеуі бойынша байланысты, жеткізілімдермен байланысты, заңнамадағы өзгерістер бойынша (мысалы, әртараптандыру, сақтандыру, хеджирлеу шаралары) тәуекелдерді барынша азайту шаралары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жалпы балл (ең жоғары балл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575"/>
    <w:p>
      <w:pPr>
        <w:spacing w:after="0"/>
        <w:ind w:left="0"/>
        <w:jc w:val="both"/>
      </w:pPr>
      <w:r>
        <w:rPr>
          <w:rFonts w:ascii="Times New Roman"/>
          <w:b w:val="false"/>
          <w:i w:val="false"/>
          <w:color w:val="000000"/>
          <w:sz w:val="28"/>
        </w:rPr>
        <w:t>
      12.3 Жобаның техникалық пысықталуы жөніндегі бөлім</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бойынша жобаның ведомстводан тыс кешенді сараптамасының оң қорытындысы алынды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учаске немесе оның орналасқан жері бойынша нұсқалар айқындалған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учаске техникалық және пайдалану тұрғысынан жобаны іске асыруға жарамды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Техникалық-технологиялық шешімді таңдаудың тиімділігі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 бас мердігерлерге талдау жасалды ма және таңдалған бас мердігермен жасалған шарт баламалар арасында анағұрлым бәсекеге қабілетті болып табыла 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пайдалану және техникалық қызмет көрсету шығындары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мердігерді қоса алғанда, жабдықтар мен технологияларды негізгі берушілермен және мердігерлермен шарттар жасалды ма және (немесе) алдын ала уағдаластықтар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технологияларды болжамды негізгі берушілермен және мердігерлермен жасалған шарттар немесе шарттардың жобалары нарықтық болып табыла ма және олар негізделген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мердігерді қоса алғанда, жобаның негізгі мердігерлерімен жасалған шарттарда немесе шарттардың жобаларында тіркелген бағаның және құрылыстың аяқталу мерзімінің болуы, сондай-ақ қызмет көрсетудің кепілдік беру кезеңі бекітілген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Мердігерлердің өнімділігі мен құрылыс тәуекелдерін басқарудың тәуелсіз тексерулер жүргізуді, құрылыс барысына мониторинг жүргізуді және тестілеу мен пайдалануға беру кезеңдерінде қадағалауды көздейтін жүйесі әзірленген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салу, пайдалану және оған техникалық қызмет көрсету үшін жоба қажетті техникалық персоналды тарта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бас мердігердің немесе жобаның негізгі мердігерлерінің ұқсас жобаларды іске асыру тәжірибесі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және (немесе) жобалау компаниясының ұқсас жобаларды іске асыруда тәжірибесі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мердігерлермен жұмысты жалғастыру мүмкін болмаған жағдайда бас мердігерді немесе негізгі мердігерлерді ауыстыру мүмкіндігі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өнім берушілермен жұмыс істеу мүмкін болмаған жағдайда жабдықтар мен технологияларды балама берушілер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орнында қажетті инфрақұрылым (инженерлік, коммуналдық, көліктік)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графигі инвестициялық кезең (құрылыс) графигіне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Дизайнының, технологиясының, құрылысының күрделілігі бөлігінде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осыған дейін ұқсас жағдайларда коммерциялық тұрғыдан сәтті іске асырылған технологияға негізделген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сатып алудағы қазақстандық қамту 60 %-дан аса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жалпы балл (ең жоғары балл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576"/>
    <w:p>
      <w:pPr>
        <w:spacing w:after="0"/>
        <w:ind w:left="0"/>
        <w:jc w:val="both"/>
      </w:pPr>
      <w:r>
        <w:rPr>
          <w:rFonts w:ascii="Times New Roman"/>
          <w:b w:val="false"/>
          <w:i w:val="false"/>
          <w:color w:val="000000"/>
          <w:sz w:val="28"/>
        </w:rPr>
        <w:t>
      12.4 Жобаның экологиялық пысықталуы жөніндегі бөлім</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қоршаған ортаның жай-күйіне теріс әсерінің жоқ екені расталды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мемлекеттік органдармен немесе сыртқы тәуелсіз бағалаумен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технологиясы Қазақстан Республикасының қоршаған ортаға әсер ету жөніндегі стандарттары мен нормативтеріне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экологиялық зардаптар туындаған жағдайда оларды жоюдың жоспары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денсаулығына төнетін қауіптердің алдын алу және (немесе) оларды барынша азайту стратегиялары әзірленген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шығарындылары мен төгінділерін бақылау жүйелері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аясында энергия мен су тұтынуды қысқарту жөніндегі шаралар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және пайдалану процесінде туындайтын қалдықтарды барынша азайту және қайта өңдеу жөніндегі шаралар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және оның жүйелері климаттық жағдайлардың өзгерістеріне немесе қоршаған ортаның басқа да ұзақмерзімді айтарлықтай өзгерістеріне төзімді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қоршаған ортаға жағымды әсер ету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қоршаған ортаға экологиялық әсер етуін мониторингтеу жүйелері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жалпы балл (ең жоғары балл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577"/>
    <w:p>
      <w:pPr>
        <w:spacing w:after="0"/>
        <w:ind w:left="0"/>
        <w:jc w:val="both"/>
      </w:pPr>
      <w:r>
        <w:rPr>
          <w:rFonts w:ascii="Times New Roman"/>
          <w:b w:val="false"/>
          <w:i w:val="false"/>
          <w:color w:val="000000"/>
          <w:sz w:val="28"/>
        </w:rPr>
        <w:t>
      12.5 Жобаның қаржылық пысықталуы жөніндегі бөлім</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және (немесе) көрсетілетін қызметтер көлемінің болжамы (өткізуге)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 және (немесе) жоба бастамашысының тарихи деректерімен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өнімдерге және (немесе) көрсетілетін қызметтерге бағаның және (немесе) тарифтің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 немесе реттеушілік нормалармен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 және (немесе) жоба бастамашысының тарихи деректерімен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операциялық шығындардың құрылымы мен шамалары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бағалаумен және (немесе) жоба бастамашысының тарихи деректерімен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ішкі бағалауымен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кірістілігі (жалпы рентабельділік, EBITDA бойынша рентабельділік) салыстырып тексеруге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аналогтармен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салыстыруға келмейді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 (немесе) жаңғыртуға және (немесе) техникалық құжаттаманы кеңейтуге арналған болжамды күрделі шығындар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болжамда жабдықтарды және (немесе) технологияларды ұстауға және (немесе) жөндеуге арналған күрделі шығындар ескерілген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тиімді пайдаланудың болжамды мерзімдері олардың техникалық сипатына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болжамда жоба бойынша салықтық міндеттемелер мен жеңілдіктер ескерілген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капиталының болжамды көрсеткіштері есеп-қисаптармен және (немесе) шығарылатын өнімдерге және (немесе) көрсетілетін қызметтерге арналған шарттардың болуымен растала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болжамда қаржыландыру мен қаржылық қолдаудың (субсидиялардың) барлық көздері ескерілген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мөлшерлемесі жоба бастамашысының ерекшелікті тәуекелдерін (оның ішінде елдік тәуекел, валюталық тәуекел, дефолт тәуекелі) ескере отырып, нарықтық көрсеткіштерге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сезімталдықты талдау және стресс-тестілеу нәтижелері бойынша негізгі қаржылық көрсеткіштер тұрғысынан тиімді болып табыла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қаржылық орнықтылық пен қарызды өтеу мүмкіндігі тұрғысынан тиімді ме (болжамды ең төмен DSCR 1-ге тең немесе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қатысты сақтандыру тетіктері туралы уағдаластықтарға (алдын ала) қол жеткізілді ме (мысалы, кепілдіктер беру немесе резервтік қорлар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тәуекелдерді хеджирлеу стратегиялары әзірленді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жағдайлардың ықтимал өзгерістеріне, шикізат пен материалдар бағасының өсуіне байланысты тәуекелдерді митигациялау жөніндегі шаралар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іс жүзіндегі құны жоспарланған құнынан ауытқыған жағдайда тәуекелдерді басқару сценарийлері көзделген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 кассалық алшақтықтар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болжамды ковенанттар сақталып отыр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инвестициялық тиімділігінің немесе тартымдылығының болжамды көрсеткіштері (NPV, IRR, DPP) белгіленген шекті мәндерге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жалпы балл (ең жоғары балл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610" w:id="578"/>
    <w:p>
      <w:pPr>
        <w:spacing w:after="0"/>
        <w:ind w:left="0"/>
        <w:jc w:val="both"/>
      </w:pPr>
      <w:r>
        <w:rPr>
          <w:rFonts w:ascii="Times New Roman"/>
          <w:b w:val="false"/>
          <w:i w:val="false"/>
          <w:color w:val="000000"/>
          <w:sz w:val="28"/>
        </w:rPr>
        <w:t>
      Нысан</w:t>
      </w:r>
    </w:p>
    <w:bookmarkEnd w:id="578"/>
    <w:bookmarkStart w:name="z611" w:id="579"/>
    <w:p>
      <w:pPr>
        <w:spacing w:after="0"/>
        <w:ind w:left="0"/>
        <w:jc w:val="left"/>
      </w:pPr>
      <w:r>
        <w:rPr>
          <w:rFonts w:ascii="Times New Roman"/>
          <w:b/>
          <w:i w:val="false"/>
          <w:color w:val="000000"/>
        </w:rPr>
        <w:t xml:space="preserve"> Әлеуетті тәуелсіз сарапшыны біліктілік талаптарына сәйкестігі тұрғысынан тексеру туралы қорытынды</w:t>
      </w:r>
    </w:p>
    <w:bookmarkEnd w:id="579"/>
    <w:bookmarkStart w:name="z612" w:id="580"/>
    <w:p>
      <w:pPr>
        <w:spacing w:after="0"/>
        <w:ind w:left="0"/>
        <w:jc w:val="both"/>
      </w:pPr>
      <w:r>
        <w:rPr>
          <w:rFonts w:ascii="Times New Roman"/>
          <w:b w:val="false"/>
          <w:i w:val="false"/>
          <w:color w:val="000000"/>
          <w:sz w:val="28"/>
        </w:rPr>
        <w:t>
      Толтырылған күні: 20__ жылғы "__" ______</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тәуелсіз сарапшының заңды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 тарту жоспарланып отырған тәуелсіз сараптама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581"/>
    <w:p>
      <w:pPr>
        <w:spacing w:after="0"/>
        <w:ind w:left="0"/>
        <w:jc w:val="both"/>
      </w:pPr>
      <w:r>
        <w:rPr>
          <w:rFonts w:ascii="Times New Roman"/>
          <w:b w:val="false"/>
          <w:i w:val="false"/>
          <w:color w:val="000000"/>
          <w:sz w:val="28"/>
        </w:rPr>
        <w:t>
      1. Біліктілік талаптарына сәйкестігі тұрғысынан тексеру</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растайтын құжаттардың болуы (иә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(сәйкестіктің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4" w:id="582"/>
    <w:p>
      <w:pPr>
        <w:spacing w:after="0"/>
        <w:ind w:left="0"/>
        <w:jc w:val="both"/>
      </w:pPr>
      <w:r>
        <w:rPr>
          <w:rFonts w:ascii="Times New Roman"/>
          <w:b w:val="false"/>
          <w:i w:val="false"/>
          <w:color w:val="000000"/>
          <w:sz w:val="28"/>
        </w:rPr>
        <w:t>
      2. Әлеуетті тәуелсіз сарапшының біліктілік талаптарына сәйкестігі туралы тұжырым (сәйкес келеді немесе сәйкес келмейді):</w:t>
      </w:r>
    </w:p>
    <w:bookmarkEnd w:id="582"/>
    <w:bookmarkStart w:name="z615" w:id="583"/>
    <w:p>
      <w:pPr>
        <w:spacing w:after="0"/>
        <w:ind w:left="0"/>
        <w:jc w:val="both"/>
      </w:pPr>
      <w:r>
        <w:rPr>
          <w:rFonts w:ascii="Times New Roman"/>
          <w:b w:val="false"/>
          <w:i w:val="false"/>
          <w:color w:val="000000"/>
          <w:sz w:val="28"/>
        </w:rPr>
        <w:t>
      3. Орындаушылар</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тобына қатысушы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617" w:id="584"/>
    <w:p>
      <w:pPr>
        <w:spacing w:after="0"/>
        <w:ind w:left="0"/>
        <w:jc w:val="both"/>
      </w:pPr>
      <w:r>
        <w:rPr>
          <w:rFonts w:ascii="Times New Roman"/>
          <w:b w:val="false"/>
          <w:i w:val="false"/>
          <w:color w:val="000000"/>
          <w:sz w:val="28"/>
        </w:rPr>
        <w:t>
      Нысан</w:t>
      </w:r>
    </w:p>
    <w:bookmarkEnd w:id="584"/>
    <w:bookmarkStart w:name="z618" w:id="585"/>
    <w:p>
      <w:pPr>
        <w:spacing w:after="0"/>
        <w:ind w:left="0"/>
        <w:jc w:val="left"/>
      </w:pPr>
      <w:r>
        <w:rPr>
          <w:rFonts w:ascii="Times New Roman"/>
          <w:b/>
          <w:i w:val="false"/>
          <w:color w:val="000000"/>
        </w:rPr>
        <w:t xml:space="preserve"> Жиынтық бағалау қорытындысы</w:t>
      </w:r>
    </w:p>
    <w:bookmarkEnd w:id="585"/>
    <w:bookmarkStart w:name="z619" w:id="586"/>
    <w:p>
      <w:pPr>
        <w:spacing w:after="0"/>
        <w:ind w:left="0"/>
        <w:jc w:val="both"/>
      </w:pPr>
      <w:r>
        <w:rPr>
          <w:rFonts w:ascii="Times New Roman"/>
          <w:b w:val="false"/>
          <w:i w:val="false"/>
          <w:color w:val="000000"/>
          <w:sz w:val="28"/>
        </w:rPr>
        <w:t>
      Толтырылған күні 20__ жылғы "__" ______</w:t>
      </w:r>
    </w:p>
    <w:bookmarkEnd w:id="586"/>
    <w:bookmarkStart w:name="z620" w:id="587"/>
    <w:p>
      <w:pPr>
        <w:spacing w:after="0"/>
        <w:ind w:left="0"/>
        <w:jc w:val="both"/>
      </w:pPr>
      <w:r>
        <w:rPr>
          <w:rFonts w:ascii="Times New Roman"/>
          <w:b w:val="false"/>
          <w:i w:val="false"/>
          <w:color w:val="000000"/>
          <w:sz w:val="28"/>
        </w:rPr>
        <w:t>
      1. Жобаның түйіндемесі</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саласы және 5 таңбалы ЭҚЖЖ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 / млн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 w:id="588"/>
    <w:p>
      <w:pPr>
        <w:spacing w:after="0"/>
        <w:ind w:left="0"/>
        <w:jc w:val="both"/>
      </w:pPr>
      <w:r>
        <w:rPr>
          <w:rFonts w:ascii="Times New Roman"/>
          <w:b w:val="false"/>
          <w:i w:val="false"/>
          <w:color w:val="000000"/>
          <w:sz w:val="28"/>
        </w:rPr>
        <w:t>
      Ескертпе:</w:t>
      </w:r>
    </w:p>
    <w:bookmarkEnd w:id="588"/>
    <w:bookmarkStart w:name="z622" w:id="589"/>
    <w:p>
      <w:pPr>
        <w:spacing w:after="0"/>
        <w:ind w:left="0"/>
        <w:jc w:val="both"/>
      </w:pPr>
      <w:r>
        <w:rPr>
          <w:rFonts w:ascii="Times New Roman"/>
          <w:b w:val="false"/>
          <w:i w:val="false"/>
          <w:color w:val="000000"/>
          <w:sz w:val="28"/>
        </w:rPr>
        <w:t>
      * Экономикалық қызмет түрлерінің жалпы мемлекеттік жіктеуіші</w:t>
      </w:r>
    </w:p>
    <w:bookmarkEnd w:id="589"/>
    <w:bookmarkStart w:name="z623" w:id="590"/>
    <w:p>
      <w:pPr>
        <w:spacing w:after="0"/>
        <w:ind w:left="0"/>
        <w:jc w:val="both"/>
      </w:pPr>
      <w:r>
        <w:rPr>
          <w:rFonts w:ascii="Times New Roman"/>
          <w:b w:val="false"/>
          <w:i w:val="false"/>
          <w:color w:val="000000"/>
          <w:sz w:val="28"/>
        </w:rPr>
        <w:t>
      2. "Жобаны индикативтік бағалау" кіші кезеңінде алынған ұсынымдарды ескергенде жоба бойынша ұсынылған құжаттардың тізімі</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мәртебесі (+/- /ішінара)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591"/>
    <w:p>
      <w:pPr>
        <w:spacing w:after="0"/>
        <w:ind w:left="0"/>
        <w:jc w:val="both"/>
      </w:pPr>
      <w:r>
        <w:rPr>
          <w:rFonts w:ascii="Times New Roman"/>
          <w:b w:val="false"/>
          <w:i w:val="false"/>
          <w:color w:val="000000"/>
          <w:sz w:val="28"/>
        </w:rPr>
        <w:t>
      3. Жоба бастамашысының қаржылық және кредит қабілеттілігін талдау</w:t>
      </w:r>
    </w:p>
    <w:bookmarkEnd w:id="591"/>
    <w:bookmarkStart w:name="z625" w:id="592"/>
    <w:p>
      <w:pPr>
        <w:spacing w:after="0"/>
        <w:ind w:left="0"/>
        <w:jc w:val="both"/>
      </w:pPr>
      <w:r>
        <w:rPr>
          <w:rFonts w:ascii="Times New Roman"/>
          <w:b w:val="false"/>
          <w:i w:val="false"/>
          <w:color w:val="000000"/>
          <w:sz w:val="28"/>
        </w:rPr>
        <w:t>
      3.1 Түйінді қаржылық көрсеткіштер</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қаржылық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Profit margin,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EBITDA margin,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Profit margin,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ratio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Net Debt to Equity ratio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Debt to EBITDA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Coverage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DSCR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 w:id="593"/>
    <w:p>
      <w:pPr>
        <w:spacing w:after="0"/>
        <w:ind w:left="0"/>
        <w:jc w:val="both"/>
      </w:pPr>
      <w:r>
        <w:rPr>
          <w:rFonts w:ascii="Times New Roman"/>
          <w:b w:val="false"/>
          <w:i w:val="false"/>
          <w:color w:val="000000"/>
          <w:sz w:val="28"/>
        </w:rPr>
        <w:t>
      Ескертпе: қаржылық есептіліктен (егер қолданылатын болса, аудиторлық есеппен) деректерді келтіру немесе қаржылық есептіліктен алынған мәліметтер негізінде есеп-қисаптар жүргізу қажет (егер қолданылатын болса, аудиторлық есеппен бірге).</w:t>
      </w:r>
    </w:p>
    <w:bookmarkEnd w:id="593"/>
    <w:bookmarkStart w:name="z627" w:id="594"/>
    <w:p>
      <w:pPr>
        <w:spacing w:after="0"/>
        <w:ind w:left="0"/>
        <w:jc w:val="both"/>
      </w:pPr>
      <w:r>
        <w:rPr>
          <w:rFonts w:ascii="Times New Roman"/>
          <w:b w:val="false"/>
          <w:i w:val="false"/>
          <w:color w:val="000000"/>
          <w:sz w:val="28"/>
        </w:rPr>
        <w:t>
      Бұл ретте:</w:t>
      </w:r>
    </w:p>
    <w:bookmarkEnd w:id="594"/>
    <w:bookmarkStart w:name="z628" w:id="595"/>
    <w:p>
      <w:pPr>
        <w:spacing w:after="0"/>
        <w:ind w:left="0"/>
        <w:jc w:val="both"/>
      </w:pPr>
      <w:r>
        <w:rPr>
          <w:rFonts w:ascii="Times New Roman"/>
          <w:b w:val="false"/>
          <w:i w:val="false"/>
          <w:color w:val="000000"/>
          <w:sz w:val="28"/>
        </w:rPr>
        <w:t>
      1) таза борыш = қысқа мерзімді міндеттемелер + ұзақ мерзімді міндеттемелер – ақша қаражаты және олардың баламалары;</w:t>
      </w:r>
    </w:p>
    <w:bookmarkEnd w:id="595"/>
    <w:bookmarkStart w:name="z629" w:id="596"/>
    <w:p>
      <w:pPr>
        <w:spacing w:after="0"/>
        <w:ind w:left="0"/>
        <w:jc w:val="both"/>
      </w:pPr>
      <w:r>
        <w:rPr>
          <w:rFonts w:ascii="Times New Roman"/>
          <w:b w:val="false"/>
          <w:i w:val="false"/>
          <w:color w:val="000000"/>
          <w:sz w:val="28"/>
        </w:rPr>
        <w:t>
      2) EBITDA (Earnings before interest, taxes, depreciation and amortization, пайыздарды, салықтарды, тозуды және амортизацияны шегергенге дейінгі пайда) = таза пайда + пайыздық шығыстар + табыс салығы бойынша шығыстар + негізгі құралдар мен материалдық емес активтердің тозуы мен амортизациясы;</w:t>
      </w:r>
    </w:p>
    <w:bookmarkEnd w:id="596"/>
    <w:bookmarkStart w:name="z630" w:id="597"/>
    <w:p>
      <w:pPr>
        <w:spacing w:after="0"/>
        <w:ind w:left="0"/>
        <w:jc w:val="both"/>
      </w:pPr>
      <w:r>
        <w:rPr>
          <w:rFonts w:ascii="Times New Roman"/>
          <w:b w:val="false"/>
          <w:i w:val="false"/>
          <w:color w:val="000000"/>
          <w:sz w:val="28"/>
        </w:rPr>
        <w:t>
      3) Gross Profit margin (жалпы пайда рентабельділігі) = (1 – өзіндік құн/түсім) * 100 %;</w:t>
      </w:r>
    </w:p>
    <w:bookmarkEnd w:id="597"/>
    <w:bookmarkStart w:name="z631" w:id="598"/>
    <w:p>
      <w:pPr>
        <w:spacing w:after="0"/>
        <w:ind w:left="0"/>
        <w:jc w:val="both"/>
      </w:pPr>
      <w:r>
        <w:rPr>
          <w:rFonts w:ascii="Times New Roman"/>
          <w:b w:val="false"/>
          <w:i w:val="false"/>
          <w:color w:val="000000"/>
          <w:sz w:val="28"/>
        </w:rPr>
        <w:t>
      4) EBITDA margin (EBITDA рентабельділігі) = EBITDA/түсім * 100 %;</w:t>
      </w:r>
    </w:p>
    <w:bookmarkEnd w:id="598"/>
    <w:bookmarkStart w:name="z632" w:id="599"/>
    <w:p>
      <w:pPr>
        <w:spacing w:after="0"/>
        <w:ind w:left="0"/>
        <w:jc w:val="both"/>
      </w:pPr>
      <w:r>
        <w:rPr>
          <w:rFonts w:ascii="Times New Roman"/>
          <w:b w:val="false"/>
          <w:i w:val="false"/>
          <w:color w:val="000000"/>
          <w:sz w:val="28"/>
        </w:rPr>
        <w:t>
      5) Net Profit margin (таза пайда рентабельдігі) = таза пайда/түсім * 100 %;</w:t>
      </w:r>
    </w:p>
    <w:bookmarkEnd w:id="599"/>
    <w:bookmarkStart w:name="z633" w:id="600"/>
    <w:p>
      <w:pPr>
        <w:spacing w:after="0"/>
        <w:ind w:left="0"/>
        <w:jc w:val="both"/>
      </w:pPr>
      <w:r>
        <w:rPr>
          <w:rFonts w:ascii="Times New Roman"/>
          <w:b w:val="false"/>
          <w:i w:val="false"/>
          <w:color w:val="000000"/>
          <w:sz w:val="28"/>
        </w:rPr>
        <w:t>
      6) ROA (Return on Assets, активтердің рентабельдігі) = таза пайда/активтердің орташа құны, мұндағы активтердің орташа құны = активтердің есепті кезеңнің басындағы және соңындағы жартысына бөлінген қосындысы;</w:t>
      </w:r>
    </w:p>
    <w:bookmarkEnd w:id="600"/>
    <w:bookmarkStart w:name="z634" w:id="601"/>
    <w:p>
      <w:pPr>
        <w:spacing w:after="0"/>
        <w:ind w:left="0"/>
        <w:jc w:val="both"/>
      </w:pPr>
      <w:r>
        <w:rPr>
          <w:rFonts w:ascii="Times New Roman"/>
          <w:b w:val="false"/>
          <w:i w:val="false"/>
          <w:color w:val="000000"/>
          <w:sz w:val="28"/>
        </w:rPr>
        <w:t>
      7) ROIC (Return on Invested Capital, инвестицияланған капиталдың рентабельділігі) = (EBIT * (1 – пайда салығының мөлшерлемесі) / (капитал + міндеттемелер) * 100 %, мұндағы EBIT (Earnings before interest and taxes, салықтар мен пайыздарды шегергенге дейінгі пайда) = таза пайда + пайыздық шығыстар + табыс салығы бойынша шығыстар;</w:t>
      </w:r>
    </w:p>
    <w:bookmarkEnd w:id="601"/>
    <w:bookmarkStart w:name="z635" w:id="602"/>
    <w:p>
      <w:pPr>
        <w:spacing w:after="0"/>
        <w:ind w:left="0"/>
        <w:jc w:val="both"/>
      </w:pPr>
      <w:r>
        <w:rPr>
          <w:rFonts w:ascii="Times New Roman"/>
          <w:b w:val="false"/>
          <w:i w:val="false"/>
          <w:color w:val="000000"/>
          <w:sz w:val="28"/>
        </w:rPr>
        <w:t>
      8) Current ratio (ағымдағы өтімділік коэффициенті) = қысқа мерзімді активтер / қысқа мерзімді міндеттемелер;</w:t>
      </w:r>
    </w:p>
    <w:bookmarkEnd w:id="602"/>
    <w:bookmarkStart w:name="z636" w:id="603"/>
    <w:p>
      <w:pPr>
        <w:spacing w:after="0"/>
        <w:ind w:left="0"/>
        <w:jc w:val="both"/>
      </w:pPr>
      <w:r>
        <w:rPr>
          <w:rFonts w:ascii="Times New Roman"/>
          <w:b w:val="false"/>
          <w:i w:val="false"/>
          <w:color w:val="000000"/>
          <w:sz w:val="28"/>
        </w:rPr>
        <w:t>
      9) Quick ratio (жылдам өтімділік коэффициенті) = (қысқа мерзімді активтер – қорлар) / қысқа мерзімді міндеттемелер;</w:t>
      </w:r>
    </w:p>
    <w:bookmarkEnd w:id="603"/>
    <w:bookmarkStart w:name="z637" w:id="604"/>
    <w:p>
      <w:pPr>
        <w:spacing w:after="0"/>
        <w:ind w:left="0"/>
        <w:jc w:val="both"/>
      </w:pPr>
      <w:r>
        <w:rPr>
          <w:rFonts w:ascii="Times New Roman"/>
          <w:b w:val="false"/>
          <w:i w:val="false"/>
          <w:color w:val="000000"/>
          <w:sz w:val="28"/>
        </w:rPr>
        <w:t>
      10) Net Debt to Equity ratio (таза борыштың меншікті капиталға арақатынасы) = таза борыш / капитал;</w:t>
      </w:r>
    </w:p>
    <w:bookmarkEnd w:id="604"/>
    <w:bookmarkStart w:name="z638" w:id="605"/>
    <w:p>
      <w:pPr>
        <w:spacing w:after="0"/>
        <w:ind w:left="0"/>
        <w:jc w:val="both"/>
      </w:pPr>
      <w:r>
        <w:rPr>
          <w:rFonts w:ascii="Times New Roman"/>
          <w:b w:val="false"/>
          <w:i w:val="false"/>
          <w:color w:val="000000"/>
          <w:sz w:val="28"/>
        </w:rPr>
        <w:t>
      11) NET Debt to EBITDA ratio (таза борыштың EBITDA-ға арақатынасы) = таза борыш / EBITDA;</w:t>
      </w:r>
    </w:p>
    <w:bookmarkEnd w:id="605"/>
    <w:bookmarkStart w:name="z639" w:id="606"/>
    <w:p>
      <w:pPr>
        <w:spacing w:after="0"/>
        <w:ind w:left="0"/>
        <w:jc w:val="both"/>
      </w:pPr>
      <w:r>
        <w:rPr>
          <w:rFonts w:ascii="Times New Roman"/>
          <w:b w:val="false"/>
          <w:i w:val="false"/>
          <w:color w:val="000000"/>
          <w:sz w:val="28"/>
        </w:rPr>
        <w:t>
      12) Interest Coverage ratio (пайыздарды жабу коэффициенті) = EBIT / сыйақы бойынша төлемдер;</w:t>
      </w:r>
    </w:p>
    <w:bookmarkEnd w:id="606"/>
    <w:bookmarkStart w:name="z640" w:id="607"/>
    <w:p>
      <w:pPr>
        <w:spacing w:after="0"/>
        <w:ind w:left="0"/>
        <w:jc w:val="both"/>
      </w:pPr>
      <w:r>
        <w:rPr>
          <w:rFonts w:ascii="Times New Roman"/>
          <w:b w:val="false"/>
          <w:i w:val="false"/>
          <w:color w:val="000000"/>
          <w:sz w:val="28"/>
        </w:rPr>
        <w:t>
      13) DSCR (Debt Service coverage ratio, борышқа қызмет көрсету бойынша төлемдерді жабу коэффициенті) = (операциялық қызметтен түсетін легтер + сыйақы бойынша төлемдер) / (негізгі борыштың төлемдері + сыйақы бойынша төлемдер).</w:t>
      </w:r>
    </w:p>
    <w:bookmarkEnd w:id="607"/>
    <w:bookmarkStart w:name="z641" w:id="608"/>
    <w:p>
      <w:pPr>
        <w:spacing w:after="0"/>
        <w:ind w:left="0"/>
        <w:jc w:val="both"/>
      </w:pPr>
      <w:r>
        <w:rPr>
          <w:rFonts w:ascii="Times New Roman"/>
          <w:b w:val="false"/>
          <w:i w:val="false"/>
          <w:color w:val="000000"/>
          <w:sz w:val="28"/>
        </w:rPr>
        <w:t>
      Тұжырым:</w:t>
      </w:r>
    </w:p>
    <w:bookmarkEnd w:id="608"/>
    <w:bookmarkStart w:name="z642" w:id="609"/>
    <w:p>
      <w:pPr>
        <w:spacing w:after="0"/>
        <w:ind w:left="0"/>
        <w:jc w:val="both"/>
      </w:pPr>
      <w:r>
        <w:rPr>
          <w:rFonts w:ascii="Times New Roman"/>
          <w:b w:val="false"/>
          <w:i w:val="false"/>
          <w:color w:val="000000"/>
          <w:sz w:val="28"/>
        </w:rPr>
        <w:t>
      ________________________________________________________________________</w:t>
      </w:r>
    </w:p>
    <w:bookmarkEnd w:id="609"/>
    <w:bookmarkStart w:name="z643" w:id="610"/>
    <w:p>
      <w:pPr>
        <w:spacing w:after="0"/>
        <w:ind w:left="0"/>
        <w:jc w:val="both"/>
      </w:pPr>
      <w:r>
        <w:rPr>
          <w:rFonts w:ascii="Times New Roman"/>
          <w:b w:val="false"/>
          <w:i w:val="false"/>
          <w:color w:val="000000"/>
          <w:sz w:val="28"/>
        </w:rPr>
        <w:t>
      Кредит тарихы, ковенанттардың іс жүзіндегі және болжамды сақталуы туралы</w:t>
      </w:r>
    </w:p>
    <w:bookmarkEnd w:id="610"/>
    <w:bookmarkStart w:name="z644" w:id="611"/>
    <w:p>
      <w:pPr>
        <w:spacing w:after="0"/>
        <w:ind w:left="0"/>
        <w:jc w:val="both"/>
      </w:pPr>
      <w:r>
        <w:rPr>
          <w:rFonts w:ascii="Times New Roman"/>
          <w:b w:val="false"/>
          <w:i w:val="false"/>
          <w:color w:val="000000"/>
          <w:sz w:val="28"/>
        </w:rPr>
        <w:t>
      түсініктемелер</w:t>
      </w:r>
    </w:p>
    <w:bookmarkEnd w:id="611"/>
    <w:bookmarkStart w:name="z645" w:id="612"/>
    <w:p>
      <w:pPr>
        <w:spacing w:after="0"/>
        <w:ind w:left="0"/>
        <w:jc w:val="both"/>
      </w:pPr>
      <w:r>
        <w:rPr>
          <w:rFonts w:ascii="Times New Roman"/>
          <w:b w:val="false"/>
          <w:i w:val="false"/>
          <w:color w:val="000000"/>
          <w:sz w:val="28"/>
        </w:rPr>
        <w:t>
      ________________________________________________________________________</w:t>
      </w:r>
    </w:p>
    <w:bookmarkEnd w:id="612"/>
    <w:bookmarkStart w:name="z646" w:id="613"/>
    <w:p>
      <w:pPr>
        <w:spacing w:after="0"/>
        <w:ind w:left="0"/>
        <w:jc w:val="both"/>
      </w:pPr>
      <w:r>
        <w:rPr>
          <w:rFonts w:ascii="Times New Roman"/>
          <w:b w:val="false"/>
          <w:i w:val="false"/>
          <w:color w:val="000000"/>
          <w:sz w:val="28"/>
        </w:rPr>
        <w:t>
      (өзекті кредиттік есептің, аудиторлық есебі бар қаржылық есептіліктің деректері</w:t>
      </w:r>
    </w:p>
    <w:bookmarkEnd w:id="613"/>
    <w:bookmarkStart w:name="z647" w:id="614"/>
    <w:p>
      <w:pPr>
        <w:spacing w:after="0"/>
        <w:ind w:left="0"/>
        <w:jc w:val="both"/>
      </w:pPr>
      <w:r>
        <w:rPr>
          <w:rFonts w:ascii="Times New Roman"/>
          <w:b w:val="false"/>
          <w:i w:val="false"/>
          <w:color w:val="000000"/>
          <w:sz w:val="28"/>
        </w:rPr>
        <w:t>
      негізінде ақпарат пен тұжырымдарды келтіру қажет)</w:t>
      </w:r>
    </w:p>
    <w:bookmarkEnd w:id="614"/>
    <w:bookmarkStart w:name="z648" w:id="615"/>
    <w:p>
      <w:pPr>
        <w:spacing w:after="0"/>
        <w:ind w:left="0"/>
        <w:jc w:val="both"/>
      </w:pPr>
      <w:r>
        <w:rPr>
          <w:rFonts w:ascii="Times New Roman"/>
          <w:b w:val="false"/>
          <w:i w:val="false"/>
          <w:color w:val="000000"/>
          <w:sz w:val="28"/>
        </w:rPr>
        <w:t>
      3.2 Кредиттік рейтинг бойынша түсініктемелер (егер қолданылатын болса)</w:t>
      </w:r>
    </w:p>
    <w:bookmarkEnd w:id="615"/>
    <w:bookmarkStart w:name="z649" w:id="616"/>
    <w:p>
      <w:pPr>
        <w:spacing w:after="0"/>
        <w:ind w:left="0"/>
        <w:jc w:val="both"/>
      </w:pPr>
      <w:r>
        <w:rPr>
          <w:rFonts w:ascii="Times New Roman"/>
          <w:b w:val="false"/>
          <w:i w:val="false"/>
          <w:color w:val="000000"/>
          <w:sz w:val="28"/>
        </w:rPr>
        <w:t>
      ________________________________________________________________________</w:t>
      </w:r>
    </w:p>
    <w:bookmarkEnd w:id="616"/>
    <w:bookmarkStart w:name="z650" w:id="617"/>
    <w:p>
      <w:pPr>
        <w:spacing w:after="0"/>
        <w:ind w:left="0"/>
        <w:jc w:val="both"/>
      </w:pPr>
      <w:r>
        <w:rPr>
          <w:rFonts w:ascii="Times New Roman"/>
          <w:b w:val="false"/>
          <w:i w:val="false"/>
          <w:color w:val="000000"/>
          <w:sz w:val="28"/>
        </w:rPr>
        <w:t>
      (Moody's Investors Service (Moody's) және (немесе) Fitch Ratings және (немесе) Standard &amp; Poor's (S&amp;P)</w:t>
      </w:r>
    </w:p>
    <w:bookmarkEnd w:id="617"/>
    <w:bookmarkStart w:name="z651" w:id="618"/>
    <w:p>
      <w:pPr>
        <w:spacing w:after="0"/>
        <w:ind w:left="0"/>
        <w:jc w:val="both"/>
      </w:pPr>
      <w:r>
        <w:rPr>
          <w:rFonts w:ascii="Times New Roman"/>
          <w:b w:val="false"/>
          <w:i w:val="false"/>
          <w:color w:val="000000"/>
          <w:sz w:val="28"/>
        </w:rPr>
        <w:t>
      халықаралық рейтингтік агенттіктерінің деректері негізінде ақпарат пен тұжырымдарды келтіру қажет.</w:t>
      </w:r>
    </w:p>
    <w:bookmarkEnd w:id="618"/>
    <w:bookmarkStart w:name="z652" w:id="619"/>
    <w:p>
      <w:pPr>
        <w:spacing w:after="0"/>
        <w:ind w:left="0"/>
        <w:jc w:val="both"/>
      </w:pPr>
      <w:r>
        <w:rPr>
          <w:rFonts w:ascii="Times New Roman"/>
          <w:b w:val="false"/>
          <w:i w:val="false"/>
          <w:color w:val="000000"/>
          <w:sz w:val="28"/>
        </w:rPr>
        <w:t>
      3.3 Болжамды бос ақша легін талдау (қажет болған жағдайда)</w:t>
      </w:r>
    </w:p>
    <w:bookmarkEnd w:id="619"/>
    <w:bookmarkStart w:name="z653" w:id="620"/>
    <w:p>
      <w:pPr>
        <w:spacing w:after="0"/>
        <w:ind w:left="0"/>
        <w:jc w:val="both"/>
      </w:pPr>
      <w:r>
        <w:rPr>
          <w:rFonts w:ascii="Times New Roman"/>
          <w:b w:val="false"/>
          <w:i w:val="false"/>
          <w:color w:val="000000"/>
          <w:sz w:val="28"/>
        </w:rPr>
        <w:t>
      ________________________________________________________________________</w:t>
      </w:r>
    </w:p>
    <w:bookmarkEnd w:id="620"/>
    <w:bookmarkStart w:name="z654" w:id="621"/>
    <w:p>
      <w:pPr>
        <w:spacing w:after="0"/>
        <w:ind w:left="0"/>
        <w:jc w:val="both"/>
      </w:pPr>
      <w:r>
        <w:rPr>
          <w:rFonts w:ascii="Times New Roman"/>
          <w:b w:val="false"/>
          <w:i w:val="false"/>
          <w:color w:val="000000"/>
          <w:sz w:val="28"/>
        </w:rPr>
        <w:t>
      (жоба бастамашысының болжамы негізінде ақпарат пен тұжырымдарды келтіру қажет.</w:t>
      </w:r>
    </w:p>
    <w:bookmarkEnd w:id="621"/>
    <w:bookmarkStart w:name="z655" w:id="622"/>
    <w:p>
      <w:pPr>
        <w:spacing w:after="0"/>
        <w:ind w:left="0"/>
        <w:jc w:val="both"/>
      </w:pPr>
      <w:r>
        <w:rPr>
          <w:rFonts w:ascii="Times New Roman"/>
          <w:b w:val="false"/>
          <w:i w:val="false"/>
          <w:color w:val="000000"/>
          <w:sz w:val="28"/>
        </w:rPr>
        <w:t>
      Бұл ретте болжам жобаны қаржыландырудың сұратылатын мерзімінен кем болмайтын мерзімге есептелуге тиіс)</w:t>
      </w:r>
    </w:p>
    <w:bookmarkEnd w:id="622"/>
    <w:bookmarkStart w:name="z656" w:id="623"/>
    <w:p>
      <w:pPr>
        <w:spacing w:after="0"/>
        <w:ind w:left="0"/>
        <w:jc w:val="both"/>
      </w:pPr>
      <w:r>
        <w:rPr>
          <w:rFonts w:ascii="Times New Roman"/>
          <w:b w:val="false"/>
          <w:i w:val="false"/>
          <w:color w:val="000000"/>
          <w:sz w:val="28"/>
        </w:rPr>
        <w:t>
      3.4 Басқа (қажет болған жағдайда)</w:t>
      </w:r>
    </w:p>
    <w:bookmarkEnd w:id="623"/>
    <w:bookmarkStart w:name="z657" w:id="624"/>
    <w:p>
      <w:pPr>
        <w:spacing w:after="0"/>
        <w:ind w:left="0"/>
        <w:jc w:val="both"/>
      </w:pPr>
      <w:r>
        <w:rPr>
          <w:rFonts w:ascii="Times New Roman"/>
          <w:b w:val="false"/>
          <w:i w:val="false"/>
          <w:color w:val="000000"/>
          <w:sz w:val="28"/>
        </w:rPr>
        <w:t>
      ________________________________________________________________________</w:t>
      </w:r>
    </w:p>
    <w:bookmarkEnd w:id="624"/>
    <w:bookmarkStart w:name="z658" w:id="625"/>
    <w:p>
      <w:pPr>
        <w:spacing w:after="0"/>
        <w:ind w:left="0"/>
        <w:jc w:val="both"/>
      </w:pPr>
      <w:r>
        <w:rPr>
          <w:rFonts w:ascii="Times New Roman"/>
          <w:b w:val="false"/>
          <w:i w:val="false"/>
          <w:color w:val="000000"/>
          <w:sz w:val="28"/>
        </w:rPr>
        <w:t>
      3.5 Тұжырым</w:t>
      </w:r>
    </w:p>
    <w:bookmarkEnd w:id="625"/>
    <w:bookmarkStart w:name="z659" w:id="626"/>
    <w:p>
      <w:pPr>
        <w:spacing w:after="0"/>
        <w:ind w:left="0"/>
        <w:jc w:val="both"/>
      </w:pPr>
      <w:r>
        <w:rPr>
          <w:rFonts w:ascii="Times New Roman"/>
          <w:b w:val="false"/>
          <w:i w:val="false"/>
          <w:color w:val="000000"/>
          <w:sz w:val="28"/>
        </w:rPr>
        <w:t>
      ________________________________________________________________________</w:t>
      </w:r>
    </w:p>
    <w:bookmarkEnd w:id="626"/>
    <w:bookmarkStart w:name="z660" w:id="627"/>
    <w:p>
      <w:pPr>
        <w:spacing w:after="0"/>
        <w:ind w:left="0"/>
        <w:jc w:val="both"/>
      </w:pPr>
      <w:r>
        <w:rPr>
          <w:rFonts w:ascii="Times New Roman"/>
          <w:b w:val="false"/>
          <w:i w:val="false"/>
          <w:color w:val="000000"/>
          <w:sz w:val="28"/>
        </w:rPr>
        <w:t>
      4. Қарыз алушының қаржылық талдауды және кредит қабілеттілігін талдау</w:t>
      </w:r>
    </w:p>
    <w:bookmarkEnd w:id="627"/>
    <w:bookmarkStart w:name="z661" w:id="628"/>
    <w:p>
      <w:pPr>
        <w:spacing w:after="0"/>
        <w:ind w:left="0"/>
        <w:jc w:val="both"/>
      </w:pPr>
      <w:r>
        <w:rPr>
          <w:rFonts w:ascii="Times New Roman"/>
          <w:b w:val="false"/>
          <w:i w:val="false"/>
          <w:color w:val="000000"/>
          <w:sz w:val="28"/>
        </w:rPr>
        <w:t>
      4.1 Түйінді қаржылық көрсеткіштер</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қаржылық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Profit margin,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EBITDA margin,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Profit margin,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ratio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Net Debt to Equity ratio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Debt to EBITDA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Coverage ratio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DSCR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629"/>
    <w:p>
      <w:pPr>
        <w:spacing w:after="0"/>
        <w:ind w:left="0"/>
        <w:jc w:val="both"/>
      </w:pPr>
      <w:r>
        <w:rPr>
          <w:rFonts w:ascii="Times New Roman"/>
          <w:b w:val="false"/>
          <w:i w:val="false"/>
          <w:color w:val="000000"/>
          <w:sz w:val="28"/>
        </w:rPr>
        <w:t>
      Тұжырым:</w:t>
      </w:r>
    </w:p>
    <w:bookmarkEnd w:id="629"/>
    <w:bookmarkStart w:name="z663" w:id="630"/>
    <w:p>
      <w:pPr>
        <w:spacing w:after="0"/>
        <w:ind w:left="0"/>
        <w:jc w:val="both"/>
      </w:pPr>
      <w:r>
        <w:rPr>
          <w:rFonts w:ascii="Times New Roman"/>
          <w:b w:val="false"/>
          <w:i w:val="false"/>
          <w:color w:val="000000"/>
          <w:sz w:val="28"/>
        </w:rPr>
        <w:t>
      _______________________________________________________________________</w:t>
      </w:r>
    </w:p>
    <w:bookmarkEnd w:id="630"/>
    <w:bookmarkStart w:name="z664" w:id="631"/>
    <w:p>
      <w:pPr>
        <w:spacing w:after="0"/>
        <w:ind w:left="0"/>
        <w:jc w:val="both"/>
      </w:pPr>
      <w:r>
        <w:rPr>
          <w:rFonts w:ascii="Times New Roman"/>
          <w:b w:val="false"/>
          <w:i w:val="false"/>
          <w:color w:val="000000"/>
          <w:sz w:val="28"/>
        </w:rPr>
        <w:t>
      4.2 Кредит тарихы, ковенанттардың іс жүзіндегі және болжамды сақталуы туралы түсініктемелер</w:t>
      </w:r>
    </w:p>
    <w:bookmarkEnd w:id="631"/>
    <w:bookmarkStart w:name="z665" w:id="632"/>
    <w:p>
      <w:pPr>
        <w:spacing w:after="0"/>
        <w:ind w:left="0"/>
        <w:jc w:val="both"/>
      </w:pPr>
      <w:r>
        <w:rPr>
          <w:rFonts w:ascii="Times New Roman"/>
          <w:b w:val="false"/>
          <w:i w:val="false"/>
          <w:color w:val="000000"/>
          <w:sz w:val="28"/>
        </w:rPr>
        <w:t>
      _______________________________________________________________________</w:t>
      </w:r>
    </w:p>
    <w:bookmarkEnd w:id="632"/>
    <w:bookmarkStart w:name="z666" w:id="633"/>
    <w:p>
      <w:pPr>
        <w:spacing w:after="0"/>
        <w:ind w:left="0"/>
        <w:jc w:val="both"/>
      </w:pPr>
      <w:r>
        <w:rPr>
          <w:rFonts w:ascii="Times New Roman"/>
          <w:b w:val="false"/>
          <w:i w:val="false"/>
          <w:color w:val="000000"/>
          <w:sz w:val="28"/>
        </w:rPr>
        <w:t>
      (өзекті кредиттік есептің, аудиторлық есебі бар қаржылық есептіліктің деректері</w:t>
      </w:r>
    </w:p>
    <w:bookmarkEnd w:id="633"/>
    <w:bookmarkStart w:name="z667" w:id="634"/>
    <w:p>
      <w:pPr>
        <w:spacing w:after="0"/>
        <w:ind w:left="0"/>
        <w:jc w:val="both"/>
      </w:pPr>
      <w:r>
        <w:rPr>
          <w:rFonts w:ascii="Times New Roman"/>
          <w:b w:val="false"/>
          <w:i w:val="false"/>
          <w:color w:val="000000"/>
          <w:sz w:val="28"/>
        </w:rPr>
        <w:t>
      негізінде ақпарат пен тұжырымдарды келтіру қажет)</w:t>
      </w:r>
    </w:p>
    <w:bookmarkEnd w:id="634"/>
    <w:bookmarkStart w:name="z668" w:id="635"/>
    <w:p>
      <w:pPr>
        <w:spacing w:after="0"/>
        <w:ind w:left="0"/>
        <w:jc w:val="both"/>
      </w:pPr>
      <w:r>
        <w:rPr>
          <w:rFonts w:ascii="Times New Roman"/>
          <w:b w:val="false"/>
          <w:i w:val="false"/>
          <w:color w:val="000000"/>
          <w:sz w:val="28"/>
        </w:rPr>
        <w:t>
      4.3 Кредиттік рейтинг бойынша түсініктемелер (егер қолданылатын болса)</w:t>
      </w:r>
    </w:p>
    <w:bookmarkEnd w:id="635"/>
    <w:bookmarkStart w:name="z669" w:id="636"/>
    <w:p>
      <w:pPr>
        <w:spacing w:after="0"/>
        <w:ind w:left="0"/>
        <w:jc w:val="both"/>
      </w:pPr>
      <w:r>
        <w:rPr>
          <w:rFonts w:ascii="Times New Roman"/>
          <w:b w:val="false"/>
          <w:i w:val="false"/>
          <w:color w:val="000000"/>
          <w:sz w:val="28"/>
        </w:rPr>
        <w:t>
      ______________________________________________________________________</w:t>
      </w:r>
    </w:p>
    <w:bookmarkEnd w:id="636"/>
    <w:bookmarkStart w:name="z670" w:id="637"/>
    <w:p>
      <w:pPr>
        <w:spacing w:after="0"/>
        <w:ind w:left="0"/>
        <w:jc w:val="both"/>
      </w:pPr>
      <w:r>
        <w:rPr>
          <w:rFonts w:ascii="Times New Roman"/>
          <w:b w:val="false"/>
          <w:i w:val="false"/>
          <w:color w:val="000000"/>
          <w:sz w:val="28"/>
        </w:rPr>
        <w:t>
      (Moody's Investors Service (Moody's) және (немесе) Fitch Ratings және (немесе) Standard &amp; Poor's (S&amp;P)</w:t>
      </w:r>
    </w:p>
    <w:bookmarkEnd w:id="637"/>
    <w:bookmarkStart w:name="z671" w:id="638"/>
    <w:p>
      <w:pPr>
        <w:spacing w:after="0"/>
        <w:ind w:left="0"/>
        <w:jc w:val="both"/>
      </w:pPr>
      <w:r>
        <w:rPr>
          <w:rFonts w:ascii="Times New Roman"/>
          <w:b w:val="false"/>
          <w:i w:val="false"/>
          <w:color w:val="000000"/>
          <w:sz w:val="28"/>
        </w:rPr>
        <w:t>
      халықаралық рейтингтік агенттіктерінің деректері негізінде ақпарат пен тұжырымдарды келтіру қажет.</w:t>
      </w:r>
    </w:p>
    <w:bookmarkEnd w:id="638"/>
    <w:bookmarkStart w:name="z672" w:id="639"/>
    <w:p>
      <w:pPr>
        <w:spacing w:after="0"/>
        <w:ind w:left="0"/>
        <w:jc w:val="both"/>
      </w:pPr>
      <w:r>
        <w:rPr>
          <w:rFonts w:ascii="Times New Roman"/>
          <w:b w:val="false"/>
          <w:i w:val="false"/>
          <w:color w:val="000000"/>
          <w:sz w:val="28"/>
        </w:rPr>
        <w:t>
      4.4 Болжамды бос ақша легін талдау (қажет болған жағдайда)</w:t>
      </w:r>
    </w:p>
    <w:bookmarkEnd w:id="639"/>
    <w:bookmarkStart w:name="z673" w:id="640"/>
    <w:p>
      <w:pPr>
        <w:spacing w:after="0"/>
        <w:ind w:left="0"/>
        <w:jc w:val="both"/>
      </w:pPr>
      <w:r>
        <w:rPr>
          <w:rFonts w:ascii="Times New Roman"/>
          <w:b w:val="false"/>
          <w:i w:val="false"/>
          <w:color w:val="000000"/>
          <w:sz w:val="28"/>
        </w:rPr>
        <w:t>
      _______________________________________________________________________</w:t>
      </w:r>
    </w:p>
    <w:bookmarkEnd w:id="640"/>
    <w:bookmarkStart w:name="z674" w:id="641"/>
    <w:p>
      <w:pPr>
        <w:spacing w:after="0"/>
        <w:ind w:left="0"/>
        <w:jc w:val="both"/>
      </w:pPr>
      <w:r>
        <w:rPr>
          <w:rFonts w:ascii="Times New Roman"/>
          <w:b w:val="false"/>
          <w:i w:val="false"/>
          <w:color w:val="000000"/>
          <w:sz w:val="28"/>
        </w:rPr>
        <w:t>
      (жоба бастамашысының болжамы негізінде ақпарат пен тұжырымдарды келтіру қажет.</w:t>
      </w:r>
    </w:p>
    <w:bookmarkEnd w:id="641"/>
    <w:bookmarkStart w:name="z675" w:id="642"/>
    <w:p>
      <w:pPr>
        <w:spacing w:after="0"/>
        <w:ind w:left="0"/>
        <w:jc w:val="both"/>
      </w:pPr>
      <w:r>
        <w:rPr>
          <w:rFonts w:ascii="Times New Roman"/>
          <w:b w:val="false"/>
          <w:i w:val="false"/>
          <w:color w:val="000000"/>
          <w:sz w:val="28"/>
        </w:rPr>
        <w:t>
       Бұл ретте болжам жобаны қаржыландырудың сұратылатын мерзімінен кем болмайтын мерзімге есептелуге тиіс)</w:t>
      </w:r>
    </w:p>
    <w:bookmarkEnd w:id="642"/>
    <w:bookmarkStart w:name="z676" w:id="643"/>
    <w:p>
      <w:pPr>
        <w:spacing w:after="0"/>
        <w:ind w:left="0"/>
        <w:jc w:val="both"/>
      </w:pPr>
      <w:r>
        <w:rPr>
          <w:rFonts w:ascii="Times New Roman"/>
          <w:b w:val="false"/>
          <w:i w:val="false"/>
          <w:color w:val="000000"/>
          <w:sz w:val="28"/>
        </w:rPr>
        <w:t>
      4.5 Басқа (қажет болған жағдайда)</w:t>
      </w:r>
    </w:p>
    <w:bookmarkEnd w:id="643"/>
    <w:bookmarkStart w:name="z677" w:id="644"/>
    <w:p>
      <w:pPr>
        <w:spacing w:after="0"/>
        <w:ind w:left="0"/>
        <w:jc w:val="both"/>
      </w:pPr>
      <w:r>
        <w:rPr>
          <w:rFonts w:ascii="Times New Roman"/>
          <w:b w:val="false"/>
          <w:i w:val="false"/>
          <w:color w:val="000000"/>
          <w:sz w:val="28"/>
        </w:rPr>
        <w:t>
      _______________________________________________________________________</w:t>
      </w:r>
    </w:p>
    <w:bookmarkEnd w:id="644"/>
    <w:bookmarkStart w:name="z678" w:id="645"/>
    <w:p>
      <w:pPr>
        <w:spacing w:after="0"/>
        <w:ind w:left="0"/>
        <w:jc w:val="both"/>
      </w:pPr>
      <w:r>
        <w:rPr>
          <w:rFonts w:ascii="Times New Roman"/>
          <w:b w:val="false"/>
          <w:i w:val="false"/>
          <w:color w:val="000000"/>
          <w:sz w:val="28"/>
        </w:rPr>
        <w:t>
      4.6 Тұжырым</w:t>
      </w:r>
    </w:p>
    <w:bookmarkEnd w:id="645"/>
    <w:bookmarkStart w:name="z679" w:id="646"/>
    <w:p>
      <w:pPr>
        <w:spacing w:after="0"/>
        <w:ind w:left="0"/>
        <w:jc w:val="both"/>
      </w:pPr>
      <w:r>
        <w:rPr>
          <w:rFonts w:ascii="Times New Roman"/>
          <w:b w:val="false"/>
          <w:i w:val="false"/>
          <w:color w:val="000000"/>
          <w:sz w:val="28"/>
        </w:rPr>
        <w:t>
      _______________________________________________________________________</w:t>
      </w:r>
    </w:p>
    <w:bookmarkEnd w:id="646"/>
    <w:bookmarkStart w:name="z680" w:id="647"/>
    <w:p>
      <w:pPr>
        <w:spacing w:after="0"/>
        <w:ind w:left="0"/>
        <w:jc w:val="both"/>
      </w:pPr>
      <w:r>
        <w:rPr>
          <w:rFonts w:ascii="Times New Roman"/>
          <w:b w:val="false"/>
          <w:i w:val="false"/>
          <w:color w:val="000000"/>
          <w:sz w:val="28"/>
        </w:rPr>
        <w:t>
      5. Қаржыландырудың балама көздері бойынша ақпарат</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48"/>
          <w:p>
            <w:pPr>
              <w:spacing w:after="20"/>
              <w:ind w:left="20"/>
              <w:jc w:val="both"/>
            </w:pPr>
            <w:r>
              <w:rPr>
                <w:rFonts w:ascii="Times New Roman"/>
                <w:b w:val="false"/>
                <w:i w:val="false"/>
                <w:color w:val="000000"/>
                <w:sz w:val="20"/>
              </w:rPr>
              <w:t>
Сұрату жіберілді ме</w:t>
            </w:r>
          </w:p>
          <w:bookmarkEnd w:id="648"/>
          <w:p>
            <w:pPr>
              <w:spacing w:after="20"/>
              <w:ind w:left="20"/>
              <w:jc w:val="both"/>
            </w:pPr>
            <w:r>
              <w:rPr>
                <w:rFonts w:ascii="Times New Roman"/>
                <w:b w:val="false"/>
                <w:i w:val="false"/>
                <w:color w:val="000000"/>
                <w:sz w:val="20"/>
              </w:rPr>
              <w:t>
(иә немесе жоқ, егер жіберілмесе –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49"/>
          <w:p>
            <w:pPr>
              <w:spacing w:after="20"/>
              <w:ind w:left="20"/>
              <w:jc w:val="both"/>
            </w:pPr>
            <w:r>
              <w:rPr>
                <w:rFonts w:ascii="Times New Roman"/>
                <w:b w:val="false"/>
                <w:i w:val="false"/>
                <w:color w:val="000000"/>
                <w:sz w:val="20"/>
              </w:rPr>
              <w:t>
Қаржыландырудың ұсынылған шарттары</w:t>
            </w:r>
          </w:p>
          <w:bookmarkEnd w:id="649"/>
          <w:p>
            <w:pPr>
              <w:spacing w:after="20"/>
              <w:ind w:left="20"/>
              <w:jc w:val="both"/>
            </w:pPr>
            <w:r>
              <w:rPr>
                <w:rFonts w:ascii="Times New Roman"/>
                <w:b w:val="false"/>
                <w:i w:val="false"/>
                <w:color w:val="000000"/>
                <w:sz w:val="20"/>
              </w:rPr>
              <w:t>
(егер қолданылатын болса, сомасы, мерзімі,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және қолайлылық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немесе акционерлердің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Экспорттық-кредиттік агенттіктер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және оның еншілес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квазимемлекеттік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бюджеттік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650"/>
    <w:p>
      <w:pPr>
        <w:spacing w:after="0"/>
        <w:ind w:left="0"/>
        <w:jc w:val="both"/>
      </w:pPr>
      <w:r>
        <w:rPr>
          <w:rFonts w:ascii="Times New Roman"/>
          <w:b w:val="false"/>
          <w:i w:val="false"/>
          <w:color w:val="000000"/>
          <w:sz w:val="28"/>
        </w:rPr>
        <w:t>
      Ескертпе: қаржыландырудың балама көздерін қарау және тарту бойынша қандай жұмыс жүргізілгені туралы ақпаратты келтіріп, қандай да бір көзді таңдаудың немесе оның қолжетімді болмауының негіздемесін ұсыну қажет.</w:t>
      </w:r>
    </w:p>
    <w:bookmarkEnd w:id="650"/>
    <w:bookmarkStart w:name="z684" w:id="651"/>
    <w:p>
      <w:pPr>
        <w:spacing w:after="0"/>
        <w:ind w:left="0"/>
        <w:jc w:val="both"/>
      </w:pPr>
      <w:r>
        <w:rPr>
          <w:rFonts w:ascii="Times New Roman"/>
          <w:b w:val="false"/>
          <w:i w:val="false"/>
          <w:color w:val="000000"/>
          <w:sz w:val="28"/>
        </w:rPr>
        <w:t>
      Тұжырым:________________________________________________________</w:t>
      </w:r>
    </w:p>
    <w:bookmarkEnd w:id="651"/>
    <w:bookmarkStart w:name="z685" w:id="652"/>
    <w:p>
      <w:pPr>
        <w:spacing w:after="0"/>
        <w:ind w:left="0"/>
        <w:jc w:val="both"/>
      </w:pPr>
      <w:r>
        <w:rPr>
          <w:rFonts w:ascii="Times New Roman"/>
          <w:b w:val="false"/>
          <w:i w:val="false"/>
          <w:color w:val="000000"/>
          <w:sz w:val="28"/>
        </w:rPr>
        <w:t>
      _________________________________________________________________</w:t>
      </w:r>
    </w:p>
    <w:bookmarkEnd w:id="652"/>
    <w:bookmarkStart w:name="z686" w:id="653"/>
    <w:p>
      <w:pPr>
        <w:spacing w:after="0"/>
        <w:ind w:left="0"/>
        <w:jc w:val="both"/>
      </w:pPr>
      <w:r>
        <w:rPr>
          <w:rFonts w:ascii="Times New Roman"/>
          <w:b w:val="false"/>
          <w:i w:val="false"/>
          <w:color w:val="000000"/>
          <w:sz w:val="28"/>
        </w:rPr>
        <w:t>
      6. Жобаның пысықталуын бағалау</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құқықтық, институционалдық және ұйымдастырушылық пысықталуы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коммерциялық (маркетингтік) пысықталуы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техникалық пысықталуы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экологиялық пысықталуы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қаржылық пысықталуы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бөлімдер бойынша жалпы үлес салмағы және балл (ең жоғары балл – 5, шекті балл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құқықтық, институционалдық және ұйымдастырушылық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коммерциялық (маркетингтік)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техникалық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экологиялық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Жобаның қаржылық пысықталуы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Бөлімді талдау бойынша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654"/>
    <w:p>
      <w:pPr>
        <w:spacing w:after="0"/>
        <w:ind w:left="0"/>
        <w:jc w:val="both"/>
      </w:pPr>
      <w:r>
        <w:rPr>
          <w:rFonts w:ascii="Times New Roman"/>
          <w:b w:val="false"/>
          <w:i w:val="false"/>
          <w:color w:val="000000"/>
          <w:sz w:val="28"/>
        </w:rPr>
        <w:t>
      Ескертпе: балл беру кезінде жобаның пысықталуын бағалау алгоритмін пайдалану қажет. Тұжырымдар мен ұсынымдарды жобаның пысықталуын бағалау қорытындылары бойынша келтіру қажет.</w:t>
      </w:r>
    </w:p>
    <w:bookmarkEnd w:id="654"/>
    <w:bookmarkStart w:name="z688" w:id="655"/>
    <w:p>
      <w:pPr>
        <w:spacing w:after="0"/>
        <w:ind w:left="0"/>
        <w:jc w:val="both"/>
      </w:pPr>
      <w:r>
        <w:rPr>
          <w:rFonts w:ascii="Times New Roman"/>
          <w:b w:val="false"/>
          <w:i w:val="false"/>
          <w:color w:val="000000"/>
          <w:sz w:val="28"/>
        </w:rPr>
        <w:t>
      7. Жоба бойынша қаржылық болжам</w:t>
      </w:r>
    </w:p>
    <w:bookmarkEnd w:id="655"/>
    <w:bookmarkStart w:name="z689" w:id="656"/>
    <w:p>
      <w:pPr>
        <w:spacing w:after="0"/>
        <w:ind w:left="0"/>
        <w:jc w:val="both"/>
      </w:pPr>
      <w:r>
        <w:rPr>
          <w:rFonts w:ascii="Times New Roman"/>
          <w:b w:val="false"/>
          <w:i w:val="false"/>
          <w:color w:val="000000"/>
          <w:sz w:val="28"/>
        </w:rPr>
        <w:t>
      7.1 Қаржылық модельдегі негізгі жорамалдар</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 (жорамалдар көзі,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пайдалануға беру (жыл)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қуаттарды жүктеу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өткізу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іске асыру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ҚРҰҚ-ның қаржыландыру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көздердің қаржыландыру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(субсидиялар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 w:id="657"/>
    <w:p>
      <w:pPr>
        <w:spacing w:after="0"/>
        <w:ind w:left="0"/>
        <w:jc w:val="both"/>
      </w:pPr>
      <w:r>
        <w:rPr>
          <w:rFonts w:ascii="Times New Roman"/>
          <w:b w:val="false"/>
          <w:i w:val="false"/>
          <w:color w:val="000000"/>
          <w:sz w:val="28"/>
        </w:rPr>
        <w:t>
      7.2 Пайда мен шығындар туралы болжамды есеп (P&amp;L), қаржыландырудың бүкіл мерзіміне</w:t>
      </w:r>
    </w:p>
    <w:bookmarkEnd w:id="657"/>
    <w:bookmarkStart w:name="z691" w:id="658"/>
    <w:p>
      <w:pPr>
        <w:spacing w:after="0"/>
        <w:ind w:left="0"/>
        <w:jc w:val="both"/>
      </w:pPr>
      <w:r>
        <w:rPr>
          <w:rFonts w:ascii="Times New Roman"/>
          <w:b w:val="false"/>
          <w:i w:val="false"/>
          <w:color w:val="000000"/>
          <w:sz w:val="28"/>
        </w:rPr>
        <w:t>
      Ескертпе: экраннан түсірілген сурет немесе кесте түрінде қою қажет.</w:t>
      </w:r>
    </w:p>
    <w:bookmarkEnd w:id="658"/>
    <w:bookmarkStart w:name="z692" w:id="659"/>
    <w:p>
      <w:pPr>
        <w:spacing w:after="0"/>
        <w:ind w:left="0"/>
        <w:jc w:val="both"/>
      </w:pPr>
      <w:r>
        <w:rPr>
          <w:rFonts w:ascii="Times New Roman"/>
          <w:b w:val="false"/>
          <w:i w:val="false"/>
          <w:color w:val="000000"/>
          <w:sz w:val="28"/>
        </w:rPr>
        <w:t>
      Тұжырым:___________________________________________________</w:t>
      </w:r>
    </w:p>
    <w:bookmarkEnd w:id="659"/>
    <w:bookmarkStart w:name="z693" w:id="660"/>
    <w:p>
      <w:pPr>
        <w:spacing w:after="0"/>
        <w:ind w:left="0"/>
        <w:jc w:val="both"/>
      </w:pPr>
      <w:r>
        <w:rPr>
          <w:rFonts w:ascii="Times New Roman"/>
          <w:b w:val="false"/>
          <w:i w:val="false"/>
          <w:color w:val="000000"/>
          <w:sz w:val="28"/>
        </w:rPr>
        <w:t>
      ______________________________________________________________</w:t>
      </w:r>
    </w:p>
    <w:bookmarkEnd w:id="660"/>
    <w:bookmarkStart w:name="z694" w:id="661"/>
    <w:p>
      <w:pPr>
        <w:spacing w:after="0"/>
        <w:ind w:left="0"/>
        <w:jc w:val="both"/>
      </w:pPr>
      <w:r>
        <w:rPr>
          <w:rFonts w:ascii="Times New Roman"/>
          <w:b w:val="false"/>
          <w:i w:val="false"/>
          <w:color w:val="000000"/>
          <w:sz w:val="28"/>
        </w:rPr>
        <w:t>
      7.3 Ақша қаражатының қозғалысы туралы болжамды есеп (Cash Flow), қаржыландырудың бүкіл мерзіміне</w:t>
      </w:r>
    </w:p>
    <w:bookmarkEnd w:id="661"/>
    <w:bookmarkStart w:name="z695" w:id="662"/>
    <w:p>
      <w:pPr>
        <w:spacing w:after="0"/>
        <w:ind w:left="0"/>
        <w:jc w:val="both"/>
      </w:pPr>
      <w:r>
        <w:rPr>
          <w:rFonts w:ascii="Times New Roman"/>
          <w:b w:val="false"/>
          <w:i w:val="false"/>
          <w:color w:val="000000"/>
          <w:sz w:val="28"/>
        </w:rPr>
        <w:t>
      Ескертпе: экраннан түсірілген сурет немесе кесте түрінде қою қажет.</w:t>
      </w:r>
    </w:p>
    <w:bookmarkEnd w:id="662"/>
    <w:bookmarkStart w:name="z696" w:id="663"/>
    <w:p>
      <w:pPr>
        <w:spacing w:after="0"/>
        <w:ind w:left="0"/>
        <w:jc w:val="both"/>
      </w:pPr>
      <w:r>
        <w:rPr>
          <w:rFonts w:ascii="Times New Roman"/>
          <w:b w:val="false"/>
          <w:i w:val="false"/>
          <w:color w:val="000000"/>
          <w:sz w:val="28"/>
        </w:rPr>
        <w:t>
      Тұжырым:_____________________________________________________________</w:t>
      </w:r>
    </w:p>
    <w:bookmarkEnd w:id="663"/>
    <w:bookmarkStart w:name="z697" w:id="664"/>
    <w:p>
      <w:pPr>
        <w:spacing w:after="0"/>
        <w:ind w:left="0"/>
        <w:jc w:val="both"/>
      </w:pPr>
      <w:r>
        <w:rPr>
          <w:rFonts w:ascii="Times New Roman"/>
          <w:b w:val="false"/>
          <w:i w:val="false"/>
          <w:color w:val="000000"/>
          <w:sz w:val="28"/>
        </w:rPr>
        <w:t>
      ______________________________________________________________________</w:t>
      </w:r>
    </w:p>
    <w:bookmarkEnd w:id="664"/>
    <w:bookmarkStart w:name="z698" w:id="665"/>
    <w:p>
      <w:pPr>
        <w:spacing w:after="0"/>
        <w:ind w:left="0"/>
        <w:jc w:val="both"/>
      </w:pPr>
      <w:r>
        <w:rPr>
          <w:rFonts w:ascii="Times New Roman"/>
          <w:b w:val="false"/>
          <w:i w:val="false"/>
          <w:color w:val="000000"/>
          <w:sz w:val="28"/>
        </w:rPr>
        <w:t>
      7.4 Қаржылық модельдің сезімталдығын талдау</w:t>
      </w:r>
    </w:p>
    <w:bookmarkEnd w:id="665"/>
    <w:bookmarkStart w:name="z699" w:id="666"/>
    <w:p>
      <w:pPr>
        <w:spacing w:after="0"/>
        <w:ind w:left="0"/>
        <w:jc w:val="both"/>
      </w:pPr>
      <w:r>
        <w:rPr>
          <w:rFonts w:ascii="Times New Roman"/>
          <w:b w:val="false"/>
          <w:i w:val="false"/>
          <w:color w:val="000000"/>
          <w:sz w:val="28"/>
        </w:rPr>
        <w:t>
      1-фактор:</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service coverage ratio (DSCR)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667"/>
    <w:p>
      <w:pPr>
        <w:spacing w:after="0"/>
        <w:ind w:left="0"/>
        <w:jc w:val="both"/>
      </w:pPr>
      <w:r>
        <w:rPr>
          <w:rFonts w:ascii="Times New Roman"/>
          <w:b w:val="false"/>
          <w:i w:val="false"/>
          <w:color w:val="000000"/>
          <w:sz w:val="28"/>
        </w:rPr>
        <w:t>
      …фактор</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service coverage ratio (DSCR)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1" w:id="668"/>
    <w:p>
      <w:pPr>
        <w:spacing w:after="0"/>
        <w:ind w:left="0"/>
        <w:jc w:val="both"/>
      </w:pPr>
      <w:r>
        <w:rPr>
          <w:rFonts w:ascii="Times New Roman"/>
          <w:b w:val="false"/>
          <w:i w:val="false"/>
          <w:color w:val="000000"/>
          <w:sz w:val="28"/>
        </w:rPr>
        <w:t>
      Ескертпе: жобаның қаржылық көрсеткіштеріне түрлі факторлар өзгерістерінің әсеріне және болжамды кезеңде ақша қаражаты тапшылығының туындау ықтималдығына салыстырма талдау жүргізу қажет. Факторларды таңдау операциялық қызметтің кіріс бөлігі мен шығыс бөлігінің анықталған "драйверлеріне", сондай-ақ анықталған тәуекелдерге негізделеді. Талдау нәтижелері қажет болған жағдайда қаржыландыру шарттары мен мәміле құрылымы бойынша ұсыныстарды қалыптастыру үшін пайдаланылсын.</w:t>
      </w:r>
    </w:p>
    <w:bookmarkEnd w:id="668"/>
    <w:bookmarkStart w:name="z702" w:id="669"/>
    <w:p>
      <w:pPr>
        <w:spacing w:after="0"/>
        <w:ind w:left="0"/>
        <w:jc w:val="both"/>
      </w:pPr>
      <w:r>
        <w:rPr>
          <w:rFonts w:ascii="Times New Roman"/>
          <w:b w:val="false"/>
          <w:i w:val="false"/>
          <w:color w:val="000000"/>
          <w:sz w:val="28"/>
        </w:rPr>
        <w:t>
      Тұжырым:________________________________________________________</w:t>
      </w:r>
    </w:p>
    <w:bookmarkEnd w:id="669"/>
    <w:bookmarkStart w:name="z703" w:id="670"/>
    <w:p>
      <w:pPr>
        <w:spacing w:after="0"/>
        <w:ind w:left="0"/>
        <w:jc w:val="both"/>
      </w:pPr>
      <w:r>
        <w:rPr>
          <w:rFonts w:ascii="Times New Roman"/>
          <w:b w:val="false"/>
          <w:i w:val="false"/>
          <w:color w:val="000000"/>
          <w:sz w:val="28"/>
        </w:rPr>
        <w:t>
      _________________________________________________________________</w:t>
      </w:r>
    </w:p>
    <w:bookmarkEnd w:id="670"/>
    <w:bookmarkStart w:name="z704" w:id="671"/>
    <w:p>
      <w:pPr>
        <w:spacing w:after="0"/>
        <w:ind w:left="0"/>
        <w:jc w:val="both"/>
      </w:pPr>
      <w:r>
        <w:rPr>
          <w:rFonts w:ascii="Times New Roman"/>
          <w:b w:val="false"/>
          <w:i w:val="false"/>
          <w:color w:val="000000"/>
          <w:sz w:val="28"/>
        </w:rPr>
        <w:t>
      7.5 Қаржылық модельді стресс-тестілеу</w:t>
      </w:r>
    </w:p>
    <w:bookmarkEnd w:id="671"/>
    <w:bookmarkStart w:name="z705" w:id="672"/>
    <w:p>
      <w:pPr>
        <w:spacing w:after="0"/>
        <w:ind w:left="0"/>
        <w:jc w:val="both"/>
      </w:pPr>
      <w:r>
        <w:rPr>
          <w:rFonts w:ascii="Times New Roman"/>
          <w:b w:val="false"/>
          <w:i w:val="false"/>
          <w:color w:val="000000"/>
          <w:sz w:val="28"/>
        </w:rPr>
        <w:t>
      Базалық сценарий</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service coverage ratio (DSCR)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6" w:id="673"/>
    <w:p>
      <w:pPr>
        <w:spacing w:after="0"/>
        <w:ind w:left="0"/>
        <w:jc w:val="both"/>
      </w:pPr>
      <w:r>
        <w:rPr>
          <w:rFonts w:ascii="Times New Roman"/>
          <w:b w:val="false"/>
          <w:i w:val="false"/>
          <w:color w:val="000000"/>
          <w:sz w:val="28"/>
        </w:rPr>
        <w:t>
      Стрестік сценарий</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 ақша легі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service coverage ratio (DSCR)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74"/>
    <w:p>
      <w:pPr>
        <w:spacing w:after="0"/>
        <w:ind w:left="0"/>
        <w:jc w:val="both"/>
      </w:pPr>
      <w:r>
        <w:rPr>
          <w:rFonts w:ascii="Times New Roman"/>
          <w:b w:val="false"/>
          <w:i w:val="false"/>
          <w:color w:val="000000"/>
          <w:sz w:val="28"/>
        </w:rPr>
        <w:t>
      Ескертпе: қаржылық көрсеткіштердің орнықтылығын, қаржыландыру шарттарының қолайлылығын бағалау мақсатында қаржылық модельдің бір немесе бірнеше негізгі факторына әсер ететін ықтимал теріс сценарийдің әсер етуін бағалау қажет. Стресстік сценарий базалық сценариймен салыстыру үшін келтірілді. Стресс-тестілеу шеңберінде митигациялау мүмкін болмайтын және хеджирлеу құралдарымен қабылдануы немесе жабылуы қажет басқарылмайтын тәуекелдерді анықтау қажет.</w:t>
      </w:r>
    </w:p>
    <w:bookmarkEnd w:id="674"/>
    <w:bookmarkStart w:name="z708" w:id="675"/>
    <w:p>
      <w:pPr>
        <w:spacing w:after="0"/>
        <w:ind w:left="0"/>
        <w:jc w:val="both"/>
      </w:pPr>
      <w:r>
        <w:rPr>
          <w:rFonts w:ascii="Times New Roman"/>
          <w:b w:val="false"/>
          <w:i w:val="false"/>
          <w:color w:val="000000"/>
          <w:sz w:val="28"/>
        </w:rPr>
        <w:t>
      Тұжырым:____________________________________________________</w:t>
      </w:r>
    </w:p>
    <w:bookmarkEnd w:id="675"/>
    <w:bookmarkStart w:name="z709" w:id="676"/>
    <w:p>
      <w:pPr>
        <w:spacing w:after="0"/>
        <w:ind w:left="0"/>
        <w:jc w:val="both"/>
      </w:pPr>
      <w:r>
        <w:rPr>
          <w:rFonts w:ascii="Times New Roman"/>
          <w:b w:val="false"/>
          <w:i w:val="false"/>
          <w:color w:val="000000"/>
          <w:sz w:val="28"/>
        </w:rPr>
        <w:t>
      _____________________________________________________________</w:t>
      </w:r>
    </w:p>
    <w:bookmarkEnd w:id="676"/>
    <w:bookmarkStart w:name="z710" w:id="677"/>
    <w:p>
      <w:pPr>
        <w:spacing w:after="0"/>
        <w:ind w:left="0"/>
        <w:jc w:val="both"/>
      </w:pPr>
      <w:r>
        <w:rPr>
          <w:rFonts w:ascii="Times New Roman"/>
          <w:b w:val="false"/>
          <w:i w:val="false"/>
          <w:color w:val="000000"/>
          <w:sz w:val="28"/>
        </w:rPr>
        <w:t>
      8. Инвестициялық тиімділік пен тартымдылықты талдау</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Present Value (NPV)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Rate of Return (IRR)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Тұжырымдамада көрсетілген ең төмен жол берілетін мөлшерлемесінен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Discounted Payback period (DPP)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сұратылатын мерзімінен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өзге де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1" w:id="678"/>
    <w:p>
      <w:pPr>
        <w:spacing w:after="0"/>
        <w:ind w:left="0"/>
        <w:jc w:val="both"/>
      </w:pPr>
      <w:r>
        <w:rPr>
          <w:rFonts w:ascii="Times New Roman"/>
          <w:b w:val="false"/>
          <w:i w:val="false"/>
          <w:color w:val="000000"/>
          <w:sz w:val="28"/>
        </w:rPr>
        <w:t>
      Ескертпе: жоба бойынша мәні жобаның қаржылық моделінің деректері негізінде көрсетіледі. Есептеу тәртібін айқындау үшін жалпыға қолжетімді көздерден алынған ақпаратты және (немесе) үздік әлемдік практикаларды пайдалану қажет.</w:t>
      </w:r>
    </w:p>
    <w:bookmarkEnd w:id="678"/>
    <w:bookmarkStart w:name="z712" w:id="679"/>
    <w:p>
      <w:pPr>
        <w:spacing w:after="0"/>
        <w:ind w:left="0"/>
        <w:jc w:val="both"/>
      </w:pPr>
      <w:r>
        <w:rPr>
          <w:rFonts w:ascii="Times New Roman"/>
          <w:b w:val="false"/>
          <w:i w:val="false"/>
          <w:color w:val="000000"/>
          <w:sz w:val="28"/>
        </w:rPr>
        <w:t>
      Тұжырым:__________________________________________________</w:t>
      </w:r>
    </w:p>
    <w:bookmarkEnd w:id="679"/>
    <w:bookmarkStart w:name="z713" w:id="680"/>
    <w:p>
      <w:pPr>
        <w:spacing w:after="0"/>
        <w:ind w:left="0"/>
        <w:jc w:val="both"/>
      </w:pPr>
      <w:r>
        <w:rPr>
          <w:rFonts w:ascii="Times New Roman"/>
          <w:b w:val="false"/>
          <w:i w:val="false"/>
          <w:color w:val="000000"/>
          <w:sz w:val="28"/>
        </w:rPr>
        <w:t>
      ________________________________________________________________</w:t>
      </w:r>
    </w:p>
    <w:bookmarkEnd w:id="680"/>
    <w:bookmarkStart w:name="z714" w:id="681"/>
    <w:p>
      <w:pPr>
        <w:spacing w:after="0"/>
        <w:ind w:left="0"/>
        <w:jc w:val="both"/>
      </w:pPr>
      <w:r>
        <w:rPr>
          <w:rFonts w:ascii="Times New Roman"/>
          <w:b w:val="false"/>
          <w:i w:val="false"/>
          <w:color w:val="000000"/>
          <w:sz w:val="28"/>
        </w:rPr>
        <w:t>
      9. Жобаның әлеуметтік-экономикалық әсерлері</w:t>
      </w:r>
    </w:p>
    <w:bookmarkEnd w:id="681"/>
    <w:bookmarkStart w:name="z715" w:id="682"/>
    <w:p>
      <w:pPr>
        <w:spacing w:after="0"/>
        <w:ind w:left="0"/>
        <w:jc w:val="both"/>
      </w:pPr>
      <w:r>
        <w:rPr>
          <w:rFonts w:ascii="Times New Roman"/>
          <w:b w:val="false"/>
          <w:i w:val="false"/>
          <w:color w:val="000000"/>
          <w:sz w:val="28"/>
        </w:rPr>
        <w:t>
      9.1 Жобаның экономикалық көрсеткіштер тұрғысынан тиімділігі</w:t>
      </w:r>
    </w:p>
    <w:bookmarkEnd w:id="682"/>
    <w:bookmarkStart w:name="z716" w:id="683"/>
    <w:p>
      <w:pPr>
        <w:spacing w:after="0"/>
        <w:ind w:left="0"/>
        <w:jc w:val="both"/>
      </w:pPr>
      <w:r>
        <w:rPr>
          <w:rFonts w:ascii="Times New Roman"/>
          <w:b w:val="false"/>
          <w:i w:val="false"/>
          <w:color w:val="000000"/>
          <w:sz w:val="28"/>
        </w:rPr>
        <w:t>
      ________________________________________________________________</w:t>
      </w:r>
    </w:p>
    <w:bookmarkEnd w:id="683"/>
    <w:bookmarkStart w:name="z717" w:id="684"/>
    <w:p>
      <w:pPr>
        <w:spacing w:after="0"/>
        <w:ind w:left="0"/>
        <w:jc w:val="both"/>
      </w:pPr>
      <w:r>
        <w:rPr>
          <w:rFonts w:ascii="Times New Roman"/>
          <w:b w:val="false"/>
          <w:i w:val="false"/>
          <w:color w:val="000000"/>
          <w:sz w:val="28"/>
        </w:rPr>
        <w:t>
      (қажет болған жағдайда EIRR-ді IRR-мен және (немесе) өзге де көрсеткіштермен салыстыру, сондай-ақ benefit-cost ratio мәні 1-ден асатынын не аспайтынын айқындау)</w:t>
      </w:r>
    </w:p>
    <w:bookmarkEnd w:id="684"/>
    <w:bookmarkStart w:name="z718" w:id="685"/>
    <w:p>
      <w:pPr>
        <w:spacing w:after="0"/>
        <w:ind w:left="0"/>
        <w:jc w:val="both"/>
      </w:pPr>
      <w:r>
        <w:rPr>
          <w:rFonts w:ascii="Times New Roman"/>
          <w:b w:val="false"/>
          <w:i w:val="false"/>
          <w:color w:val="000000"/>
          <w:sz w:val="28"/>
        </w:rPr>
        <w:t>
      9.2 Жаңартылған сандық әлеуметтік-экономикалық көрсеткіштер (қажет болған жағдайда)</w:t>
      </w:r>
    </w:p>
    <w:bookmarkEnd w:id="685"/>
    <w:bookmarkStart w:name="z719" w:id="686"/>
    <w:p>
      <w:pPr>
        <w:spacing w:after="0"/>
        <w:ind w:left="0"/>
        <w:jc w:val="both"/>
      </w:pPr>
      <w:r>
        <w:rPr>
          <w:rFonts w:ascii="Times New Roman"/>
          <w:b w:val="false"/>
          <w:i w:val="false"/>
          <w:color w:val="000000"/>
          <w:sz w:val="28"/>
        </w:rPr>
        <w:t>
      ____________________________________________________________________</w:t>
      </w:r>
    </w:p>
    <w:bookmarkEnd w:id="686"/>
    <w:bookmarkStart w:name="z720" w:id="687"/>
    <w:p>
      <w:pPr>
        <w:spacing w:after="0"/>
        <w:ind w:left="0"/>
        <w:jc w:val="both"/>
      </w:pPr>
      <w:r>
        <w:rPr>
          <w:rFonts w:ascii="Times New Roman"/>
          <w:b w:val="false"/>
          <w:i w:val="false"/>
          <w:color w:val="000000"/>
          <w:sz w:val="28"/>
        </w:rPr>
        <w:t>
      (қаржылық модель немесе жоба бойынша басқа да деректер жаңартылған жағдайда Cтратегиялық негіздеменің 3-тармағында көрсетілген жаңартылған сандық әлеуметтік-экономикалық көрсеткіштерді келтіру)</w:t>
      </w:r>
    </w:p>
    <w:bookmarkEnd w:id="687"/>
    <w:bookmarkStart w:name="z721" w:id="688"/>
    <w:p>
      <w:pPr>
        <w:spacing w:after="0"/>
        <w:ind w:left="0"/>
        <w:jc w:val="both"/>
      </w:pPr>
      <w:r>
        <w:rPr>
          <w:rFonts w:ascii="Times New Roman"/>
          <w:b w:val="false"/>
          <w:i w:val="false"/>
          <w:color w:val="000000"/>
          <w:sz w:val="28"/>
        </w:rPr>
        <w:t>
      10. ҚРҰҚ көрсеткіштеріне әсері</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Шығындар/пайда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689"/>
    <w:p>
      <w:pPr>
        <w:spacing w:after="0"/>
        <w:ind w:left="0"/>
        <w:jc w:val="both"/>
      </w:pPr>
      <w:r>
        <w:rPr>
          <w:rFonts w:ascii="Times New Roman"/>
          <w:b w:val="false"/>
          <w:i w:val="false"/>
          <w:color w:val="000000"/>
          <w:sz w:val="28"/>
        </w:rPr>
        <w:t>
      Түсініктеме немесе тұжырым (қажет болған жағдайда):</w:t>
      </w:r>
    </w:p>
    <w:bookmarkEnd w:id="689"/>
    <w:bookmarkStart w:name="z723" w:id="690"/>
    <w:p>
      <w:pPr>
        <w:spacing w:after="0"/>
        <w:ind w:left="0"/>
        <w:jc w:val="both"/>
      </w:pPr>
      <w:r>
        <w:rPr>
          <w:rFonts w:ascii="Times New Roman"/>
          <w:b w:val="false"/>
          <w:i w:val="false"/>
          <w:color w:val="000000"/>
          <w:sz w:val="28"/>
        </w:rPr>
        <w:t>
      _______________________________________________________________________</w:t>
      </w:r>
    </w:p>
    <w:bookmarkEnd w:id="690"/>
    <w:bookmarkStart w:name="z724" w:id="691"/>
    <w:p>
      <w:pPr>
        <w:spacing w:after="0"/>
        <w:ind w:left="0"/>
        <w:jc w:val="both"/>
      </w:pPr>
      <w:r>
        <w:rPr>
          <w:rFonts w:ascii="Times New Roman"/>
          <w:b w:val="false"/>
          <w:i w:val="false"/>
          <w:color w:val="000000"/>
          <w:sz w:val="28"/>
        </w:rPr>
        <w:t>
      _______________________________________________________________________</w:t>
      </w:r>
    </w:p>
    <w:bookmarkEnd w:id="691"/>
    <w:bookmarkStart w:name="z725" w:id="692"/>
    <w:p>
      <w:pPr>
        <w:spacing w:after="0"/>
        <w:ind w:left="0"/>
        <w:jc w:val="both"/>
      </w:pPr>
      <w:r>
        <w:rPr>
          <w:rFonts w:ascii="Times New Roman"/>
          <w:b w:val="false"/>
          <w:i w:val="false"/>
          <w:color w:val="000000"/>
          <w:sz w:val="28"/>
        </w:rPr>
        <w:t>
      11. Қосымша ақпарат (бар болса)</w:t>
      </w:r>
    </w:p>
    <w:bookmarkEnd w:id="692"/>
    <w:bookmarkStart w:name="z726" w:id="693"/>
    <w:p>
      <w:pPr>
        <w:spacing w:after="0"/>
        <w:ind w:left="0"/>
        <w:jc w:val="both"/>
      </w:pPr>
      <w:r>
        <w:rPr>
          <w:rFonts w:ascii="Times New Roman"/>
          <w:b w:val="false"/>
          <w:i w:val="false"/>
          <w:color w:val="000000"/>
          <w:sz w:val="28"/>
        </w:rPr>
        <w:t>
      ______________________________________________________________________</w:t>
      </w:r>
    </w:p>
    <w:bookmarkEnd w:id="693"/>
    <w:bookmarkStart w:name="z727" w:id="694"/>
    <w:p>
      <w:pPr>
        <w:spacing w:after="0"/>
        <w:ind w:left="0"/>
        <w:jc w:val="both"/>
      </w:pPr>
      <w:r>
        <w:rPr>
          <w:rFonts w:ascii="Times New Roman"/>
          <w:b w:val="false"/>
          <w:i w:val="false"/>
          <w:color w:val="000000"/>
          <w:sz w:val="28"/>
        </w:rPr>
        <w:t>
      12. Жобаны қорытынды бағалау бойынша тұжырымдар (оң қорытынды немесе теріс қорытынды):</w:t>
      </w:r>
    </w:p>
    <w:bookmarkEnd w:id="694"/>
    <w:bookmarkStart w:name="z728" w:id="695"/>
    <w:p>
      <w:pPr>
        <w:spacing w:after="0"/>
        <w:ind w:left="0"/>
        <w:jc w:val="both"/>
      </w:pPr>
      <w:r>
        <w:rPr>
          <w:rFonts w:ascii="Times New Roman"/>
          <w:b w:val="false"/>
          <w:i w:val="false"/>
          <w:color w:val="000000"/>
          <w:sz w:val="28"/>
        </w:rPr>
        <w:t>
      12.1 Оң қорытынды болған жағдайда:</w:t>
      </w:r>
    </w:p>
    <w:bookmarkEnd w:id="695"/>
    <w:bookmarkStart w:name="z729" w:id="696"/>
    <w:p>
      <w:pPr>
        <w:spacing w:after="0"/>
        <w:ind w:left="0"/>
        <w:jc w:val="both"/>
      </w:pPr>
      <w:r>
        <w:rPr>
          <w:rFonts w:ascii="Times New Roman"/>
          <w:b w:val="false"/>
          <w:i w:val="false"/>
          <w:color w:val="000000"/>
          <w:sz w:val="28"/>
        </w:rPr>
        <w:t>
      1) негіздеме:</w:t>
      </w:r>
    </w:p>
    <w:bookmarkEnd w:id="696"/>
    <w:bookmarkStart w:name="z730" w:id="697"/>
    <w:p>
      <w:pPr>
        <w:spacing w:after="0"/>
        <w:ind w:left="0"/>
        <w:jc w:val="both"/>
      </w:pPr>
      <w:r>
        <w:rPr>
          <w:rFonts w:ascii="Times New Roman"/>
          <w:b w:val="false"/>
          <w:i w:val="false"/>
          <w:color w:val="000000"/>
          <w:sz w:val="28"/>
        </w:rPr>
        <w:t>
      2) қаржыландырудың ұсынылатын құрылымы мен шарттары:</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1-өзге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млн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жалпы құнынан қаржыландыру үлесі,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698"/>
    <w:p>
      <w:pPr>
        <w:spacing w:after="0"/>
        <w:ind w:left="0"/>
        <w:jc w:val="both"/>
      </w:pPr>
      <w:r>
        <w:rPr>
          <w:rFonts w:ascii="Times New Roman"/>
          <w:b w:val="false"/>
          <w:i w:val="false"/>
          <w:color w:val="000000"/>
          <w:sz w:val="28"/>
        </w:rPr>
        <w:t>
      Ескертпе: соңғы кезекте жан-жақты талдау және бағалау жүргізу қорытындылары бойынша, оның ішінде анықталған тәуекелдерді, болжамды қаржылық модельді жасау нәтижелерін және оны стресс-тестілеу нәтижелерін ескере отырып толтырылады.</w:t>
      </w:r>
    </w:p>
    <w:bookmarkEnd w:id="698"/>
    <w:bookmarkStart w:name="z732" w:id="699"/>
    <w:p>
      <w:pPr>
        <w:spacing w:after="0"/>
        <w:ind w:left="0"/>
        <w:jc w:val="both"/>
      </w:pPr>
      <w:r>
        <w:rPr>
          <w:rFonts w:ascii="Times New Roman"/>
          <w:b w:val="false"/>
          <w:i w:val="false"/>
          <w:color w:val="000000"/>
          <w:sz w:val="28"/>
        </w:rPr>
        <w:t>
      3) жоба бойынша шығыстар сметасы</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млн теңге немесе млн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00"/>
          <w:p>
            <w:pPr>
              <w:spacing w:after="20"/>
              <w:ind w:left="20"/>
              <w:jc w:val="both"/>
            </w:pPr>
            <w:r>
              <w:rPr>
                <w:rFonts w:ascii="Times New Roman"/>
                <w:b w:val="false"/>
                <w:i w:val="false"/>
                <w:color w:val="000000"/>
                <w:sz w:val="20"/>
              </w:rPr>
              <w:t>
Үлесі,</w:t>
            </w:r>
          </w:p>
          <w:bookmarkEnd w:id="70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1"/>
          <w:p>
            <w:pPr>
              <w:spacing w:after="20"/>
              <w:ind w:left="20"/>
              <w:jc w:val="both"/>
            </w:pPr>
            <w:r>
              <w:rPr>
                <w:rFonts w:ascii="Times New Roman"/>
                <w:b w:val="false"/>
                <w:i w:val="false"/>
                <w:color w:val="000000"/>
                <w:sz w:val="20"/>
              </w:rPr>
              <w:t>
Оның ішінде ҚРҰҚ-дан,</w:t>
            </w:r>
          </w:p>
          <w:bookmarkEnd w:id="701"/>
          <w:p>
            <w:pPr>
              <w:spacing w:after="20"/>
              <w:ind w:left="20"/>
              <w:jc w:val="both"/>
            </w:pPr>
            <w:r>
              <w:rPr>
                <w:rFonts w:ascii="Times New Roman"/>
                <w:b w:val="false"/>
                <w:i w:val="false"/>
                <w:color w:val="000000"/>
                <w:sz w:val="20"/>
              </w:rPr>
              <w:t>
млн теңге немесе млн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702"/>
    <w:p>
      <w:pPr>
        <w:spacing w:after="0"/>
        <w:ind w:left="0"/>
        <w:jc w:val="both"/>
      </w:pPr>
      <w:r>
        <w:rPr>
          <w:rFonts w:ascii="Times New Roman"/>
          <w:b w:val="false"/>
          <w:i w:val="false"/>
          <w:color w:val="000000"/>
          <w:sz w:val="28"/>
        </w:rPr>
        <w:t>
      4) кейінге қалдыру шарттары мен ковенанттар (бар болса)</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бастамашысы және (немесе) қарыз алушы үшін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ҰҚБК қарағанға дейін орындалуға жататын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басталғанға дейін орындалуға жататын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барысында орындалуға жататын шарттар (ковенанттарды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36" w:id="703"/>
    <w:p>
      <w:pPr>
        <w:spacing w:after="0"/>
        <w:ind w:left="0"/>
        <w:jc w:val="both"/>
      </w:pPr>
      <w:r>
        <w:rPr>
          <w:rFonts w:ascii="Times New Roman"/>
          <w:b w:val="false"/>
          <w:i w:val="false"/>
          <w:color w:val="000000"/>
          <w:sz w:val="28"/>
        </w:rPr>
        <w:t xml:space="preserve">
      Ескертпе: шарттар мен талаптарды қалыптастыру жобаның анықталған тәуекелдерін барынша азайту мақсатында жүзеге асырылады. </w:t>
      </w:r>
    </w:p>
    <w:bookmarkEnd w:id="703"/>
    <w:bookmarkStart w:name="z737" w:id="704"/>
    <w:p>
      <w:pPr>
        <w:spacing w:after="0"/>
        <w:ind w:left="0"/>
        <w:jc w:val="both"/>
      </w:pPr>
      <w:r>
        <w:rPr>
          <w:rFonts w:ascii="Times New Roman"/>
          <w:b w:val="false"/>
          <w:i w:val="false"/>
          <w:color w:val="000000"/>
          <w:sz w:val="28"/>
        </w:rPr>
        <w:t xml:space="preserve">
      Мынадай шарттар енгізілуі мүмкін: </w:t>
      </w:r>
    </w:p>
    <w:bookmarkEnd w:id="704"/>
    <w:bookmarkStart w:name="z738" w:id="705"/>
    <w:p>
      <w:pPr>
        <w:spacing w:after="0"/>
        <w:ind w:left="0"/>
        <w:jc w:val="both"/>
      </w:pPr>
      <w:r>
        <w:rPr>
          <w:rFonts w:ascii="Times New Roman"/>
          <w:b w:val="false"/>
          <w:i w:val="false"/>
          <w:color w:val="000000"/>
          <w:sz w:val="28"/>
        </w:rPr>
        <w:t>
      жоба бастамашысының және (немесе) қарыз алушының өз тарапынан қаржыландыруды уақтылы орындауын қамтамасыз ететін шарттар;</w:t>
      </w:r>
    </w:p>
    <w:bookmarkEnd w:id="705"/>
    <w:bookmarkStart w:name="z739" w:id="706"/>
    <w:p>
      <w:pPr>
        <w:spacing w:after="0"/>
        <w:ind w:left="0"/>
        <w:jc w:val="both"/>
      </w:pPr>
      <w:r>
        <w:rPr>
          <w:rFonts w:ascii="Times New Roman"/>
          <w:b w:val="false"/>
          <w:i w:val="false"/>
          <w:color w:val="000000"/>
          <w:sz w:val="28"/>
        </w:rPr>
        <w:t>
      өнім берушілердің және (немесе) мердігерлердің міндеттемелерді орындамау тәуекелдерін азайту үшін жобаның келісімшарттық пысықталуын күшейтуге бағытталған шарттар;</w:t>
      </w:r>
    </w:p>
    <w:bookmarkEnd w:id="706"/>
    <w:bookmarkStart w:name="z740" w:id="707"/>
    <w:p>
      <w:pPr>
        <w:spacing w:after="0"/>
        <w:ind w:left="0"/>
        <w:jc w:val="both"/>
      </w:pPr>
      <w:r>
        <w:rPr>
          <w:rFonts w:ascii="Times New Roman"/>
          <w:b w:val="false"/>
          <w:i w:val="false"/>
          <w:color w:val="000000"/>
          <w:sz w:val="28"/>
        </w:rPr>
        <w:t>
      операциялық қызметтің тиімділігін қамтамасыз етуге, жобаның сараптамасы барысында анықталған операциялық қызметтің тәуекелдерін азайтуға бағытталған шарттар;</w:t>
      </w:r>
    </w:p>
    <w:bookmarkEnd w:id="707"/>
    <w:bookmarkStart w:name="z741" w:id="708"/>
    <w:p>
      <w:pPr>
        <w:spacing w:after="0"/>
        <w:ind w:left="0"/>
        <w:jc w:val="both"/>
      </w:pPr>
      <w:r>
        <w:rPr>
          <w:rFonts w:ascii="Times New Roman"/>
          <w:b w:val="false"/>
          <w:i w:val="false"/>
          <w:color w:val="000000"/>
          <w:sz w:val="28"/>
        </w:rPr>
        <w:t>
      қаржылық ковенанттар және операциялық ақша легін пайдалануға қойылатын шектеулер, жоба бойынша күтпеген шығыстарды жабу үшін резервтік капиталды қалыптастыру;</w:t>
      </w:r>
    </w:p>
    <w:bookmarkEnd w:id="708"/>
    <w:bookmarkStart w:name="z742" w:id="709"/>
    <w:p>
      <w:pPr>
        <w:spacing w:after="0"/>
        <w:ind w:left="0"/>
        <w:jc w:val="both"/>
      </w:pPr>
      <w:r>
        <w:rPr>
          <w:rFonts w:ascii="Times New Roman"/>
          <w:b w:val="false"/>
          <w:i w:val="false"/>
          <w:color w:val="000000"/>
          <w:sz w:val="28"/>
        </w:rPr>
        <w:t>
      мемлекетті қолдау жобасын ұсынуға бағытталған шарттар;</w:t>
      </w:r>
    </w:p>
    <w:bookmarkEnd w:id="709"/>
    <w:bookmarkStart w:name="z743" w:id="710"/>
    <w:p>
      <w:pPr>
        <w:spacing w:after="0"/>
        <w:ind w:left="0"/>
        <w:jc w:val="both"/>
      </w:pPr>
      <w:r>
        <w:rPr>
          <w:rFonts w:ascii="Times New Roman"/>
          <w:b w:val="false"/>
          <w:i w:val="false"/>
          <w:color w:val="000000"/>
          <w:sz w:val="28"/>
        </w:rPr>
        <w:t>
      жобаның іс жүзіндегі көрсеткіштері жобаның қаржылық моделінде белгіленген жоспарлы көрсеткіштерден асып кеткен кезде негізгі борышты өтеуді акселерациялауға бағытталған шарттар;</w:t>
      </w:r>
    </w:p>
    <w:bookmarkEnd w:id="710"/>
    <w:bookmarkStart w:name="z744" w:id="711"/>
    <w:p>
      <w:pPr>
        <w:spacing w:after="0"/>
        <w:ind w:left="0"/>
        <w:jc w:val="both"/>
      </w:pPr>
      <w:r>
        <w:rPr>
          <w:rFonts w:ascii="Times New Roman"/>
          <w:b w:val="false"/>
          <w:i w:val="false"/>
          <w:color w:val="000000"/>
          <w:sz w:val="28"/>
        </w:rPr>
        <w:t>
      анықталған ескертулерді жою, жобаның сараптамасы және оны бағалау шеңберінде тәуекелдерді митигациялау үшін қажетті өзге де шарттар мен қаржылық және (немесе) қаржылық емес ковенанттар;</w:t>
      </w:r>
    </w:p>
    <w:bookmarkEnd w:id="711"/>
    <w:bookmarkStart w:name="z745" w:id="712"/>
    <w:p>
      <w:pPr>
        <w:spacing w:after="0"/>
        <w:ind w:left="0"/>
        <w:jc w:val="both"/>
      </w:pPr>
      <w:r>
        <w:rPr>
          <w:rFonts w:ascii="Times New Roman"/>
          <w:b w:val="false"/>
          <w:i w:val="false"/>
          <w:color w:val="000000"/>
          <w:sz w:val="28"/>
        </w:rPr>
        <w:t>
      сақтандыру құралдарын қолдану арқылы жобаның инвестициялық және (немесе) пайдалану кезеңдерінде туындайтын тәуекелдерді азайтуға бағытталған өзге де шарттар мен қаржылық және (немесе) қаржылық емес ковенанттар;</w:t>
      </w:r>
    </w:p>
    <w:bookmarkEnd w:id="712"/>
    <w:bookmarkStart w:name="z746" w:id="713"/>
    <w:p>
      <w:pPr>
        <w:spacing w:after="0"/>
        <w:ind w:left="0"/>
        <w:jc w:val="both"/>
      </w:pPr>
      <w:r>
        <w:rPr>
          <w:rFonts w:ascii="Times New Roman"/>
          <w:b w:val="false"/>
          <w:i w:val="false"/>
          <w:color w:val="000000"/>
          <w:sz w:val="28"/>
        </w:rPr>
        <w:t>
      жобаның әлеуметтік-экономикалық мақсаттары мен әсерлеріне қол жеткізу жөніндегі міндеттемелер.</w:t>
      </w:r>
    </w:p>
    <w:bookmarkEnd w:id="713"/>
    <w:bookmarkStart w:name="z747" w:id="714"/>
    <w:p>
      <w:pPr>
        <w:spacing w:after="0"/>
        <w:ind w:left="0"/>
        <w:jc w:val="both"/>
      </w:pPr>
      <w:r>
        <w:rPr>
          <w:rFonts w:ascii="Times New Roman"/>
          <w:b w:val="false"/>
          <w:i w:val="false"/>
          <w:color w:val="000000"/>
          <w:sz w:val="28"/>
        </w:rPr>
        <w:t>
      5) жобаның ұсынылатын бақылау нүктелері және нүктелердің әрқайсысындағы жоспарлы көрсеткіштер;</w:t>
      </w:r>
    </w:p>
    <w:bookmarkEnd w:id="714"/>
    <w:bookmarkStart w:name="z748" w:id="715"/>
    <w:p>
      <w:pPr>
        <w:spacing w:after="0"/>
        <w:ind w:left="0"/>
        <w:jc w:val="both"/>
      </w:pPr>
      <w:r>
        <w:rPr>
          <w:rFonts w:ascii="Times New Roman"/>
          <w:b w:val="false"/>
          <w:i w:val="false"/>
          <w:color w:val="000000"/>
          <w:sz w:val="28"/>
        </w:rPr>
        <w:t>
      6) қаржыландыру және өтеу графигі (кезеңдер):</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16"/>
          <w:p>
            <w:pPr>
              <w:spacing w:after="20"/>
              <w:ind w:left="20"/>
              <w:jc w:val="both"/>
            </w:pPr>
            <w:r>
              <w:rPr>
                <w:rFonts w:ascii="Times New Roman"/>
                <w:b w:val="false"/>
                <w:i w:val="false"/>
                <w:color w:val="000000"/>
                <w:sz w:val="20"/>
              </w:rPr>
              <w:t>
Р/с</w:t>
            </w:r>
          </w:p>
          <w:bookmarkEnd w:id="71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қаржыландыру кезеңінің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нүктесіндегі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 және деректер көзі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717"/>
    <w:p>
      <w:pPr>
        <w:spacing w:after="0"/>
        <w:ind w:left="0"/>
        <w:jc w:val="both"/>
      </w:pPr>
      <w:r>
        <w:rPr>
          <w:rFonts w:ascii="Times New Roman"/>
          <w:b w:val="false"/>
          <w:i w:val="false"/>
          <w:color w:val="000000"/>
          <w:sz w:val="28"/>
        </w:rPr>
        <w:t>
      12.2 Теріс қорытынды болған жағдайда негіздеме:</w:t>
      </w:r>
    </w:p>
    <w:bookmarkEnd w:id="717"/>
    <w:bookmarkStart w:name="z751" w:id="718"/>
    <w:p>
      <w:pPr>
        <w:spacing w:after="0"/>
        <w:ind w:left="0"/>
        <w:jc w:val="both"/>
      </w:pPr>
      <w:r>
        <w:rPr>
          <w:rFonts w:ascii="Times New Roman"/>
          <w:b w:val="false"/>
          <w:i w:val="false"/>
          <w:color w:val="000000"/>
          <w:sz w:val="28"/>
        </w:rPr>
        <w:t>
      ________________________________________________________</w:t>
      </w:r>
    </w:p>
    <w:bookmarkEnd w:id="718"/>
    <w:bookmarkStart w:name="z752" w:id="719"/>
    <w:p>
      <w:pPr>
        <w:spacing w:after="0"/>
        <w:ind w:left="0"/>
        <w:jc w:val="both"/>
      </w:pPr>
      <w:r>
        <w:rPr>
          <w:rFonts w:ascii="Times New Roman"/>
          <w:b w:val="false"/>
          <w:i w:val="false"/>
          <w:color w:val="000000"/>
          <w:sz w:val="28"/>
        </w:rPr>
        <w:t>
      13. Орындаушылар</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тобының қатысушысы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754" w:id="720"/>
    <w:p>
      <w:pPr>
        <w:spacing w:after="0"/>
        <w:ind w:left="0"/>
        <w:jc w:val="both"/>
      </w:pPr>
      <w:r>
        <w:rPr>
          <w:rFonts w:ascii="Times New Roman"/>
          <w:b w:val="false"/>
          <w:i w:val="false"/>
          <w:color w:val="000000"/>
          <w:sz w:val="28"/>
        </w:rPr>
        <w:t>
      Нысан</w:t>
      </w:r>
    </w:p>
    <w:bookmarkEnd w:id="720"/>
    <w:bookmarkStart w:name="z755" w:id="721"/>
    <w:p>
      <w:pPr>
        <w:spacing w:after="0"/>
        <w:ind w:left="0"/>
        <w:jc w:val="left"/>
      </w:pPr>
      <w:r>
        <w:rPr>
          <w:rFonts w:ascii="Times New Roman"/>
          <w:b/>
          <w:i w:val="false"/>
          <w:color w:val="000000"/>
        </w:rPr>
        <w:t xml:space="preserve"> Жобаның бақылау нүктелерін талдау</w:t>
      </w:r>
    </w:p>
    <w:bookmarkEnd w:id="721"/>
    <w:bookmarkStart w:name="z756" w:id="722"/>
    <w:p>
      <w:pPr>
        <w:spacing w:after="0"/>
        <w:ind w:left="0"/>
        <w:jc w:val="both"/>
      </w:pPr>
      <w:r>
        <w:rPr>
          <w:rFonts w:ascii="Times New Roman"/>
          <w:b w:val="false"/>
          <w:i w:val="false"/>
          <w:color w:val="000000"/>
          <w:sz w:val="28"/>
        </w:rPr>
        <w:t>
      1. Уәкілетті органның толтыруы үшін</w:t>
      </w:r>
    </w:p>
    <w:bookmarkEnd w:id="722"/>
    <w:bookmarkStart w:name="z757" w:id="723"/>
    <w:p>
      <w:pPr>
        <w:spacing w:after="0"/>
        <w:ind w:left="0"/>
        <w:jc w:val="both"/>
      </w:pPr>
      <w:r>
        <w:rPr>
          <w:rFonts w:ascii="Times New Roman"/>
          <w:b w:val="false"/>
          <w:i w:val="false"/>
          <w:color w:val="000000"/>
          <w:sz w:val="28"/>
        </w:rPr>
        <w:t>
      Толтырылған күні: 20__ жылғы "__" ______.</w:t>
      </w:r>
    </w:p>
    <w:bookmarkEnd w:id="723"/>
    <w:bookmarkStart w:name="z758" w:id="724"/>
    <w:p>
      <w:pPr>
        <w:spacing w:after="0"/>
        <w:ind w:left="0"/>
        <w:jc w:val="both"/>
      </w:pPr>
      <w:r>
        <w:rPr>
          <w:rFonts w:ascii="Times New Roman"/>
          <w:b w:val="false"/>
          <w:i w:val="false"/>
          <w:color w:val="000000"/>
          <w:sz w:val="28"/>
        </w:rPr>
        <w:t>
      1) Жобаның түйіндемесі</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бастамашысының заңды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 және ҰҚБК шешімі (нөмірі,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және 5 таңбалы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9" w:id="725"/>
    <w:p>
      <w:pPr>
        <w:spacing w:after="0"/>
        <w:ind w:left="0"/>
        <w:jc w:val="both"/>
      </w:pPr>
      <w:r>
        <w:rPr>
          <w:rFonts w:ascii="Times New Roman"/>
          <w:b w:val="false"/>
          <w:i w:val="false"/>
          <w:color w:val="000000"/>
          <w:sz w:val="28"/>
        </w:rPr>
        <w:t>
      Ескертпе:</w:t>
      </w:r>
    </w:p>
    <w:bookmarkEnd w:id="725"/>
    <w:bookmarkStart w:name="z760" w:id="726"/>
    <w:p>
      <w:pPr>
        <w:spacing w:after="0"/>
        <w:ind w:left="0"/>
        <w:jc w:val="both"/>
      </w:pPr>
      <w:r>
        <w:rPr>
          <w:rFonts w:ascii="Times New Roman"/>
          <w:b w:val="false"/>
          <w:i w:val="false"/>
          <w:color w:val="000000"/>
          <w:sz w:val="28"/>
        </w:rPr>
        <w:t>
      *экономикалық қызмет түрлерінің жалпы мемлекеттік жіктеуіші</w:t>
      </w:r>
    </w:p>
    <w:bookmarkEnd w:id="726"/>
    <w:bookmarkStart w:name="z761" w:id="727"/>
    <w:p>
      <w:pPr>
        <w:spacing w:after="0"/>
        <w:ind w:left="0"/>
        <w:jc w:val="both"/>
      </w:pPr>
      <w:r>
        <w:rPr>
          <w:rFonts w:ascii="Times New Roman"/>
          <w:b w:val="false"/>
          <w:i w:val="false"/>
          <w:color w:val="000000"/>
          <w:sz w:val="28"/>
        </w:rPr>
        <w:t>
      2) Бөлінген қаражаттың игерілуі жөніндегі ақпарат</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бөлінген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28"/>
          <w:p>
            <w:pPr>
              <w:spacing w:after="20"/>
              <w:ind w:left="20"/>
              <w:jc w:val="both"/>
            </w:pPr>
            <w:r>
              <w:rPr>
                <w:rFonts w:ascii="Times New Roman"/>
                <w:b w:val="false"/>
                <w:i w:val="false"/>
                <w:color w:val="000000"/>
                <w:sz w:val="20"/>
              </w:rPr>
              <w:t>
Игерілген</w:t>
            </w:r>
          </w:p>
          <w:bookmarkEnd w:id="728"/>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 жағдайда түсініктеме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3" w:id="729"/>
    <w:p>
      <w:pPr>
        <w:spacing w:after="0"/>
        <w:ind w:left="0"/>
        <w:jc w:val="both"/>
      </w:pPr>
      <w:r>
        <w:rPr>
          <w:rFonts w:ascii="Times New Roman"/>
          <w:b w:val="false"/>
          <w:i w:val="false"/>
          <w:color w:val="000000"/>
          <w:sz w:val="28"/>
        </w:rPr>
        <w:t>
      Ескертпе: 1-4-бағандарды қаржыландырудың жоспарланып отырған барлық кезеңдері үшін толтыру қажет. 5-8-бағандарды олар бойынша есептілік мерзімінің басталуына қарай толтырып, жолдап отыру қажет (яғни бақылау нүктесі күнінен кейін 10 жұмыс күні ішінде). Егер мерзімі басталмаса – "мерзімі басталған жоқ" деп көрсету керек.</w:t>
      </w:r>
    </w:p>
    <w:bookmarkEnd w:id="729"/>
    <w:bookmarkStart w:name="z764" w:id="730"/>
    <w:p>
      <w:pPr>
        <w:spacing w:after="0"/>
        <w:ind w:left="0"/>
        <w:jc w:val="both"/>
      </w:pPr>
      <w:r>
        <w:rPr>
          <w:rFonts w:ascii="Times New Roman"/>
          <w:b w:val="false"/>
          <w:i w:val="false"/>
          <w:color w:val="000000"/>
          <w:sz w:val="28"/>
        </w:rPr>
        <w:t>
      3) Жобаның бақылау нүктелерінде жоспарлы көрсеткіштерге қол жеткізу жөніндегі ақпарат</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31"/>
          <w:p>
            <w:pPr>
              <w:spacing w:after="20"/>
              <w:ind w:left="20"/>
              <w:jc w:val="both"/>
            </w:pPr>
            <w:r>
              <w:rPr>
                <w:rFonts w:ascii="Times New Roman"/>
                <w:b w:val="false"/>
                <w:i w:val="false"/>
                <w:color w:val="000000"/>
                <w:sz w:val="20"/>
              </w:rPr>
              <w:t>
Р/с</w:t>
            </w:r>
          </w:p>
          <w:bookmarkEnd w:id="73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 және деректер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бойынша түсініктемелер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732"/>
    <w:p>
      <w:pPr>
        <w:spacing w:after="0"/>
        <w:ind w:left="0"/>
        <w:jc w:val="both"/>
      </w:pPr>
      <w:r>
        <w:rPr>
          <w:rFonts w:ascii="Times New Roman"/>
          <w:b w:val="false"/>
          <w:i w:val="false"/>
          <w:color w:val="000000"/>
          <w:sz w:val="28"/>
        </w:rPr>
        <w:t xml:space="preserve">
      Ескертпе: 1-6-бағандарды жобаның барлық жоспарлы бақылау нүктелері үшін толтыру қажет. </w:t>
      </w:r>
    </w:p>
    <w:bookmarkEnd w:id="732"/>
    <w:bookmarkStart w:name="z767" w:id="733"/>
    <w:p>
      <w:pPr>
        <w:spacing w:after="0"/>
        <w:ind w:left="0"/>
        <w:jc w:val="both"/>
      </w:pPr>
      <w:r>
        <w:rPr>
          <w:rFonts w:ascii="Times New Roman"/>
          <w:b w:val="false"/>
          <w:i w:val="false"/>
          <w:color w:val="000000"/>
          <w:sz w:val="28"/>
        </w:rPr>
        <w:t>
      7-10-бағандарды олар бойынша есептілік мерзімінің басталуына қарай толтырып, жіберіп тұру қажет (яғни бақылау нүктесі күнінен кейін 10 жұмыс күні ішінде). Егер мерзімі басталмаса – "мерзімі басталған жоқ" деп көрсету керек.</w:t>
      </w:r>
    </w:p>
    <w:bookmarkEnd w:id="733"/>
    <w:bookmarkStart w:name="z768" w:id="734"/>
    <w:p>
      <w:pPr>
        <w:spacing w:after="0"/>
        <w:ind w:left="0"/>
        <w:jc w:val="both"/>
      </w:pPr>
      <w:r>
        <w:rPr>
          <w:rFonts w:ascii="Times New Roman"/>
          <w:b w:val="false"/>
          <w:i w:val="false"/>
          <w:color w:val="000000"/>
          <w:sz w:val="28"/>
        </w:rPr>
        <w:t>
      Іс жүзінде көрсеткіштер бойынша растайтын ақпаратты қоса беру қажет.</w:t>
      </w:r>
    </w:p>
    <w:bookmarkEnd w:id="734"/>
    <w:bookmarkStart w:name="z769" w:id="735"/>
    <w:p>
      <w:pPr>
        <w:spacing w:after="0"/>
        <w:ind w:left="0"/>
        <w:jc w:val="both"/>
      </w:pPr>
      <w:r>
        <w:rPr>
          <w:rFonts w:ascii="Times New Roman"/>
          <w:b w:val="false"/>
          <w:i w:val="false"/>
          <w:color w:val="000000"/>
          <w:sz w:val="28"/>
        </w:rPr>
        <w:t>
      2. Сараптама тобының толтыруы үшін</w:t>
      </w:r>
    </w:p>
    <w:bookmarkEnd w:id="735"/>
    <w:bookmarkStart w:name="z770" w:id="736"/>
    <w:p>
      <w:pPr>
        <w:spacing w:after="0"/>
        <w:ind w:left="0"/>
        <w:jc w:val="both"/>
      </w:pPr>
      <w:r>
        <w:rPr>
          <w:rFonts w:ascii="Times New Roman"/>
          <w:b w:val="false"/>
          <w:i w:val="false"/>
          <w:color w:val="000000"/>
          <w:sz w:val="28"/>
        </w:rPr>
        <w:t>
      1) Толтырылған күні: 20__ жылғы "__" ______.</w:t>
      </w:r>
    </w:p>
    <w:bookmarkEnd w:id="736"/>
    <w:bookmarkStart w:name="z771" w:id="737"/>
    <w:p>
      <w:pPr>
        <w:spacing w:after="0"/>
        <w:ind w:left="0"/>
        <w:jc w:val="both"/>
      </w:pPr>
      <w:r>
        <w:rPr>
          <w:rFonts w:ascii="Times New Roman"/>
          <w:b w:val="false"/>
          <w:i w:val="false"/>
          <w:color w:val="000000"/>
          <w:sz w:val="28"/>
        </w:rPr>
        <w:t>
      2) Жобаның бақылау нүктелерін талдау нәтижелері:</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38"/>
          <w:p>
            <w:pPr>
              <w:spacing w:after="20"/>
              <w:ind w:left="20"/>
              <w:jc w:val="both"/>
            </w:pPr>
            <w:r>
              <w:rPr>
                <w:rFonts w:ascii="Times New Roman"/>
                <w:b w:val="false"/>
                <w:i w:val="false"/>
                <w:color w:val="000000"/>
                <w:sz w:val="20"/>
              </w:rPr>
              <w:t>
Р/с</w:t>
            </w:r>
          </w:p>
          <w:bookmarkEnd w:id="7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39"/>
          <w:p>
            <w:pPr>
              <w:spacing w:after="20"/>
              <w:ind w:left="20"/>
              <w:jc w:val="both"/>
            </w:pPr>
            <w:r>
              <w:rPr>
                <w:rFonts w:ascii="Times New Roman"/>
                <w:b w:val="false"/>
                <w:i w:val="false"/>
                <w:color w:val="000000"/>
                <w:sz w:val="20"/>
              </w:rPr>
              <w:t>
Игеру шегінен өтті ме?</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(кемінде 70 %,</w:t>
            </w:r>
          </w:p>
          <w:p>
            <w:pPr>
              <w:spacing w:after="20"/>
              <w:ind w:left="20"/>
              <w:jc w:val="both"/>
            </w:pPr>
            <w:r>
              <w:rPr>
                <w:rFonts w:ascii="Times New Roman"/>
                <w:b w:val="false"/>
                <w:i w:val="false"/>
                <w:color w:val="000000"/>
                <w:sz w:val="20"/>
              </w:rPr>
              <w:t>
иә немесе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40"/>
          <w:p>
            <w:pPr>
              <w:spacing w:after="20"/>
              <w:ind w:left="20"/>
              <w:jc w:val="both"/>
            </w:pPr>
            <w:r>
              <w:rPr>
                <w:rFonts w:ascii="Times New Roman"/>
                <w:b w:val="false"/>
                <w:i w:val="false"/>
                <w:color w:val="000000"/>
                <w:sz w:val="20"/>
              </w:rPr>
              <w:t>
Жоспарлы көрсеткіштер шегінен өтті ме? (кемінде 70 %,</w:t>
            </w:r>
          </w:p>
          <w:bookmarkEnd w:id="740"/>
          <w:p>
            <w:pPr>
              <w:spacing w:after="20"/>
              <w:ind w:left="20"/>
              <w:jc w:val="both"/>
            </w:pPr>
            <w:r>
              <w:rPr>
                <w:rFonts w:ascii="Times New Roman"/>
                <w:b w:val="false"/>
                <w:i w:val="false"/>
                <w:color w:val="000000"/>
                <w:sz w:val="20"/>
              </w:rPr>
              <w:t>
иә немесе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41"/>
          <w:p>
            <w:pPr>
              <w:spacing w:after="20"/>
              <w:ind w:left="20"/>
              <w:jc w:val="both"/>
            </w:pPr>
            <w:r>
              <w:rPr>
                <w:rFonts w:ascii="Times New Roman"/>
                <w:b w:val="false"/>
                <w:i w:val="false"/>
                <w:color w:val="000000"/>
                <w:sz w:val="20"/>
              </w:rPr>
              <w:t>
Талдау нәтижесі</w:t>
            </w:r>
          </w:p>
          <w:bookmarkEnd w:id="741"/>
          <w:p>
            <w:pPr>
              <w:spacing w:after="20"/>
              <w:ind w:left="20"/>
              <w:jc w:val="both"/>
            </w:pPr>
            <w:r>
              <w:rPr>
                <w:rFonts w:ascii="Times New Roman"/>
                <w:b w:val="false"/>
                <w:i w:val="false"/>
                <w:color w:val="000000"/>
                <w:sz w:val="20"/>
              </w:rPr>
              <w:t>
(оң / теріс)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742"/>
    <w:p>
      <w:pPr>
        <w:spacing w:after="0"/>
        <w:ind w:left="0"/>
        <w:jc w:val="both"/>
      </w:pPr>
      <w:r>
        <w:rPr>
          <w:rFonts w:ascii="Times New Roman"/>
          <w:b w:val="false"/>
          <w:i w:val="false"/>
          <w:color w:val="000000"/>
          <w:sz w:val="28"/>
        </w:rPr>
        <w:t>
      Ескертпе: оң нәтиже деп екі шарттың сақталуы түсіндіріледі:</w:t>
      </w:r>
    </w:p>
    <w:bookmarkEnd w:id="742"/>
    <w:bookmarkStart w:name="z778" w:id="743"/>
    <w:p>
      <w:pPr>
        <w:spacing w:after="0"/>
        <w:ind w:left="0"/>
        <w:jc w:val="both"/>
      </w:pPr>
      <w:r>
        <w:rPr>
          <w:rFonts w:ascii="Times New Roman"/>
          <w:b w:val="false"/>
          <w:i w:val="false"/>
          <w:color w:val="000000"/>
          <w:sz w:val="28"/>
        </w:rPr>
        <w:t>
      қаржыландырудың алдыңғы кезеңінде бөлінген соманың 70 %-ынан кем болмайтын мөлшерде игерілуі және жобаның бақылау нүктесіндегі жобаны іске асыру жөніндегі іс жүзіндегі көрсеткіштердің мәні жоспарлы мәндердің 70 %-ынан кем болмайтын деңгейде.</w:t>
      </w:r>
    </w:p>
    <w:bookmarkEnd w:id="743"/>
    <w:bookmarkStart w:name="z779" w:id="744"/>
    <w:p>
      <w:pPr>
        <w:spacing w:after="0"/>
        <w:ind w:left="0"/>
        <w:jc w:val="both"/>
      </w:pPr>
      <w:r>
        <w:rPr>
          <w:rFonts w:ascii="Times New Roman"/>
          <w:b w:val="false"/>
          <w:i w:val="false"/>
          <w:color w:val="000000"/>
          <w:sz w:val="28"/>
        </w:rPr>
        <w:t>
      3) Талдаудың қорытындысы бойынша қаржыландырудың келесі кезеңіне қаражат бөлу мүмкіндігі (иә немесе жоқ):_______________________________________________</w:t>
      </w:r>
    </w:p>
    <w:bookmarkEnd w:id="744"/>
    <w:bookmarkStart w:name="z780" w:id="745"/>
    <w:p>
      <w:pPr>
        <w:spacing w:after="0"/>
        <w:ind w:left="0"/>
        <w:jc w:val="both"/>
      </w:pPr>
      <w:r>
        <w:rPr>
          <w:rFonts w:ascii="Times New Roman"/>
          <w:b w:val="false"/>
          <w:i w:val="false"/>
          <w:color w:val="000000"/>
          <w:sz w:val="28"/>
        </w:rPr>
        <w:t>
      4) Жобаның бақылау нүктелерін талдаудың нәтижесі теріс болған жағдайда қаржыландыруды жалғастыру/тоқтата тұру/тоқтату туралы ұсынымды қалыптастыру қажеттігі (иә немесе жоқ):____________________________________________________</w:t>
      </w:r>
    </w:p>
    <w:bookmarkEnd w:id="745"/>
    <w:bookmarkStart w:name="z781" w:id="746"/>
    <w:p>
      <w:pPr>
        <w:spacing w:after="0"/>
        <w:ind w:left="0"/>
        <w:jc w:val="both"/>
      </w:pPr>
      <w:r>
        <w:rPr>
          <w:rFonts w:ascii="Times New Roman"/>
          <w:b w:val="false"/>
          <w:i w:val="false"/>
          <w:color w:val="000000"/>
          <w:sz w:val="28"/>
        </w:rPr>
        <w:t>
      3. Орындаушылар</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47"/>
          <w:p>
            <w:pPr>
              <w:spacing w:after="20"/>
              <w:ind w:left="20"/>
              <w:jc w:val="both"/>
            </w:pPr>
            <w:r>
              <w:rPr>
                <w:rFonts w:ascii="Times New Roman"/>
                <w:b w:val="false"/>
                <w:i w:val="false"/>
                <w:color w:val="000000"/>
                <w:sz w:val="20"/>
              </w:rPr>
              <w:t>
Р/с</w:t>
            </w:r>
          </w:p>
          <w:bookmarkEnd w:id="7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атауы/сараптама тобының мүшесі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қорының</w:t>
            </w:r>
            <w:r>
              <w:br/>
            </w:r>
            <w:r>
              <w:rPr>
                <w:rFonts w:ascii="Times New Roman"/>
                <w:b w:val="false"/>
                <w:i w:val="false"/>
                <w:color w:val="000000"/>
                <w:sz w:val="20"/>
              </w:rPr>
              <w:t>борыштық бағалы қағаздарын</w:t>
            </w:r>
            <w:r>
              <w:br/>
            </w:r>
            <w:r>
              <w:rPr>
                <w:rFonts w:ascii="Times New Roman"/>
                <w:b w:val="false"/>
                <w:i w:val="false"/>
                <w:color w:val="000000"/>
                <w:sz w:val="20"/>
              </w:rPr>
              <w:t>сатып алу арқылы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қаражаты есебінен</w:t>
            </w:r>
            <w:r>
              <w:br/>
            </w:r>
            <w:r>
              <w:rPr>
                <w:rFonts w:ascii="Times New Roman"/>
                <w:b w:val="false"/>
                <w:i w:val="false"/>
                <w:color w:val="000000"/>
                <w:sz w:val="20"/>
              </w:rPr>
              <w:t>қаржыландыруға ұсынылатын</w:t>
            </w:r>
            <w:r>
              <w:br/>
            </w:r>
            <w:r>
              <w:rPr>
                <w:rFonts w:ascii="Times New Roman"/>
                <w:b w:val="false"/>
                <w:i w:val="false"/>
                <w:color w:val="000000"/>
                <w:sz w:val="20"/>
              </w:rPr>
              <w:t>жалпы ел үшін маңызы бар</w:t>
            </w:r>
            <w:r>
              <w:br/>
            </w:r>
            <w:r>
              <w:rPr>
                <w:rFonts w:ascii="Times New Roman"/>
                <w:b w:val="false"/>
                <w:i w:val="false"/>
                <w:color w:val="000000"/>
                <w:sz w:val="20"/>
              </w:rPr>
              <w:t>жобаларға сараптама жүргізу,</w:t>
            </w:r>
            <w:r>
              <w:br/>
            </w:r>
            <w:r>
              <w:rPr>
                <w:rFonts w:ascii="Times New Roman"/>
                <w:b w:val="false"/>
                <w:i w:val="false"/>
                <w:color w:val="000000"/>
                <w:sz w:val="20"/>
              </w:rPr>
              <w:t>сондай-ақ осындай жобаларды</w:t>
            </w:r>
            <w:r>
              <w:br/>
            </w:r>
            <w:r>
              <w:rPr>
                <w:rFonts w:ascii="Times New Roman"/>
                <w:b w:val="false"/>
                <w:i w:val="false"/>
                <w:color w:val="000000"/>
                <w:sz w:val="20"/>
              </w:rPr>
              <w:t>қаржыландырудың балама</w:t>
            </w:r>
            <w:r>
              <w:br/>
            </w:r>
            <w:r>
              <w:rPr>
                <w:rFonts w:ascii="Times New Roman"/>
                <w:b w:val="false"/>
                <w:i w:val="false"/>
                <w:color w:val="000000"/>
                <w:sz w:val="20"/>
              </w:rPr>
              <w:t>көздерінің бар-жоғын қарау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784" w:id="748"/>
    <w:p>
      <w:pPr>
        <w:spacing w:after="0"/>
        <w:ind w:left="0"/>
        <w:jc w:val="both"/>
      </w:pPr>
      <w:r>
        <w:rPr>
          <w:rFonts w:ascii="Times New Roman"/>
          <w:b w:val="false"/>
          <w:i w:val="false"/>
          <w:color w:val="000000"/>
          <w:sz w:val="28"/>
        </w:rPr>
        <w:t>
      Нысан</w:t>
      </w:r>
    </w:p>
    <w:bookmarkEnd w:id="748"/>
    <w:bookmarkStart w:name="z785" w:id="749"/>
    <w:p>
      <w:pPr>
        <w:spacing w:after="0"/>
        <w:ind w:left="0"/>
        <w:jc w:val="left"/>
      </w:pPr>
      <w:r>
        <w:rPr>
          <w:rFonts w:ascii="Times New Roman"/>
          <w:b/>
          <w:i w:val="false"/>
          <w:color w:val="000000"/>
        </w:rPr>
        <w:t xml:space="preserve"> Жобаның стратегиялық мақсаттары мен  әлеуметтік-экономикалық көрсеткіштеріне қол жеткізілуін талдау</w:t>
      </w:r>
    </w:p>
    <w:bookmarkEnd w:id="749"/>
    <w:bookmarkStart w:name="z786" w:id="750"/>
    <w:p>
      <w:pPr>
        <w:spacing w:after="0"/>
        <w:ind w:left="0"/>
        <w:jc w:val="both"/>
      </w:pPr>
      <w:r>
        <w:rPr>
          <w:rFonts w:ascii="Times New Roman"/>
          <w:b w:val="false"/>
          <w:i w:val="false"/>
          <w:color w:val="000000"/>
          <w:sz w:val="28"/>
        </w:rPr>
        <w:t>
      Толтырылған күні: 20__ жылғы "__" ______</w:t>
      </w:r>
    </w:p>
    <w:bookmarkEnd w:id="750"/>
    <w:bookmarkStart w:name="z787" w:id="751"/>
    <w:p>
      <w:pPr>
        <w:spacing w:after="0"/>
        <w:ind w:left="0"/>
        <w:jc w:val="both"/>
      </w:pPr>
      <w:r>
        <w:rPr>
          <w:rFonts w:ascii="Times New Roman"/>
          <w:b w:val="false"/>
          <w:i w:val="false"/>
          <w:color w:val="000000"/>
          <w:sz w:val="28"/>
        </w:rPr>
        <w:t>
      1. Жобаның түйіндемесі</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заңды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 және ҰҚБК шешімі (нөмірі,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саласы және 5 таңбалы ЭҚЖЖ*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салалық министрлік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 w:id="752"/>
    <w:p>
      <w:pPr>
        <w:spacing w:after="0"/>
        <w:ind w:left="0"/>
        <w:jc w:val="both"/>
      </w:pPr>
      <w:r>
        <w:rPr>
          <w:rFonts w:ascii="Times New Roman"/>
          <w:b w:val="false"/>
          <w:i w:val="false"/>
          <w:color w:val="000000"/>
          <w:sz w:val="28"/>
        </w:rPr>
        <w:t>
      Ескертпе:</w:t>
      </w:r>
    </w:p>
    <w:bookmarkEnd w:id="752"/>
    <w:bookmarkStart w:name="z789" w:id="753"/>
    <w:p>
      <w:pPr>
        <w:spacing w:after="0"/>
        <w:ind w:left="0"/>
        <w:jc w:val="both"/>
      </w:pPr>
      <w:r>
        <w:rPr>
          <w:rFonts w:ascii="Times New Roman"/>
          <w:b w:val="false"/>
          <w:i w:val="false"/>
          <w:color w:val="000000"/>
          <w:sz w:val="28"/>
        </w:rPr>
        <w:t>
      *экономикалық қызмет түрлерінің жалпы мемлекеттік жіктеуіші</w:t>
      </w:r>
    </w:p>
    <w:bookmarkEnd w:id="753"/>
    <w:bookmarkStart w:name="z790" w:id="754"/>
    <w:p>
      <w:pPr>
        <w:spacing w:after="0"/>
        <w:ind w:left="0"/>
        <w:jc w:val="both"/>
      </w:pPr>
      <w:r>
        <w:rPr>
          <w:rFonts w:ascii="Times New Roman"/>
          <w:b w:val="false"/>
          <w:i w:val="false"/>
          <w:color w:val="000000"/>
          <w:sz w:val="28"/>
        </w:rPr>
        <w:t>
      1. Жобаның стратегиялық мақсаттары мен әлеуметтік-экономикалық көрсеткіштеріне қол жеткізу жөніндегі ақпарат</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55"/>
          <w:p>
            <w:pPr>
              <w:spacing w:after="20"/>
              <w:ind w:left="20"/>
              <w:jc w:val="both"/>
            </w:pPr>
            <w:r>
              <w:rPr>
                <w:rFonts w:ascii="Times New Roman"/>
                <w:b w:val="false"/>
                <w:i w:val="false"/>
                <w:color w:val="000000"/>
                <w:sz w:val="20"/>
              </w:rPr>
              <w:t>
Р/с</w:t>
            </w:r>
          </w:p>
          <w:bookmarkEnd w:id="75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 және деректер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жеткізудің белгіленген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бойынша түсініктемелер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мен ұсыныстар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2" w:id="756"/>
    <w:p>
      <w:pPr>
        <w:spacing w:after="0"/>
        <w:ind w:left="0"/>
        <w:jc w:val="both"/>
      </w:pPr>
      <w:r>
        <w:rPr>
          <w:rFonts w:ascii="Times New Roman"/>
          <w:b w:val="false"/>
          <w:i w:val="false"/>
          <w:color w:val="000000"/>
          <w:sz w:val="28"/>
        </w:rPr>
        <w:t>
      Ескертпе: 1-6-бағандарды жобаның барлық жоспарлы стратегиялық мақсаттары мен әлеуметтік-экономикалық көрсеткіштері үшін толтыру қажет. 7-11-бағандарды қол жеткізу мерзімі басталған көрсеткіштер үшін толтыру қажет; қалғандары үшін осы кестеде "мерзімі басталған жоқ" деп көрсету керек, алайда төмендегі кестеде динамиканы қадағалау үшін өткен жылдың қорытындысы бойынша мәні келтіру қажет. Растайтын ақпаратты және (немесе) іс жүзіндегі көрсеткіштер бойынша есеп-қисаптарды қоса беру қажет.</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57"/>
          <w:p>
            <w:pPr>
              <w:spacing w:after="20"/>
              <w:ind w:left="20"/>
              <w:jc w:val="both"/>
            </w:pPr>
            <w:r>
              <w:rPr>
                <w:rFonts w:ascii="Times New Roman"/>
                <w:b w:val="false"/>
                <w:i w:val="false"/>
                <w:color w:val="000000"/>
                <w:sz w:val="20"/>
              </w:rPr>
              <w:t>
Р/с</w:t>
            </w:r>
          </w:p>
          <w:bookmarkEnd w:id="75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94" w:id="758"/>
    <w:p>
      <w:pPr>
        <w:spacing w:after="0"/>
        <w:ind w:left="0"/>
        <w:jc w:val="both"/>
      </w:pPr>
      <w:r>
        <w:rPr>
          <w:rFonts w:ascii="Times New Roman"/>
          <w:b w:val="false"/>
          <w:i w:val="false"/>
          <w:color w:val="000000"/>
          <w:sz w:val="28"/>
        </w:rPr>
        <w:t>
      2. Орындаушылар</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59"/>
          <w:p>
            <w:pPr>
              <w:spacing w:after="20"/>
              <w:ind w:left="20"/>
              <w:jc w:val="both"/>
            </w:pPr>
            <w:r>
              <w:rPr>
                <w:rFonts w:ascii="Times New Roman"/>
                <w:b w:val="false"/>
                <w:i w:val="false"/>
                <w:color w:val="000000"/>
                <w:sz w:val="20"/>
              </w:rPr>
              <w:t>
Р/с</w:t>
            </w:r>
          </w:p>
          <w:bookmarkEnd w:id="7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60"/>
          <w:p>
            <w:pPr>
              <w:spacing w:after="20"/>
              <w:ind w:left="20"/>
              <w:jc w:val="both"/>
            </w:pPr>
            <w:r>
              <w:rPr>
                <w:rFonts w:ascii="Times New Roman"/>
                <w:b w:val="false"/>
                <w:i w:val="false"/>
                <w:color w:val="000000"/>
                <w:sz w:val="20"/>
              </w:rPr>
              <w:t>
Тегі, аты, әкесінің аты</w:t>
            </w:r>
          </w:p>
          <w:bookmarkEnd w:id="760"/>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7" w:id="761"/>
    <w:p>
      <w:pPr>
        <w:spacing w:after="0"/>
        <w:ind w:left="0"/>
        <w:jc w:val="both"/>
      </w:pPr>
      <w:r>
        <w:rPr>
          <w:rFonts w:ascii="Times New Roman"/>
          <w:b w:val="false"/>
          <w:i w:val="false"/>
          <w:color w:val="000000"/>
          <w:sz w:val="28"/>
        </w:rPr>
        <w:t>
      _____________________________</w:t>
      </w:r>
    </w:p>
    <w:bookmarkEnd w:id="7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