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be8" w14:textId="8649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сәуірдегі № 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Еңбек және халықты әлеуметтік қорғау министрлігінің кейбір мәселелері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162-2)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